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F54D3" w14:textId="149D1B62" w:rsidR="000F2165" w:rsidRDefault="000F2165" w:rsidP="00DA0661">
      <w:pPr>
        <w:pStyle w:val="Rubrik"/>
      </w:pPr>
      <w:r>
        <w:t>Svar på fråg</w:t>
      </w:r>
      <w:r w:rsidR="003763CA">
        <w:t>a</w:t>
      </w:r>
      <w:r>
        <w:t xml:space="preserve"> </w:t>
      </w:r>
      <w:r w:rsidRPr="000F2165">
        <w:t>2020/21:</w:t>
      </w:r>
      <w:r w:rsidR="009D39C0">
        <w:t>2553</w:t>
      </w:r>
      <w:r w:rsidR="00403172">
        <w:t xml:space="preserve"> </w:t>
      </w:r>
      <w:r w:rsidR="009D39C0">
        <w:t xml:space="preserve">av Mats Persson </w:t>
      </w:r>
      <w:r w:rsidR="003379F6">
        <w:t>(</w:t>
      </w:r>
      <w:r w:rsidR="009D39C0">
        <w:t>L</w:t>
      </w:r>
      <w:r w:rsidR="003379F6">
        <w:t xml:space="preserve">) </w:t>
      </w:r>
      <w:r w:rsidR="009D39C0">
        <w:t>Tillväxtverkets regeltillämpning</w:t>
      </w:r>
    </w:p>
    <w:p w14:paraId="7FB345D1" w14:textId="1F4DB9CA" w:rsidR="00015A75" w:rsidRPr="00B249F9" w:rsidRDefault="00B249F9" w:rsidP="00FE1173">
      <w:pPr>
        <w:pStyle w:val="Brdtext"/>
      </w:pPr>
      <w:r>
        <w:t>Mats Persson har frågat mig om jag avser vidta några åtgärder för att hantera den uppkomna situationen</w:t>
      </w:r>
      <w:r w:rsidR="004F5DD4">
        <w:t xml:space="preserve"> som rör bl.a. Tillväxtverkets tolkning av bestämmelsen om jämförelsemånad</w:t>
      </w:r>
      <w:r>
        <w:t>.</w:t>
      </w:r>
    </w:p>
    <w:p w14:paraId="20944C08" w14:textId="2E8C809E" w:rsidR="00056FAC" w:rsidRPr="00B249F9" w:rsidRDefault="00056FAC" w:rsidP="00056FAC">
      <w:pPr>
        <w:pStyle w:val="Brdtext"/>
      </w:pPr>
      <w:r w:rsidRPr="00B249F9">
        <w:t xml:space="preserve">Regeringen har presenterat ett flertal stöd för att mildra de ekonomiska effekterna </w:t>
      </w:r>
      <w:r w:rsidR="00442987">
        <w:t xml:space="preserve">av den pågående pandemin </w:t>
      </w:r>
      <w:r w:rsidRPr="00B249F9">
        <w:t>för företag och företagare. Ett av dessa stöd är stödet vid korttidsarbete</w:t>
      </w:r>
      <w:r w:rsidR="00EC3465">
        <w:t xml:space="preserve"> som också har kommit att användas i stor utsträckning.</w:t>
      </w:r>
    </w:p>
    <w:p w14:paraId="6F240B16" w14:textId="391C3336" w:rsidR="00EC3465" w:rsidRPr="00F8782B" w:rsidRDefault="00EC3465" w:rsidP="00EC3465">
      <w:pPr>
        <w:spacing w:after="0"/>
        <w:rPr>
          <w:rFonts w:cs="Arial"/>
          <w:color w:val="000000"/>
        </w:rPr>
      </w:pPr>
      <w:r w:rsidRPr="00046900">
        <w:rPr>
          <w:rFonts w:eastAsia="Calibri" w:cs="Arial"/>
        </w:rPr>
        <w:t xml:space="preserve">Företag som drabbats </w:t>
      </w:r>
      <w:r>
        <w:rPr>
          <w:rFonts w:eastAsia="Calibri" w:cs="Arial"/>
        </w:rPr>
        <w:t>ekonomiskt</w:t>
      </w:r>
      <w:r w:rsidRPr="00046900">
        <w:rPr>
          <w:rFonts w:eastAsia="Calibri" w:cs="Arial"/>
        </w:rPr>
        <w:t xml:space="preserve"> </w:t>
      </w:r>
      <w:r>
        <w:rPr>
          <w:rFonts w:eastAsia="Calibri" w:cs="Arial"/>
        </w:rPr>
        <w:t>av</w:t>
      </w:r>
      <w:r w:rsidRPr="00046900">
        <w:rPr>
          <w:rFonts w:eastAsia="Calibri" w:cs="Arial"/>
        </w:rPr>
        <w:t xml:space="preserve"> coronapandemin har </w:t>
      </w:r>
      <w:r>
        <w:rPr>
          <w:rFonts w:cs="Arial"/>
          <w:color w:val="000000"/>
        </w:rPr>
        <w:t>från och med den 29 mars</w:t>
      </w:r>
      <w:r w:rsidRPr="00046900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i år </w:t>
      </w:r>
      <w:r w:rsidRPr="00046900">
        <w:rPr>
          <w:rFonts w:eastAsia="Calibri" w:cs="Arial"/>
        </w:rPr>
        <w:t>kunnat</w:t>
      </w:r>
      <w:r w:rsidRPr="00046900">
        <w:rPr>
          <w:rFonts w:cs="Arial"/>
          <w:color w:val="000000"/>
        </w:rPr>
        <w:t xml:space="preserve"> ansöka om stöd </w:t>
      </w:r>
      <w:r>
        <w:rPr>
          <w:rFonts w:cs="Arial"/>
          <w:color w:val="000000"/>
        </w:rPr>
        <w:t>vid</w:t>
      </w:r>
      <w:r w:rsidRPr="00046900">
        <w:rPr>
          <w:rFonts w:cs="Arial"/>
          <w:color w:val="000000"/>
        </w:rPr>
        <w:t xml:space="preserve"> korttidsarbete för</w:t>
      </w:r>
      <w:r>
        <w:rPr>
          <w:rFonts w:cs="Arial"/>
          <w:color w:val="000000"/>
        </w:rPr>
        <w:t xml:space="preserve"> perioden</w:t>
      </w:r>
      <w:r w:rsidRPr="00046900">
        <w:rPr>
          <w:rFonts w:cs="Arial"/>
          <w:color w:val="000000"/>
        </w:rPr>
        <w:t xml:space="preserve"> </w:t>
      </w:r>
      <w:r w:rsidR="002E738D">
        <w:rPr>
          <w:rFonts w:cs="Arial"/>
          <w:color w:val="000000"/>
        </w:rPr>
        <w:t>1</w:t>
      </w:r>
      <w:r w:rsidR="004F5DD4">
        <w:rPr>
          <w:rFonts w:cs="Arial"/>
          <w:color w:val="000000"/>
        </w:rPr>
        <w:t> </w:t>
      </w:r>
      <w:r w:rsidRPr="00046900">
        <w:rPr>
          <w:rFonts w:cs="Arial"/>
          <w:color w:val="000000"/>
        </w:rPr>
        <w:t>december 2020</w:t>
      </w:r>
      <w:r w:rsidR="00F8782B">
        <w:rPr>
          <w:rFonts w:cs="Arial"/>
          <w:color w:val="000000"/>
        </w:rPr>
        <w:t>–</w:t>
      </w:r>
      <w:r w:rsidR="002E738D">
        <w:rPr>
          <w:rFonts w:cs="Arial"/>
          <w:color w:val="000000"/>
        </w:rPr>
        <w:t>30</w:t>
      </w:r>
      <w:r>
        <w:rPr>
          <w:rFonts w:cs="Arial"/>
          <w:color w:val="000000"/>
        </w:rPr>
        <w:t xml:space="preserve"> </w:t>
      </w:r>
      <w:r w:rsidRPr="00046900">
        <w:rPr>
          <w:rFonts w:cs="Arial"/>
          <w:color w:val="000000"/>
        </w:rPr>
        <w:t>juni 2021</w:t>
      </w:r>
      <w:r>
        <w:rPr>
          <w:rFonts w:cs="Arial"/>
          <w:color w:val="000000"/>
        </w:rPr>
        <w:t xml:space="preserve">. </w:t>
      </w:r>
      <w:r w:rsidRPr="00046900">
        <w:rPr>
          <w:rFonts w:eastAsia="Calibri" w:cs="Arial"/>
        </w:rPr>
        <w:t xml:space="preserve">Utbetalningar </w:t>
      </w:r>
      <w:r>
        <w:rPr>
          <w:rFonts w:eastAsia="Calibri" w:cs="Arial"/>
        </w:rPr>
        <w:t xml:space="preserve">av beviljat stöd </w:t>
      </w:r>
      <w:r w:rsidRPr="00046900">
        <w:rPr>
          <w:rFonts w:eastAsia="Calibri" w:cs="Arial"/>
        </w:rPr>
        <w:t xml:space="preserve">till företag påbörjades </w:t>
      </w:r>
      <w:r>
        <w:rPr>
          <w:rFonts w:eastAsia="Calibri" w:cs="Arial"/>
        </w:rPr>
        <w:t xml:space="preserve">under </w:t>
      </w:r>
      <w:r w:rsidRPr="00046900">
        <w:rPr>
          <w:rFonts w:eastAsia="Calibri" w:cs="Arial"/>
        </w:rPr>
        <w:t>vecka 14.</w:t>
      </w:r>
      <w:r w:rsidRPr="00046900">
        <w:rPr>
          <w:rFonts w:cs="Arial"/>
          <w:color w:val="000000"/>
        </w:rPr>
        <w:t xml:space="preserve"> </w:t>
      </w:r>
      <w:r w:rsidRPr="00046900">
        <w:rPr>
          <w:rFonts w:eastAsia="Calibri" w:cs="Arial"/>
        </w:rPr>
        <w:t>Företag som</w:t>
      </w:r>
      <w:r w:rsidRPr="00004DF8">
        <w:rPr>
          <w:rFonts w:eastAsia="Calibri" w:cs="Arial"/>
        </w:rPr>
        <w:t xml:space="preserve"> söker stöd för hela perioden </w:t>
      </w:r>
      <w:r w:rsidR="002E738D">
        <w:rPr>
          <w:rFonts w:eastAsia="Calibri" w:cs="Arial"/>
        </w:rPr>
        <w:t>1</w:t>
      </w:r>
      <w:r w:rsidR="004F5DD4">
        <w:rPr>
          <w:rFonts w:eastAsia="Calibri" w:cs="Arial"/>
        </w:rPr>
        <w:t> </w:t>
      </w:r>
      <w:r w:rsidRPr="00004DF8">
        <w:rPr>
          <w:rFonts w:eastAsia="Calibri" w:cs="Arial"/>
        </w:rPr>
        <w:t>december 2020</w:t>
      </w:r>
      <w:r w:rsidR="00F8782B">
        <w:rPr>
          <w:rFonts w:cs="Arial"/>
          <w:color w:val="000000"/>
        </w:rPr>
        <w:t>–</w:t>
      </w:r>
      <w:r w:rsidR="002E738D">
        <w:rPr>
          <w:rFonts w:eastAsia="Calibri" w:cs="Arial"/>
        </w:rPr>
        <w:t>30</w:t>
      </w:r>
      <w:r>
        <w:rPr>
          <w:rFonts w:eastAsia="Calibri" w:cs="Arial"/>
        </w:rPr>
        <w:t xml:space="preserve"> </w:t>
      </w:r>
      <w:r w:rsidRPr="00004DF8">
        <w:rPr>
          <w:rFonts w:eastAsia="Calibri" w:cs="Arial"/>
        </w:rPr>
        <w:t xml:space="preserve">juni 2021 kommer att få sex månaders stöd utbetalt efter att ansökan </w:t>
      </w:r>
      <w:r>
        <w:rPr>
          <w:rFonts w:eastAsia="Calibri" w:cs="Arial"/>
        </w:rPr>
        <w:t xml:space="preserve">beviljats, det vill säga för </w:t>
      </w:r>
      <w:r w:rsidR="002E738D">
        <w:rPr>
          <w:rFonts w:eastAsia="Calibri" w:cs="Arial"/>
        </w:rPr>
        <w:t xml:space="preserve">1 </w:t>
      </w:r>
      <w:r w:rsidRPr="00004DF8">
        <w:rPr>
          <w:rFonts w:eastAsia="Calibri" w:cs="Arial"/>
        </w:rPr>
        <w:t>december</w:t>
      </w:r>
      <w:r>
        <w:rPr>
          <w:rFonts w:eastAsia="Calibri" w:cs="Arial"/>
        </w:rPr>
        <w:t xml:space="preserve"> 2020</w:t>
      </w:r>
      <w:r w:rsidR="00F8782B">
        <w:rPr>
          <w:rFonts w:cs="Arial"/>
          <w:color w:val="000000"/>
        </w:rPr>
        <w:t>–</w:t>
      </w:r>
      <w:r w:rsidR="002E738D">
        <w:rPr>
          <w:rFonts w:eastAsia="Calibri" w:cs="Arial"/>
        </w:rPr>
        <w:t xml:space="preserve">31 </w:t>
      </w:r>
      <w:r w:rsidRPr="00004DF8">
        <w:rPr>
          <w:rFonts w:eastAsia="Calibri" w:cs="Arial"/>
        </w:rPr>
        <w:t>maj</w:t>
      </w:r>
      <w:r>
        <w:rPr>
          <w:rFonts w:eastAsia="Calibri" w:cs="Arial"/>
        </w:rPr>
        <w:t xml:space="preserve"> 2021</w:t>
      </w:r>
      <w:r w:rsidRPr="00004DF8">
        <w:rPr>
          <w:rFonts w:eastAsia="Calibri" w:cs="Arial"/>
        </w:rPr>
        <w:t>. Företagen gör sedan en avstämning i juli och söker då, vid behov, stöd även för juni månad.</w:t>
      </w:r>
    </w:p>
    <w:p w14:paraId="1327172D" w14:textId="77777777" w:rsidR="00EC3465" w:rsidRDefault="00EC3465" w:rsidP="00EC3465">
      <w:pPr>
        <w:spacing w:after="0"/>
        <w:rPr>
          <w:rFonts w:eastAsia="Calibri" w:cs="Arial"/>
        </w:rPr>
      </w:pPr>
    </w:p>
    <w:p w14:paraId="7046EFE1" w14:textId="579AF7DF" w:rsidR="001C5535" w:rsidRPr="00B249F9" w:rsidRDefault="00056FAC" w:rsidP="001C5535">
      <w:pPr>
        <w:pStyle w:val="Brdtext"/>
      </w:pPr>
      <w:r w:rsidRPr="00B249F9">
        <w:t>Regeringen har vid ett flertal tillfällen tillfört Tillväxtverket medel för att det ska vara möjligt att hantera processerna kring stödet vid korttidsarbete så effektivt som möjligt.</w:t>
      </w:r>
      <w:r w:rsidR="00912FB8">
        <w:t xml:space="preserve"> </w:t>
      </w:r>
      <w:r w:rsidR="001C5535" w:rsidRPr="00B249F9">
        <w:rPr>
          <w:rFonts w:eastAsia="Calibri" w:cs="Calibri"/>
        </w:rPr>
        <w:t xml:space="preserve">För att bland annat korta handläggningstiderna har Tillväxtverket genom en extra ändringsbudget som beslutades av riksdagen den 24 mars i år fått ytterligare 265 miljoner kronor i anslag. Tillväxtverket har också rekryterat närmare 250 nya handläggare sedan början av 2021 för att skynda på handläggningen. </w:t>
      </w:r>
    </w:p>
    <w:p w14:paraId="2D89829C" w14:textId="0C6BE4F4" w:rsidR="00211B34" w:rsidRPr="00315011" w:rsidRDefault="00211B34" w:rsidP="00211B34">
      <w:pPr>
        <w:rPr>
          <w:rFonts w:eastAsia="Calibri" w:cs="Arial"/>
        </w:rPr>
      </w:pPr>
      <w:r w:rsidRPr="00315011">
        <w:rPr>
          <w:color w:val="000000"/>
          <w:shd w:val="clear" w:color="auto" w:fill="FFFFFF"/>
        </w:rPr>
        <w:lastRenderedPageBreak/>
        <w:t>Det är vidare ytterst de tillämpande myndigheterna, i detta fall Tillväxtverket, som i varje enskilt fall avgör hur lagen ska tolkas och vilka beslut som ska fattas</w:t>
      </w:r>
      <w:r>
        <w:rPr>
          <w:color w:val="000000"/>
          <w:shd w:val="clear" w:color="auto" w:fill="FFFFFF"/>
        </w:rPr>
        <w:t xml:space="preserve"> avseende handläggningen av korttidsstöd</w:t>
      </w:r>
      <w:r w:rsidRPr="00315011">
        <w:rPr>
          <w:color w:val="000000"/>
          <w:shd w:val="clear" w:color="auto" w:fill="FFFFFF"/>
        </w:rPr>
        <w:t>. Det ankommer således inte på mig som enskilt statsråd att detaljstyra myndigheters arbete. Jag varken kan eller vill kommentera Tillväxtverket tolkning eller tillämpning i detta fall närmare än så</w:t>
      </w:r>
      <w:r w:rsidR="009B5178">
        <w:rPr>
          <w:color w:val="000000"/>
          <w:shd w:val="clear" w:color="auto" w:fill="FFFFFF"/>
        </w:rPr>
        <w:t xml:space="preserve"> </w:t>
      </w:r>
      <w:r w:rsidR="009B5178">
        <w:rPr>
          <w:rFonts w:eastAsia="Times New Roman"/>
        </w:rPr>
        <w:t>eftersom frågorna är föremål för rättslig prövning</w:t>
      </w:r>
      <w:r w:rsidR="0085340F">
        <w:rPr>
          <w:rFonts w:eastAsia="Times New Roman"/>
        </w:rPr>
        <w:t>.</w:t>
      </w:r>
    </w:p>
    <w:p w14:paraId="03EEF820" w14:textId="68A1312F" w:rsidR="00E41645" w:rsidRPr="00050896" w:rsidRDefault="004C29D5" w:rsidP="00922FFC">
      <w:pPr>
        <w:pStyle w:val="Brdtext"/>
      </w:pPr>
      <w:r w:rsidRPr="00050896">
        <w:t xml:space="preserve">Stockholm den </w:t>
      </w:r>
      <w:sdt>
        <w:sdtPr>
          <w:id w:val="-1225218591"/>
          <w:placeholder>
            <w:docPart w:val="1E8FC4FA5DA9447294F9A1E5AAEE9974"/>
          </w:placeholder>
          <w:dataBinding w:prefixMappings="xmlns:ns0='http://lp/documentinfo/RK' " w:xpath="/ns0:DocumentInfo[1]/ns0:BaseInfo[1]/ns0:HeaderDate[1]" w:storeItemID="{EA975BF4-EE8B-44A9-9CB2-97BBF5BA12F4}"/>
          <w:date w:fullDate="2021-04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82EEB" w:rsidRPr="00050896">
            <w:t>27 april 2021</w:t>
          </w:r>
        </w:sdtContent>
      </w:sdt>
    </w:p>
    <w:p w14:paraId="24DD29D3" w14:textId="7E5C3699" w:rsidR="004C29D5" w:rsidRPr="00050896" w:rsidRDefault="00086647" w:rsidP="00922FFC">
      <w:pPr>
        <w:pStyle w:val="Brdtext"/>
      </w:pPr>
      <w:r w:rsidRPr="00050896">
        <w:br/>
      </w:r>
      <w:r w:rsidR="00475A69" w:rsidRPr="00050896">
        <w:br/>
      </w:r>
      <w:r w:rsidR="000B1D5B" w:rsidRPr="00050896">
        <w:t>Ibrahim Baylan</w:t>
      </w:r>
    </w:p>
    <w:p w14:paraId="539A4F54" w14:textId="09C0621A" w:rsidR="004C29D5" w:rsidRPr="00050896" w:rsidRDefault="004C29D5" w:rsidP="00422A41">
      <w:pPr>
        <w:pStyle w:val="Brdtext"/>
      </w:pPr>
    </w:p>
    <w:p w14:paraId="12A5F3E1" w14:textId="63986A2C" w:rsidR="000F2165" w:rsidRPr="00050896" w:rsidRDefault="000F2165" w:rsidP="00DB48AB">
      <w:pPr>
        <w:pStyle w:val="Brdtext"/>
      </w:pPr>
    </w:p>
    <w:sectPr w:rsidR="000F2165" w:rsidRPr="00050896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08DC0" w14:textId="77777777" w:rsidR="00F70CD9" w:rsidRDefault="00F70CD9" w:rsidP="00A87A54">
      <w:pPr>
        <w:spacing w:after="0" w:line="240" w:lineRule="auto"/>
      </w:pPr>
      <w:r>
        <w:separator/>
      </w:r>
    </w:p>
  </w:endnote>
  <w:endnote w:type="continuationSeparator" w:id="0">
    <w:p w14:paraId="2A6DA402" w14:textId="77777777" w:rsidR="00F70CD9" w:rsidRDefault="00F70CD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6F934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02687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2D3F5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771B4A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E4CF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878F85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B29E8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D2A573" w14:textId="77777777" w:rsidTr="00C26068">
      <w:trPr>
        <w:trHeight w:val="227"/>
      </w:trPr>
      <w:tc>
        <w:tcPr>
          <w:tcW w:w="4074" w:type="dxa"/>
        </w:tcPr>
        <w:p w14:paraId="13DAE94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344F4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21DEE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C1A97" w14:textId="77777777" w:rsidR="00F70CD9" w:rsidRDefault="00F70CD9" w:rsidP="00A87A54">
      <w:pPr>
        <w:spacing w:after="0" w:line="240" w:lineRule="auto"/>
      </w:pPr>
      <w:r>
        <w:separator/>
      </w:r>
    </w:p>
  </w:footnote>
  <w:footnote w:type="continuationSeparator" w:id="0">
    <w:p w14:paraId="4C45B47A" w14:textId="77777777" w:rsidR="00F70CD9" w:rsidRDefault="00F70CD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F2165" w14:paraId="2B20A0F9" w14:textId="77777777" w:rsidTr="00C93EBA">
      <w:trPr>
        <w:trHeight w:val="227"/>
      </w:trPr>
      <w:tc>
        <w:tcPr>
          <w:tcW w:w="5534" w:type="dxa"/>
        </w:tcPr>
        <w:p w14:paraId="6C0572E4" w14:textId="77777777" w:rsidR="000F2165" w:rsidRPr="007D73AB" w:rsidRDefault="000F2165">
          <w:pPr>
            <w:pStyle w:val="Sidhuvud"/>
          </w:pPr>
        </w:p>
      </w:tc>
      <w:tc>
        <w:tcPr>
          <w:tcW w:w="3170" w:type="dxa"/>
          <w:vAlign w:val="bottom"/>
        </w:tcPr>
        <w:p w14:paraId="28157A6F" w14:textId="77777777" w:rsidR="000F2165" w:rsidRPr="007D73AB" w:rsidRDefault="000F2165" w:rsidP="00340DE0">
          <w:pPr>
            <w:pStyle w:val="Sidhuvud"/>
          </w:pPr>
        </w:p>
      </w:tc>
      <w:tc>
        <w:tcPr>
          <w:tcW w:w="1134" w:type="dxa"/>
        </w:tcPr>
        <w:p w14:paraId="5B06B37D" w14:textId="77777777" w:rsidR="000F2165" w:rsidRDefault="000F2165" w:rsidP="005A703A">
          <w:pPr>
            <w:pStyle w:val="Sidhuvud"/>
          </w:pPr>
        </w:p>
      </w:tc>
    </w:tr>
    <w:tr w:rsidR="000F2165" w14:paraId="109119D7" w14:textId="77777777" w:rsidTr="00C93EBA">
      <w:trPr>
        <w:trHeight w:val="1928"/>
      </w:trPr>
      <w:tc>
        <w:tcPr>
          <w:tcW w:w="5534" w:type="dxa"/>
        </w:tcPr>
        <w:p w14:paraId="1DCC2CC7" w14:textId="77777777" w:rsidR="000F2165" w:rsidRPr="00340DE0" w:rsidRDefault="000F216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B0DDA8" wp14:editId="3034411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DE8A3C" w14:textId="77777777" w:rsidR="000F2165" w:rsidRPr="00710A6C" w:rsidRDefault="000F2165" w:rsidP="00EE3C0F">
          <w:pPr>
            <w:pStyle w:val="Sidhuvud"/>
            <w:rPr>
              <w:b/>
            </w:rPr>
          </w:pPr>
        </w:p>
        <w:p w14:paraId="406A05A0" w14:textId="77777777" w:rsidR="000F2165" w:rsidRDefault="000F2165" w:rsidP="00EE3C0F">
          <w:pPr>
            <w:pStyle w:val="Sidhuvud"/>
          </w:pPr>
        </w:p>
        <w:p w14:paraId="3E669F32" w14:textId="77777777" w:rsidR="000F2165" w:rsidRDefault="000F2165" w:rsidP="00EE3C0F">
          <w:pPr>
            <w:pStyle w:val="Sidhuvud"/>
          </w:pPr>
        </w:p>
        <w:p w14:paraId="01F6135D" w14:textId="77777777" w:rsidR="000F2165" w:rsidRDefault="000F216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DA0D885ED6C4EEC9B977DC05F379A38"/>
            </w:placeholder>
            <w:dataBinding w:prefixMappings="xmlns:ns0='http://lp/documentinfo/RK' " w:xpath="/ns0:DocumentInfo[1]/ns0:BaseInfo[1]/ns0:Dnr[1]" w:storeItemID="{EA975BF4-EE8B-44A9-9CB2-97BBF5BA12F4}"/>
            <w:text/>
          </w:sdtPr>
          <w:sdtEndPr/>
          <w:sdtContent>
            <w:p w14:paraId="5851943A" w14:textId="2D7660E6" w:rsidR="000F2165" w:rsidRDefault="003379F6" w:rsidP="00EE3C0F">
              <w:pPr>
                <w:pStyle w:val="Sidhuvud"/>
              </w:pPr>
              <w:r>
                <w:t>N2021/01</w:t>
              </w:r>
              <w:r w:rsidR="00403172">
                <w:t>2</w:t>
              </w:r>
              <w:r w:rsidR="00FD3A01">
                <w:t>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9B387C428A6498DBC3744F3B5845CB6"/>
            </w:placeholder>
            <w:showingPlcHdr/>
            <w:dataBinding w:prefixMappings="xmlns:ns0='http://lp/documentinfo/RK' " w:xpath="/ns0:DocumentInfo[1]/ns0:BaseInfo[1]/ns0:DocNumber[1]" w:storeItemID="{EA975BF4-EE8B-44A9-9CB2-97BBF5BA12F4}"/>
            <w:text/>
          </w:sdtPr>
          <w:sdtEndPr/>
          <w:sdtContent>
            <w:p w14:paraId="4CB04CD0" w14:textId="14D74479" w:rsidR="000F2165" w:rsidRDefault="000F216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7FACF1" w14:textId="77777777" w:rsidR="000F2165" w:rsidRDefault="000F2165" w:rsidP="00EE3C0F">
          <w:pPr>
            <w:pStyle w:val="Sidhuvud"/>
          </w:pPr>
        </w:p>
      </w:tc>
      <w:tc>
        <w:tcPr>
          <w:tcW w:w="1134" w:type="dxa"/>
        </w:tcPr>
        <w:p w14:paraId="171A6A2D" w14:textId="77777777" w:rsidR="000F2165" w:rsidRDefault="000F2165" w:rsidP="0094502D">
          <w:pPr>
            <w:pStyle w:val="Sidhuvud"/>
          </w:pPr>
        </w:p>
        <w:p w14:paraId="6B6804E8" w14:textId="77777777" w:rsidR="000F2165" w:rsidRPr="0094502D" w:rsidRDefault="000F2165" w:rsidP="00EC71A6">
          <w:pPr>
            <w:pStyle w:val="Sidhuvud"/>
          </w:pPr>
        </w:p>
      </w:tc>
    </w:tr>
    <w:tr w:rsidR="000F2165" w14:paraId="71BDDA7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0BE3578714041B1835C5F81FB44CD02"/>
          </w:placeholder>
        </w:sdtPr>
        <w:sdtEndPr/>
        <w:sdtContent>
          <w:sdt>
            <w:sdtPr>
              <w:alias w:val="SenderText"/>
              <w:tag w:val="ccRKShow_SenderText"/>
              <w:id w:val="329799541"/>
              <w:placeholder>
                <w:docPart w:val="D1AB573C71C4449185D4A3AD3E43973D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3E9320DA" w14:textId="77777777" w:rsidR="00B73525" w:rsidRPr="00774A3A" w:rsidRDefault="00B73525" w:rsidP="00B73525">
                  <w:pPr>
                    <w:pStyle w:val="Sidhuvud"/>
                    <w:rPr>
                      <w:b/>
                    </w:rPr>
                  </w:pPr>
                  <w:r w:rsidRPr="00774A3A">
                    <w:rPr>
                      <w:b/>
                    </w:rPr>
                    <w:t>Näringsdepartementet</w:t>
                  </w:r>
                </w:p>
                <w:p w14:paraId="299913C4" w14:textId="1BA00788" w:rsidR="000F2165" w:rsidRPr="009C7B4A" w:rsidRDefault="00B73525" w:rsidP="006835EC">
                  <w:pPr>
                    <w:pStyle w:val="Sidhuvud"/>
                  </w:pPr>
                  <w:r w:rsidRPr="00774A3A">
                    <w:t>Näringsministern</w:t>
                  </w:r>
                </w:p>
              </w:tc>
            </w:sdtContent>
          </w:sdt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EC45E1DCA18D43E99E2D7EBA6778570D"/>
            </w:placeholder>
            <w:dataBinding w:prefixMappings="xmlns:ns0='http://lp/documentinfo/RK' " w:xpath="/ns0:DocumentInfo[1]/ns0:BaseInfo[1]/ns0:Recipient[1]" w:storeItemID="{EA975BF4-EE8B-44A9-9CB2-97BBF5BA12F4}"/>
            <w:text w:multiLine="1"/>
          </w:sdtPr>
          <w:sdtEndPr/>
          <w:sdtContent>
            <w:p w14:paraId="709804B1" w14:textId="10157C94" w:rsidR="000F2165" w:rsidRDefault="000F2165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12F8E6E0" w14:textId="77777777" w:rsidR="000F2165" w:rsidRDefault="000F2165" w:rsidP="003E6020">
          <w:pPr>
            <w:pStyle w:val="Sidhuvud"/>
          </w:pPr>
        </w:p>
      </w:tc>
    </w:tr>
  </w:tbl>
  <w:p w14:paraId="1B73F9A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5542E11"/>
    <w:multiLevelType w:val="hybridMultilevel"/>
    <w:tmpl w:val="FDE284A8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8209F7"/>
    <w:multiLevelType w:val="hybridMultilevel"/>
    <w:tmpl w:val="DB667F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0E5F15"/>
    <w:multiLevelType w:val="hybridMultilevel"/>
    <w:tmpl w:val="F93E4E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0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1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9"/>
  </w:num>
  <w:num w:numId="45">
    <w:abstractNumId w:val="16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65"/>
    <w:rsid w:val="00000290"/>
    <w:rsid w:val="00001068"/>
    <w:rsid w:val="0000412C"/>
    <w:rsid w:val="00004C7C"/>
    <w:rsid w:val="00004D5C"/>
    <w:rsid w:val="00005F68"/>
    <w:rsid w:val="00006CA7"/>
    <w:rsid w:val="00010DA2"/>
    <w:rsid w:val="000128EB"/>
    <w:rsid w:val="00012B00"/>
    <w:rsid w:val="00014EF6"/>
    <w:rsid w:val="00015A75"/>
    <w:rsid w:val="00016730"/>
    <w:rsid w:val="00017197"/>
    <w:rsid w:val="0001725B"/>
    <w:rsid w:val="00020067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896"/>
    <w:rsid w:val="00051341"/>
    <w:rsid w:val="00053CAA"/>
    <w:rsid w:val="00055875"/>
    <w:rsid w:val="00056FAC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647"/>
    <w:rsid w:val="000873C3"/>
    <w:rsid w:val="00093408"/>
    <w:rsid w:val="00093BBF"/>
    <w:rsid w:val="0009435C"/>
    <w:rsid w:val="000A13CA"/>
    <w:rsid w:val="000A456A"/>
    <w:rsid w:val="000A5E43"/>
    <w:rsid w:val="000B0EEE"/>
    <w:rsid w:val="000B1D5B"/>
    <w:rsid w:val="000B544B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165"/>
    <w:rsid w:val="000F2A8A"/>
    <w:rsid w:val="000F3A92"/>
    <w:rsid w:val="000F6462"/>
    <w:rsid w:val="00100F53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C98"/>
    <w:rsid w:val="00126E6B"/>
    <w:rsid w:val="00130EC3"/>
    <w:rsid w:val="001318F5"/>
    <w:rsid w:val="001331B1"/>
    <w:rsid w:val="00134837"/>
    <w:rsid w:val="00135111"/>
    <w:rsid w:val="00142193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535"/>
    <w:rsid w:val="001C5DC9"/>
    <w:rsid w:val="001C6B85"/>
    <w:rsid w:val="001C71A9"/>
    <w:rsid w:val="001D12FC"/>
    <w:rsid w:val="001D4A83"/>
    <w:rsid w:val="001D512F"/>
    <w:rsid w:val="001D761A"/>
    <w:rsid w:val="001E0BD5"/>
    <w:rsid w:val="001E1A13"/>
    <w:rsid w:val="001E20CC"/>
    <w:rsid w:val="001E241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BBB"/>
    <w:rsid w:val="00204079"/>
    <w:rsid w:val="002102FD"/>
    <w:rsid w:val="002116FE"/>
    <w:rsid w:val="00211B34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3C78"/>
    <w:rsid w:val="00264503"/>
    <w:rsid w:val="002714A5"/>
    <w:rsid w:val="00271D00"/>
    <w:rsid w:val="00272753"/>
    <w:rsid w:val="00274AA3"/>
    <w:rsid w:val="00275872"/>
    <w:rsid w:val="00281106"/>
    <w:rsid w:val="00282263"/>
    <w:rsid w:val="00282417"/>
    <w:rsid w:val="00282D27"/>
    <w:rsid w:val="00285BCF"/>
    <w:rsid w:val="00287F0D"/>
    <w:rsid w:val="00292420"/>
    <w:rsid w:val="00296B7A"/>
    <w:rsid w:val="002974DC"/>
    <w:rsid w:val="002A0CB3"/>
    <w:rsid w:val="002A156D"/>
    <w:rsid w:val="002A39EF"/>
    <w:rsid w:val="002A6820"/>
    <w:rsid w:val="002B00E5"/>
    <w:rsid w:val="002B6849"/>
    <w:rsid w:val="002C1D37"/>
    <w:rsid w:val="002C2A30"/>
    <w:rsid w:val="002C4348"/>
    <w:rsid w:val="002C476F"/>
    <w:rsid w:val="002C4C62"/>
    <w:rsid w:val="002C5B48"/>
    <w:rsid w:val="002D014F"/>
    <w:rsid w:val="002D1941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38D"/>
    <w:rsid w:val="002F3675"/>
    <w:rsid w:val="002F59E0"/>
    <w:rsid w:val="002F66A6"/>
    <w:rsid w:val="00300342"/>
    <w:rsid w:val="003050DB"/>
    <w:rsid w:val="0030610D"/>
    <w:rsid w:val="00310561"/>
    <w:rsid w:val="0031089D"/>
    <w:rsid w:val="00311D8C"/>
    <w:rsid w:val="00311DBB"/>
    <w:rsid w:val="0031273D"/>
    <w:rsid w:val="003128E2"/>
    <w:rsid w:val="00315011"/>
    <w:rsid w:val="003153D9"/>
    <w:rsid w:val="00321621"/>
    <w:rsid w:val="00323EF7"/>
    <w:rsid w:val="003240E1"/>
    <w:rsid w:val="00326C03"/>
    <w:rsid w:val="00327474"/>
    <w:rsid w:val="003277B5"/>
    <w:rsid w:val="003319CA"/>
    <w:rsid w:val="003342B4"/>
    <w:rsid w:val="00335468"/>
    <w:rsid w:val="00336CD1"/>
    <w:rsid w:val="003379F6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47F4C"/>
    <w:rsid w:val="003503DD"/>
    <w:rsid w:val="00350696"/>
    <w:rsid w:val="00350C92"/>
    <w:rsid w:val="003542C5"/>
    <w:rsid w:val="00360397"/>
    <w:rsid w:val="00365461"/>
    <w:rsid w:val="00370311"/>
    <w:rsid w:val="003763CA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ADD"/>
    <w:rsid w:val="003E30BD"/>
    <w:rsid w:val="003E38CE"/>
    <w:rsid w:val="003E5A50"/>
    <w:rsid w:val="003E6020"/>
    <w:rsid w:val="003E6B7D"/>
    <w:rsid w:val="003E7CA0"/>
    <w:rsid w:val="003F1F1F"/>
    <w:rsid w:val="003F299F"/>
    <w:rsid w:val="003F2F1D"/>
    <w:rsid w:val="003F59B4"/>
    <w:rsid w:val="003F6B92"/>
    <w:rsid w:val="004008FB"/>
    <w:rsid w:val="0040090E"/>
    <w:rsid w:val="00403172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2987"/>
    <w:rsid w:val="004451EF"/>
    <w:rsid w:val="00445604"/>
    <w:rsid w:val="00446BAE"/>
    <w:rsid w:val="00446DFF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A69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29D5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693"/>
    <w:rsid w:val="004F5DD4"/>
    <w:rsid w:val="004F6525"/>
    <w:rsid w:val="004F6FE2"/>
    <w:rsid w:val="004F79F2"/>
    <w:rsid w:val="004F7F76"/>
    <w:rsid w:val="00500C8A"/>
    <w:rsid w:val="005011D9"/>
    <w:rsid w:val="0050238B"/>
    <w:rsid w:val="00505905"/>
    <w:rsid w:val="00505ECC"/>
    <w:rsid w:val="0050774E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88C"/>
    <w:rsid w:val="005827D5"/>
    <w:rsid w:val="00582918"/>
    <w:rsid w:val="0058323A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27A5"/>
    <w:rsid w:val="00633B59"/>
    <w:rsid w:val="00634EF4"/>
    <w:rsid w:val="006357D0"/>
    <w:rsid w:val="006358C8"/>
    <w:rsid w:val="0064133A"/>
    <w:rsid w:val="006416D1"/>
    <w:rsid w:val="00642128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5EC"/>
    <w:rsid w:val="00685C94"/>
    <w:rsid w:val="00687C8E"/>
    <w:rsid w:val="00691AEE"/>
    <w:rsid w:val="00694879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54F7"/>
    <w:rsid w:val="006C57FA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5646"/>
    <w:rsid w:val="00716E22"/>
    <w:rsid w:val="007171AB"/>
    <w:rsid w:val="007213D0"/>
    <w:rsid w:val="007219C0"/>
    <w:rsid w:val="0072490A"/>
    <w:rsid w:val="00730EF0"/>
    <w:rsid w:val="00731C75"/>
    <w:rsid w:val="00732599"/>
    <w:rsid w:val="00736E92"/>
    <w:rsid w:val="00737CE8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3A7"/>
    <w:rsid w:val="008504F6"/>
    <w:rsid w:val="0085240E"/>
    <w:rsid w:val="00852484"/>
    <w:rsid w:val="0085340F"/>
    <w:rsid w:val="008573B9"/>
    <w:rsid w:val="0085782D"/>
    <w:rsid w:val="00863BB7"/>
    <w:rsid w:val="008730FD"/>
    <w:rsid w:val="00873DA1"/>
    <w:rsid w:val="00875DDD"/>
    <w:rsid w:val="00881BC6"/>
    <w:rsid w:val="00882D15"/>
    <w:rsid w:val="008860CC"/>
    <w:rsid w:val="00886EEE"/>
    <w:rsid w:val="00887F86"/>
    <w:rsid w:val="00890876"/>
    <w:rsid w:val="00891929"/>
    <w:rsid w:val="00893029"/>
    <w:rsid w:val="0089514A"/>
    <w:rsid w:val="00895C2A"/>
    <w:rsid w:val="008960A6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28A"/>
    <w:rsid w:val="008E65A8"/>
    <w:rsid w:val="008E7137"/>
    <w:rsid w:val="008E77D6"/>
    <w:rsid w:val="009036E7"/>
    <w:rsid w:val="0090605F"/>
    <w:rsid w:val="0091053B"/>
    <w:rsid w:val="00912158"/>
    <w:rsid w:val="00912945"/>
    <w:rsid w:val="00912FB8"/>
    <w:rsid w:val="009130B7"/>
    <w:rsid w:val="009144EE"/>
    <w:rsid w:val="00915D4C"/>
    <w:rsid w:val="0092181A"/>
    <w:rsid w:val="00922FFC"/>
    <w:rsid w:val="009279B2"/>
    <w:rsid w:val="00935814"/>
    <w:rsid w:val="00935FB4"/>
    <w:rsid w:val="00943E39"/>
    <w:rsid w:val="0094502D"/>
    <w:rsid w:val="00946561"/>
    <w:rsid w:val="00946B39"/>
    <w:rsid w:val="00947013"/>
    <w:rsid w:val="0095062C"/>
    <w:rsid w:val="00955D34"/>
    <w:rsid w:val="009561B3"/>
    <w:rsid w:val="00956EA9"/>
    <w:rsid w:val="00966970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6966"/>
    <w:rsid w:val="009A0866"/>
    <w:rsid w:val="009A1E04"/>
    <w:rsid w:val="009A4D0A"/>
    <w:rsid w:val="009A759C"/>
    <w:rsid w:val="009B2F70"/>
    <w:rsid w:val="009B4594"/>
    <w:rsid w:val="009B4DEC"/>
    <w:rsid w:val="009B5178"/>
    <w:rsid w:val="009B65C2"/>
    <w:rsid w:val="009C2459"/>
    <w:rsid w:val="009C255A"/>
    <w:rsid w:val="009C2B46"/>
    <w:rsid w:val="009C4448"/>
    <w:rsid w:val="009C610D"/>
    <w:rsid w:val="009C7B4A"/>
    <w:rsid w:val="009D10E5"/>
    <w:rsid w:val="009D39C0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3CE"/>
    <w:rsid w:val="00A2019A"/>
    <w:rsid w:val="00A23493"/>
    <w:rsid w:val="00A2416A"/>
    <w:rsid w:val="00A30E06"/>
    <w:rsid w:val="00A3270B"/>
    <w:rsid w:val="00A333A9"/>
    <w:rsid w:val="00A379E4"/>
    <w:rsid w:val="00A42BC3"/>
    <w:rsid w:val="00A42F07"/>
    <w:rsid w:val="00A43B02"/>
    <w:rsid w:val="00A44946"/>
    <w:rsid w:val="00A46B85"/>
    <w:rsid w:val="00A473C9"/>
    <w:rsid w:val="00A47FC1"/>
    <w:rsid w:val="00A50585"/>
    <w:rsid w:val="00A506F1"/>
    <w:rsid w:val="00A5156E"/>
    <w:rsid w:val="00A53E57"/>
    <w:rsid w:val="00A547EF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29E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D53"/>
    <w:rsid w:val="00AD0E75"/>
    <w:rsid w:val="00AD3A09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5F7"/>
    <w:rsid w:val="00B06751"/>
    <w:rsid w:val="00B07931"/>
    <w:rsid w:val="00B07F97"/>
    <w:rsid w:val="00B13241"/>
    <w:rsid w:val="00B13699"/>
    <w:rsid w:val="00B149E2"/>
    <w:rsid w:val="00B20276"/>
    <w:rsid w:val="00B2131A"/>
    <w:rsid w:val="00B2169D"/>
    <w:rsid w:val="00B21CBB"/>
    <w:rsid w:val="00B249F9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B50"/>
    <w:rsid w:val="00B640A8"/>
    <w:rsid w:val="00B64962"/>
    <w:rsid w:val="00B66AC0"/>
    <w:rsid w:val="00B71634"/>
    <w:rsid w:val="00B73091"/>
    <w:rsid w:val="00B73525"/>
    <w:rsid w:val="00B75139"/>
    <w:rsid w:val="00B80840"/>
    <w:rsid w:val="00B815FC"/>
    <w:rsid w:val="00B81623"/>
    <w:rsid w:val="00B81A5E"/>
    <w:rsid w:val="00B82A05"/>
    <w:rsid w:val="00B84409"/>
    <w:rsid w:val="00B84E2D"/>
    <w:rsid w:val="00B85D3E"/>
    <w:rsid w:val="00B8746A"/>
    <w:rsid w:val="00B874FB"/>
    <w:rsid w:val="00B90FA7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C38"/>
    <w:rsid w:val="00BC112B"/>
    <w:rsid w:val="00BC17DF"/>
    <w:rsid w:val="00BC45C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4C72"/>
    <w:rsid w:val="00BE62F6"/>
    <w:rsid w:val="00BE638E"/>
    <w:rsid w:val="00BE6D45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A95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672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9F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422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5DE5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05B"/>
    <w:rsid w:val="00D021D2"/>
    <w:rsid w:val="00D061BB"/>
    <w:rsid w:val="00D07BE1"/>
    <w:rsid w:val="00D116C0"/>
    <w:rsid w:val="00D13433"/>
    <w:rsid w:val="00D13D8A"/>
    <w:rsid w:val="00D20DA7"/>
    <w:rsid w:val="00D248FA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BCE"/>
    <w:rsid w:val="00D60F51"/>
    <w:rsid w:val="00D65E43"/>
    <w:rsid w:val="00D65FB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DBC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760"/>
    <w:rsid w:val="00DD6409"/>
    <w:rsid w:val="00DE12EC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1645"/>
    <w:rsid w:val="00E43A88"/>
    <w:rsid w:val="00E469E4"/>
    <w:rsid w:val="00E475C3"/>
    <w:rsid w:val="00E509B0"/>
    <w:rsid w:val="00E50B11"/>
    <w:rsid w:val="00E54246"/>
    <w:rsid w:val="00E55D8E"/>
    <w:rsid w:val="00E57A61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2EEB"/>
    <w:rsid w:val="00E90CAA"/>
    <w:rsid w:val="00E93339"/>
    <w:rsid w:val="00E96532"/>
    <w:rsid w:val="00E973A0"/>
    <w:rsid w:val="00EA0E7C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3465"/>
    <w:rsid w:val="00EC5EB9"/>
    <w:rsid w:val="00EC6006"/>
    <w:rsid w:val="00EC71A6"/>
    <w:rsid w:val="00EC73EB"/>
    <w:rsid w:val="00ED3C80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F68"/>
    <w:rsid w:val="00F102F6"/>
    <w:rsid w:val="00F135CB"/>
    <w:rsid w:val="00F14024"/>
    <w:rsid w:val="00F14FA3"/>
    <w:rsid w:val="00F15DB1"/>
    <w:rsid w:val="00F24297"/>
    <w:rsid w:val="00F2564A"/>
    <w:rsid w:val="00F25761"/>
    <w:rsid w:val="00F259D7"/>
    <w:rsid w:val="00F302AE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0CD9"/>
    <w:rsid w:val="00F73A60"/>
    <w:rsid w:val="00F742BB"/>
    <w:rsid w:val="00F75024"/>
    <w:rsid w:val="00F77A87"/>
    <w:rsid w:val="00F8015D"/>
    <w:rsid w:val="00F829C7"/>
    <w:rsid w:val="00F834AA"/>
    <w:rsid w:val="00F84688"/>
    <w:rsid w:val="00F848D6"/>
    <w:rsid w:val="00F859AE"/>
    <w:rsid w:val="00F8782B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439"/>
    <w:rsid w:val="00FC7600"/>
    <w:rsid w:val="00FC77E9"/>
    <w:rsid w:val="00FD0961"/>
    <w:rsid w:val="00FD0B7B"/>
    <w:rsid w:val="00FD1A46"/>
    <w:rsid w:val="00FD3A01"/>
    <w:rsid w:val="00FD4C08"/>
    <w:rsid w:val="00FE1173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106980"/>
  <w15:docId w15:val="{870228A0-8263-4B2E-890D-FEA9625A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zkcb">
    <w:name w:val="_2zkcb"/>
    <w:basedOn w:val="Normal"/>
    <w:rsid w:val="00ED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A0D885ED6C4EEC9B977DC05F379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1A190-70C7-447B-B056-3F81263C466B}"/>
      </w:docPartPr>
      <w:docPartBody>
        <w:p w:rsidR="00546490" w:rsidRDefault="009E49F6" w:rsidP="009E49F6">
          <w:pPr>
            <w:pStyle w:val="FDA0D885ED6C4EEC9B977DC05F379A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B387C428A6498DBC3744F3B5845C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0185D-FCC0-41BE-8494-5EF3F815BFDE}"/>
      </w:docPartPr>
      <w:docPartBody>
        <w:p w:rsidR="00546490" w:rsidRDefault="009E49F6" w:rsidP="009E49F6">
          <w:pPr>
            <w:pStyle w:val="19B387C428A6498DBC3744F3B5845CB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BE3578714041B1835C5F81FB44C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1C298-3F2E-420D-BD2D-11CD9C1452EA}"/>
      </w:docPartPr>
      <w:docPartBody>
        <w:p w:rsidR="00546490" w:rsidRDefault="009E49F6" w:rsidP="009E49F6">
          <w:pPr>
            <w:pStyle w:val="A0BE3578714041B1835C5F81FB44CD0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45E1DCA18D43E99E2D7EBA67785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F4D7F-3265-4CCD-987D-DD79417E0826}"/>
      </w:docPartPr>
      <w:docPartBody>
        <w:p w:rsidR="00546490" w:rsidRDefault="009E49F6" w:rsidP="009E49F6">
          <w:pPr>
            <w:pStyle w:val="EC45E1DCA18D43E99E2D7EBA677857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8FC4FA5DA9447294F9A1E5AAEE99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F761A-1E1C-422F-9BD9-005CFFAB7528}"/>
      </w:docPartPr>
      <w:docPartBody>
        <w:p w:rsidR="00546490" w:rsidRDefault="009E49F6" w:rsidP="009E49F6">
          <w:pPr>
            <w:pStyle w:val="1E8FC4FA5DA9447294F9A1E5AAEE997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1AB573C71C4449185D4A3AD3E4397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2D785-0C0B-4633-A970-D4BFAE0A74BD}"/>
      </w:docPartPr>
      <w:docPartBody>
        <w:p w:rsidR="00694D7F" w:rsidRDefault="007B1B3D" w:rsidP="007B1B3D">
          <w:pPr>
            <w:pStyle w:val="D1AB573C71C4449185D4A3AD3E43973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F6"/>
    <w:rsid w:val="00546490"/>
    <w:rsid w:val="00694D7F"/>
    <w:rsid w:val="006B4B01"/>
    <w:rsid w:val="007B1B3D"/>
    <w:rsid w:val="009E49F6"/>
    <w:rsid w:val="00D3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34DC39907D4A318245CE01919F0BB4">
    <w:name w:val="9134DC39907D4A318245CE01919F0BB4"/>
    <w:rsid w:val="009E49F6"/>
  </w:style>
  <w:style w:type="character" w:styleId="Platshllartext">
    <w:name w:val="Placeholder Text"/>
    <w:basedOn w:val="Standardstycketeckensnitt"/>
    <w:uiPriority w:val="99"/>
    <w:semiHidden/>
    <w:rsid w:val="007B1B3D"/>
    <w:rPr>
      <w:noProof w:val="0"/>
      <w:color w:val="808080"/>
    </w:rPr>
  </w:style>
  <w:style w:type="paragraph" w:customStyle="1" w:styleId="58E0618AD0604C54BA376AD51E7EE2C3">
    <w:name w:val="58E0618AD0604C54BA376AD51E7EE2C3"/>
    <w:rsid w:val="009E49F6"/>
  </w:style>
  <w:style w:type="paragraph" w:customStyle="1" w:styleId="722DA28560C346BEA79DE9B7763D4868">
    <w:name w:val="722DA28560C346BEA79DE9B7763D4868"/>
    <w:rsid w:val="009E49F6"/>
  </w:style>
  <w:style w:type="paragraph" w:customStyle="1" w:styleId="4034E8C291454DD6BB796E62A3669EAA">
    <w:name w:val="4034E8C291454DD6BB796E62A3669EAA"/>
    <w:rsid w:val="009E49F6"/>
  </w:style>
  <w:style w:type="paragraph" w:customStyle="1" w:styleId="FDA0D885ED6C4EEC9B977DC05F379A38">
    <w:name w:val="FDA0D885ED6C4EEC9B977DC05F379A38"/>
    <w:rsid w:val="009E49F6"/>
  </w:style>
  <w:style w:type="paragraph" w:customStyle="1" w:styleId="19B387C428A6498DBC3744F3B5845CB6">
    <w:name w:val="19B387C428A6498DBC3744F3B5845CB6"/>
    <w:rsid w:val="009E49F6"/>
  </w:style>
  <w:style w:type="paragraph" w:customStyle="1" w:styleId="ACBF72E4BD1D42D19B919043B6C1EF5F">
    <w:name w:val="ACBF72E4BD1D42D19B919043B6C1EF5F"/>
    <w:rsid w:val="009E49F6"/>
  </w:style>
  <w:style w:type="paragraph" w:customStyle="1" w:styleId="D32F2F317E2C4632A8A19646D89C90A3">
    <w:name w:val="D32F2F317E2C4632A8A19646D89C90A3"/>
    <w:rsid w:val="009E49F6"/>
  </w:style>
  <w:style w:type="paragraph" w:customStyle="1" w:styleId="A516CB9D491C48268035D14A3CA5A740">
    <w:name w:val="A516CB9D491C48268035D14A3CA5A740"/>
    <w:rsid w:val="009E49F6"/>
  </w:style>
  <w:style w:type="paragraph" w:customStyle="1" w:styleId="A0BE3578714041B1835C5F81FB44CD02">
    <w:name w:val="A0BE3578714041B1835C5F81FB44CD02"/>
    <w:rsid w:val="009E49F6"/>
  </w:style>
  <w:style w:type="paragraph" w:customStyle="1" w:styleId="EC45E1DCA18D43E99E2D7EBA6778570D">
    <w:name w:val="EC45E1DCA18D43E99E2D7EBA6778570D"/>
    <w:rsid w:val="009E49F6"/>
  </w:style>
  <w:style w:type="paragraph" w:customStyle="1" w:styleId="19B387C428A6498DBC3744F3B5845CB61">
    <w:name w:val="19B387C428A6498DBC3744F3B5845CB61"/>
    <w:rsid w:val="009E49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BE3578714041B1835C5F81FB44CD021">
    <w:name w:val="A0BE3578714041B1835C5F81FB44CD021"/>
    <w:rsid w:val="009E49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58DEA88793E45E6B5D767E068C5D499">
    <w:name w:val="858DEA88793E45E6B5D767E068C5D499"/>
    <w:rsid w:val="009E49F6"/>
  </w:style>
  <w:style w:type="paragraph" w:customStyle="1" w:styleId="0B57E85B6F4A4D76A202941AEA1A4F2F">
    <w:name w:val="0B57E85B6F4A4D76A202941AEA1A4F2F"/>
    <w:rsid w:val="009E49F6"/>
  </w:style>
  <w:style w:type="paragraph" w:customStyle="1" w:styleId="7CB2FF672FF8467893416C44CD8B6962">
    <w:name w:val="7CB2FF672FF8467893416C44CD8B6962"/>
    <w:rsid w:val="009E49F6"/>
  </w:style>
  <w:style w:type="paragraph" w:customStyle="1" w:styleId="8D2EBDFE03344A7290C2AA64AF34F503">
    <w:name w:val="8D2EBDFE03344A7290C2AA64AF34F503"/>
    <w:rsid w:val="009E49F6"/>
  </w:style>
  <w:style w:type="paragraph" w:customStyle="1" w:styleId="7920A8D51B5C490C916DA92E8C9C4CD5">
    <w:name w:val="7920A8D51B5C490C916DA92E8C9C4CD5"/>
    <w:rsid w:val="009E49F6"/>
  </w:style>
  <w:style w:type="paragraph" w:customStyle="1" w:styleId="1E8FC4FA5DA9447294F9A1E5AAEE9974">
    <w:name w:val="1E8FC4FA5DA9447294F9A1E5AAEE9974"/>
    <w:rsid w:val="009E49F6"/>
  </w:style>
  <w:style w:type="paragraph" w:customStyle="1" w:styleId="60B52090F9D34F13A9166DA89C1DE8C0">
    <w:name w:val="60B52090F9D34F13A9166DA89C1DE8C0"/>
    <w:rsid w:val="009E49F6"/>
  </w:style>
  <w:style w:type="paragraph" w:customStyle="1" w:styleId="D1AB573C71C4449185D4A3AD3E43973D">
    <w:name w:val="D1AB573C71C4449185D4A3AD3E43973D"/>
    <w:rsid w:val="007B1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0a5f84cc-bba0-4f9c-a462-188bf41d24fe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2021-04-27T00:00:00</HeaderDate>
    <Office/>
    <Dnr>N2021/01276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5670e95-d5a3-4c2b-9f0d-a339565e4e06">Q7FPWFE5D2TP-1406877394-60712</_dlc_DocId>
    <_dlc_DocIdUrl xmlns="35670e95-d5a3-4c2b-9f0d-a339565e4e06">
      <Url>https://dhs.sp.regeringskansliet.se/yta/fi-ba/2/_layouts/15/DocIdRedir.aspx?ID=Q7FPWFE5D2TP-1406877394-60712</Url>
      <Description>Q7FPWFE5D2TP-1406877394-60712</Description>
    </_dlc_DocIdUrl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35730-FC28-4545-9358-7DEC0CF9DEDD}"/>
</file>

<file path=customXml/itemProps2.xml><?xml version="1.0" encoding="utf-8"?>
<ds:datastoreItem xmlns:ds="http://schemas.openxmlformats.org/officeDocument/2006/customXml" ds:itemID="{FA6C243A-D5D6-4B5B-B291-8A8EA5B302A6}"/>
</file>

<file path=customXml/itemProps3.xml><?xml version="1.0" encoding="utf-8"?>
<ds:datastoreItem xmlns:ds="http://schemas.openxmlformats.org/officeDocument/2006/customXml" ds:itemID="{EA975BF4-EE8B-44A9-9CB2-97BBF5BA12F4}"/>
</file>

<file path=customXml/itemProps4.xml><?xml version="1.0" encoding="utf-8"?>
<ds:datastoreItem xmlns:ds="http://schemas.openxmlformats.org/officeDocument/2006/customXml" ds:itemID="{099D0A10-3704-481B-9DE5-3D1A7207C9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2F48FB-475A-4B4F-B0FE-284EADAA9FD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A6C243A-D5D6-4B5B-B291-8A8EA5B302A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35670e95-d5a3-4c2b-9f0d-a339565e4e06"/>
  </ds:schemaRefs>
</ds:datastoreItem>
</file>

<file path=customXml/itemProps7.xml><?xml version="1.0" encoding="utf-8"?>
<ds:datastoreItem xmlns:ds="http://schemas.openxmlformats.org/officeDocument/2006/customXml" ds:itemID="{19CB8E9D-4DC1-4EB0-883B-A47E15AE233E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319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2553 av Mats Persson (L) Tillväxtverkets regeltillämpning.docx</dc:title>
  <dc:subject/>
  <dc:creator>Luis Barturén</dc:creator>
  <cp:keywords/>
  <dc:description/>
  <cp:lastModifiedBy>Sofie Bergenheim</cp:lastModifiedBy>
  <cp:revision>3</cp:revision>
  <dcterms:created xsi:type="dcterms:W3CDTF">2021-04-27T13:55:00Z</dcterms:created>
  <dcterms:modified xsi:type="dcterms:W3CDTF">2021-04-28T09:29:00Z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be5dea9e-33a9-4c5c-b59f-fe19a9afb617</vt:lpwstr>
  </property>
  <property fmtid="{D5CDD505-2E9C-101B-9397-08002B2CF9AE}" pid="6" name="ActivityCategory">
    <vt:lpwstr/>
  </property>
</Properties>
</file>