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9D931" w14:textId="77777777" w:rsidR="00810E34" w:rsidRDefault="00810E34" w:rsidP="00DA0661">
      <w:pPr>
        <w:pStyle w:val="Rubrik"/>
      </w:pPr>
      <w:bookmarkStart w:id="0" w:name="Start"/>
      <w:bookmarkEnd w:id="0"/>
      <w:r>
        <w:t xml:space="preserve">Svar på fråga 2020/21:333 av </w:t>
      </w:r>
      <w:sdt>
        <w:sdtPr>
          <w:alias w:val="Frågeställare"/>
          <w:tag w:val="delete"/>
          <w:id w:val="-211816850"/>
          <w:placeholder>
            <w:docPart w:val="AB78EE46ABF24CE7A728603174DD8B7C"/>
          </w:placeholder>
          <w:dataBinding w:prefixMappings="xmlns:ns0='http://lp/documentinfo/RK' " w:xpath="/ns0:DocumentInfo[1]/ns0:BaseInfo[1]/ns0:Extra3[1]" w:storeItemID="{E7F762D8-E2C1-4A08-BBC2-87D95988D16E}"/>
          <w:text/>
        </w:sdtPr>
        <w:sdtEndPr/>
        <w:sdtContent>
          <w:r>
            <w:t xml:space="preserve">Maria Malmer </w:t>
          </w:r>
          <w:proofErr w:type="spellStart"/>
          <w:r>
            <w:t>Stenergard</w:t>
          </w:r>
          <w:proofErr w:type="spellEnd"/>
        </w:sdtContent>
      </w:sdt>
      <w:r>
        <w:t xml:space="preserve"> (M) Hjälpmedel vid inre utlänningskontroll</w:t>
      </w:r>
    </w:p>
    <w:p w14:paraId="75DE189F" w14:textId="63774612" w:rsidR="00810E34" w:rsidRDefault="004D412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9C7A721F5B94B1793B169D50E38F6AD"/>
          </w:placeholder>
          <w:dataBinding w:prefixMappings="xmlns:ns0='http://lp/documentinfo/RK' " w:xpath="/ns0:DocumentInfo[1]/ns0:BaseInfo[1]/ns0:Extra3[1]" w:storeItemID="{E7F762D8-E2C1-4A08-BBC2-87D95988D16E}"/>
          <w:text/>
        </w:sdtPr>
        <w:sdtEndPr/>
        <w:sdtContent>
          <w:r w:rsidR="00810E34">
            <w:t xml:space="preserve">Maria Malmer </w:t>
          </w:r>
          <w:proofErr w:type="spellStart"/>
          <w:r w:rsidR="00810E34">
            <w:t>Stenergard</w:t>
          </w:r>
          <w:proofErr w:type="spellEnd"/>
        </w:sdtContent>
      </w:sdt>
      <w:r w:rsidR="00810E34">
        <w:t xml:space="preserve"> har frågat mig när jag avser att lägga fram en proposition rörande utökade möjligheter till inre utlänningskontroll</w:t>
      </w:r>
      <w:r w:rsidR="00CE0961">
        <w:t>.</w:t>
      </w:r>
      <w:r w:rsidR="005D0EC5">
        <w:t xml:space="preserve"> Frågan tar framför allt sikte på åtgärder för ett förbättrat återvändande.</w:t>
      </w:r>
    </w:p>
    <w:p w14:paraId="64637436" w14:textId="77777777" w:rsidR="00A3175E" w:rsidRDefault="00A3175E" w:rsidP="00A3175E">
      <w:pPr>
        <w:pStyle w:val="Brdtext"/>
      </w:pPr>
      <w:r w:rsidRPr="008A5366">
        <w:t>Återvändandefrågorna ä</w:t>
      </w:r>
      <w:r>
        <w:t xml:space="preserve">r prioriterade för regeringen. För att </w:t>
      </w:r>
      <w:r w:rsidRPr="004A4BD6">
        <w:t xml:space="preserve">kunna upprätthålla en </w:t>
      </w:r>
      <w:r>
        <w:t xml:space="preserve">human, rättssäker och </w:t>
      </w:r>
      <w:r w:rsidRPr="004A4BD6">
        <w:t xml:space="preserve">långsiktigt hållbar </w:t>
      </w:r>
      <w:proofErr w:type="spellStart"/>
      <w:r w:rsidRPr="004A4BD6">
        <w:t>migrationspoliti</w:t>
      </w:r>
      <w:r>
        <w:t>k</w:t>
      </w:r>
      <w:proofErr w:type="spellEnd"/>
      <w:r w:rsidRPr="004A4BD6">
        <w:t xml:space="preserve"> </w:t>
      </w:r>
      <w:r>
        <w:t xml:space="preserve">måste de </w:t>
      </w:r>
      <w:r w:rsidRPr="004A4BD6">
        <w:t xml:space="preserve">som efter en rättssäker prövning av </w:t>
      </w:r>
      <w:r>
        <w:t xml:space="preserve">sina asylskäl </w:t>
      </w:r>
      <w:r w:rsidRPr="004A4BD6">
        <w:t>fått ett avslagsbeslut återvänd</w:t>
      </w:r>
      <w:r>
        <w:t>a</w:t>
      </w:r>
      <w:r w:rsidRPr="004A4BD6">
        <w:t xml:space="preserve"> så snabbt som möjligt</w:t>
      </w:r>
      <w:r>
        <w:t>. Återvändandet ska i första hand ske frivilligt, men annars med tvång.</w:t>
      </w:r>
    </w:p>
    <w:p w14:paraId="566E1D8C" w14:textId="4BE6A6A0" w:rsidR="00674A65" w:rsidRDefault="00A3175E" w:rsidP="00674A65">
      <w:pPr>
        <w:pStyle w:val="Brdtext"/>
        <w:rPr>
          <w:rFonts w:cstheme="minorHAnsi"/>
        </w:rPr>
      </w:pPr>
      <w:r>
        <w:t xml:space="preserve">De senaste åren har regeringen vidtagit en rad åtgärder på återvändandeområdet och sedan 2014 har drygt 85 000 </w:t>
      </w:r>
      <w:r>
        <w:rPr>
          <w:rFonts w:eastAsia="Times New Roman"/>
        </w:rPr>
        <w:t xml:space="preserve">före detta asylsökande lämnat Sverige. Det är i genomsnitt över </w:t>
      </w:r>
      <w:r w:rsidRPr="00EE0CEA">
        <w:rPr>
          <w:rFonts w:eastAsia="Times New Roman"/>
        </w:rPr>
        <w:t xml:space="preserve">1 000 </w:t>
      </w:r>
      <w:r>
        <w:rPr>
          <w:rFonts w:eastAsia="Times New Roman"/>
        </w:rPr>
        <w:t>per</w:t>
      </w:r>
      <w:r w:rsidR="00BC2F14">
        <w:rPr>
          <w:rFonts w:eastAsia="Times New Roman"/>
        </w:rPr>
        <w:t>soner varje</w:t>
      </w:r>
      <w:r>
        <w:rPr>
          <w:rFonts w:eastAsia="Times New Roman"/>
        </w:rPr>
        <w:t xml:space="preserve"> månad.</w:t>
      </w:r>
      <w:r w:rsidR="005D0EC5">
        <w:rPr>
          <w:rFonts w:eastAsia="Times New Roman"/>
        </w:rPr>
        <w:t xml:space="preserve"> </w:t>
      </w:r>
      <w:r w:rsidR="00767D60">
        <w:t xml:space="preserve">I jämförelse med EU-genomsnittet så har Sverige det senaste decenniet haft en väsentligt högre nivå </w:t>
      </w:r>
      <w:r w:rsidR="00C33422">
        <w:t xml:space="preserve">än övriga </w:t>
      </w:r>
      <w:r w:rsidR="004B6370">
        <w:t xml:space="preserve">medlemsstater </w:t>
      </w:r>
      <w:r w:rsidR="00767D60">
        <w:t>när det gäller återvändande</w:t>
      </w:r>
      <w:r w:rsidR="00C33422">
        <w:t>.</w:t>
      </w:r>
      <w:r w:rsidR="00674A65">
        <w:rPr>
          <w:rFonts w:cstheme="minorHAnsi"/>
        </w:rPr>
        <w:t xml:space="preserve"> </w:t>
      </w:r>
    </w:p>
    <w:p w14:paraId="25595C88" w14:textId="416D184F" w:rsidR="00587B9D" w:rsidRDefault="00587B9D" w:rsidP="00674A65">
      <w:pPr>
        <w:pStyle w:val="Brdtext"/>
        <w:rPr>
          <w:rFonts w:cstheme="minorHAnsi"/>
        </w:rPr>
      </w:pPr>
      <w:r>
        <w:rPr>
          <w:rFonts w:cstheme="minorHAnsi"/>
        </w:rPr>
        <w:t>Det största hindret för ett effektivt återvändande är emellertid att många stater inte ta</w:t>
      </w:r>
      <w:r w:rsidR="007F5D97">
        <w:rPr>
          <w:rFonts w:cstheme="minorHAnsi"/>
        </w:rPr>
        <w:t>r</w:t>
      </w:r>
      <w:r>
        <w:rPr>
          <w:rFonts w:cstheme="minorHAnsi"/>
        </w:rPr>
        <w:t xml:space="preserve"> emot sina egna medborgare </w:t>
      </w:r>
      <w:r w:rsidR="005D0EC5">
        <w:rPr>
          <w:rFonts w:cstheme="minorHAnsi"/>
        </w:rPr>
        <w:t>i enlighet med sin</w:t>
      </w:r>
      <w:r w:rsidR="00E9480D">
        <w:rPr>
          <w:rFonts w:cstheme="minorHAnsi"/>
        </w:rPr>
        <w:t xml:space="preserve"> </w:t>
      </w:r>
      <w:r>
        <w:rPr>
          <w:rFonts w:cstheme="minorHAnsi"/>
        </w:rPr>
        <w:t>folkrättslig</w:t>
      </w:r>
      <w:r w:rsidR="00E9480D">
        <w:rPr>
          <w:rFonts w:cstheme="minorHAnsi"/>
        </w:rPr>
        <w:t>a</w:t>
      </w:r>
      <w:r>
        <w:rPr>
          <w:rFonts w:cstheme="minorHAnsi"/>
        </w:rPr>
        <w:t xml:space="preserve"> skyldighet. Regeringen arbetar aktivt </w:t>
      </w:r>
      <w:r w:rsidR="00AA402E">
        <w:rPr>
          <w:rFonts w:cstheme="minorHAnsi"/>
        </w:rPr>
        <w:t xml:space="preserve">med detta problem och har bl.a. fått till stånd en fungerande ordning med </w:t>
      </w:r>
      <w:r w:rsidR="005D0EC5">
        <w:rPr>
          <w:rFonts w:cstheme="minorHAnsi"/>
        </w:rPr>
        <w:t xml:space="preserve">Afghanistan och </w:t>
      </w:r>
      <w:r w:rsidR="00AA402E">
        <w:rPr>
          <w:rFonts w:cstheme="minorHAnsi"/>
        </w:rPr>
        <w:t xml:space="preserve">Marocko.  Regeringen stödjer också EU:s ansträngningar på området. </w:t>
      </w:r>
      <w:r>
        <w:rPr>
          <w:rFonts w:cstheme="minorHAnsi"/>
        </w:rPr>
        <w:t xml:space="preserve"> </w:t>
      </w:r>
    </w:p>
    <w:p w14:paraId="39F0C2EE" w14:textId="77777777" w:rsidR="004D4127" w:rsidRDefault="004D4127" w:rsidP="002749F7">
      <w:pPr>
        <w:pStyle w:val="Brdtext"/>
      </w:pPr>
    </w:p>
    <w:p w14:paraId="26FDAAE7" w14:textId="77777777" w:rsidR="004D4127" w:rsidRDefault="004D4127" w:rsidP="002749F7">
      <w:pPr>
        <w:pStyle w:val="Brdtext"/>
      </w:pPr>
    </w:p>
    <w:p w14:paraId="491A72EE" w14:textId="6472E665" w:rsidR="00CE0961" w:rsidRDefault="00674A65" w:rsidP="002749F7">
      <w:pPr>
        <w:pStyle w:val="Brdtext"/>
      </w:pPr>
      <w:bookmarkStart w:id="1" w:name="_GoBack"/>
      <w:bookmarkEnd w:id="1"/>
      <w:r>
        <w:lastRenderedPageBreak/>
        <w:t>Vad gäller betänkande</w:t>
      </w:r>
      <w:r w:rsidR="00AA402E">
        <w:t>t</w:t>
      </w:r>
      <w:r>
        <w:t xml:space="preserve"> Klarlagd identitet</w:t>
      </w:r>
      <w:r w:rsidR="00FE7B3B">
        <w:t xml:space="preserve"> så bereds betänkandet i regeringskansliet, och regeringen kommer att återkomma när det arbetet är färdigt.</w:t>
      </w:r>
      <w:r w:rsidR="00F00EE2">
        <w:t xml:space="preserve"> </w:t>
      </w:r>
    </w:p>
    <w:p w14:paraId="16B7E4C9" w14:textId="77777777" w:rsidR="003D1FBC" w:rsidRDefault="003D1FBC" w:rsidP="006A12F1">
      <w:pPr>
        <w:pStyle w:val="Brdtext"/>
      </w:pPr>
    </w:p>
    <w:p w14:paraId="27D0C212" w14:textId="44039BB7" w:rsidR="00810E34" w:rsidRDefault="00810E3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54D2271A2D24A9C85B5159999BECB4F"/>
          </w:placeholder>
          <w:dataBinding w:prefixMappings="xmlns:ns0='http://lp/documentinfo/RK' " w:xpath="/ns0:DocumentInfo[1]/ns0:BaseInfo[1]/ns0:HeaderDate[1]" w:storeItemID="{E7F762D8-E2C1-4A08-BBC2-87D95988D16E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965D9">
            <w:t>18 november 2020</w:t>
          </w:r>
        </w:sdtContent>
      </w:sdt>
    </w:p>
    <w:p w14:paraId="0EB1F838" w14:textId="2C7B8601" w:rsidR="00810E34" w:rsidRDefault="00CE30C2" w:rsidP="00CE30C2">
      <w:pPr>
        <w:pStyle w:val="Brdtextutanavstnd"/>
        <w:tabs>
          <w:tab w:val="clear" w:pos="1701"/>
          <w:tab w:val="clear" w:pos="3600"/>
        </w:tabs>
      </w:pPr>
      <w:r>
        <w:tab/>
      </w:r>
    </w:p>
    <w:p w14:paraId="5C8C415A" w14:textId="77777777" w:rsidR="00810E34" w:rsidRDefault="00810E34" w:rsidP="004E7A8F">
      <w:pPr>
        <w:pStyle w:val="Brdtextutanavstnd"/>
      </w:pPr>
    </w:p>
    <w:p w14:paraId="0BB3FEB4" w14:textId="77777777" w:rsidR="00810E34" w:rsidRDefault="00810E3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8E464725A924DEFBD8E1547BEA4AB34"/>
        </w:placeholder>
        <w:dataBinding w:prefixMappings="xmlns:ns0='http://lp/documentinfo/RK' " w:xpath="/ns0:DocumentInfo[1]/ns0:BaseInfo[1]/ns0:TopSender[1]" w:storeItemID="{E7F762D8-E2C1-4A08-BBC2-87D95988D16E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33EED2D" w14:textId="77777777" w:rsidR="00810E34" w:rsidRDefault="00F00EE2" w:rsidP="00422A41">
          <w:pPr>
            <w:pStyle w:val="Brdtext"/>
          </w:pPr>
          <w:r>
            <w:t>Morgan Johansson</w:t>
          </w:r>
        </w:p>
      </w:sdtContent>
    </w:sdt>
    <w:p w14:paraId="701D8A25" w14:textId="77777777" w:rsidR="00810E34" w:rsidRPr="00DB48AB" w:rsidRDefault="00810E34" w:rsidP="00DB48AB">
      <w:pPr>
        <w:pStyle w:val="Brdtext"/>
      </w:pPr>
    </w:p>
    <w:sectPr w:rsidR="00810E34" w:rsidRPr="00DB48AB" w:rsidSect="004D4127">
      <w:footerReference w:type="default" r:id="rId15"/>
      <w:headerReference w:type="first" r:id="rId16"/>
      <w:footerReference w:type="first" r:id="rId17"/>
      <w:pgSz w:w="11906" w:h="16838" w:code="9"/>
      <w:pgMar w:top="2041" w:right="1985" w:bottom="113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4C57C" w14:textId="77777777" w:rsidR="0014044E" w:rsidRDefault="0014044E" w:rsidP="00A87A54">
      <w:pPr>
        <w:spacing w:after="0" w:line="240" w:lineRule="auto"/>
      </w:pPr>
      <w:r>
        <w:separator/>
      </w:r>
    </w:p>
  </w:endnote>
  <w:endnote w:type="continuationSeparator" w:id="0">
    <w:p w14:paraId="515EE81F" w14:textId="77777777" w:rsidR="0014044E" w:rsidRDefault="001404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5E49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9EE25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997AF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280D7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0EAB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5943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DC45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539448" w14:textId="77777777" w:rsidTr="00C26068">
      <w:trPr>
        <w:trHeight w:val="227"/>
      </w:trPr>
      <w:tc>
        <w:tcPr>
          <w:tcW w:w="4074" w:type="dxa"/>
        </w:tcPr>
        <w:p w14:paraId="137D6A2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5DDF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6C47C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FC11A" w14:textId="77777777" w:rsidR="0014044E" w:rsidRDefault="0014044E" w:rsidP="00A87A54">
      <w:pPr>
        <w:spacing w:after="0" w:line="240" w:lineRule="auto"/>
      </w:pPr>
      <w:r>
        <w:separator/>
      </w:r>
    </w:p>
  </w:footnote>
  <w:footnote w:type="continuationSeparator" w:id="0">
    <w:p w14:paraId="7E51B56E" w14:textId="77777777" w:rsidR="0014044E" w:rsidRDefault="001404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0E34" w14:paraId="0A65A7AB" w14:textId="77777777" w:rsidTr="00C93EBA">
      <w:trPr>
        <w:trHeight w:val="227"/>
      </w:trPr>
      <w:tc>
        <w:tcPr>
          <w:tcW w:w="5534" w:type="dxa"/>
        </w:tcPr>
        <w:p w14:paraId="2C7506CB" w14:textId="77777777" w:rsidR="00810E34" w:rsidRPr="007D73AB" w:rsidRDefault="00810E34">
          <w:pPr>
            <w:pStyle w:val="Sidhuvud"/>
          </w:pPr>
        </w:p>
      </w:tc>
      <w:tc>
        <w:tcPr>
          <w:tcW w:w="3170" w:type="dxa"/>
          <w:vAlign w:val="bottom"/>
        </w:tcPr>
        <w:p w14:paraId="2092582A" w14:textId="77777777" w:rsidR="00810E34" w:rsidRPr="007D73AB" w:rsidRDefault="00810E34" w:rsidP="00340DE0">
          <w:pPr>
            <w:pStyle w:val="Sidhuvud"/>
          </w:pPr>
        </w:p>
      </w:tc>
      <w:tc>
        <w:tcPr>
          <w:tcW w:w="1134" w:type="dxa"/>
        </w:tcPr>
        <w:p w14:paraId="294D0280" w14:textId="77777777" w:rsidR="00810E34" w:rsidRDefault="00810E34" w:rsidP="005A703A">
          <w:pPr>
            <w:pStyle w:val="Sidhuvud"/>
          </w:pPr>
        </w:p>
      </w:tc>
    </w:tr>
    <w:tr w:rsidR="00810E34" w14:paraId="41DC0D1B" w14:textId="77777777" w:rsidTr="00C93EBA">
      <w:trPr>
        <w:trHeight w:val="1928"/>
      </w:trPr>
      <w:tc>
        <w:tcPr>
          <w:tcW w:w="5534" w:type="dxa"/>
        </w:tcPr>
        <w:p w14:paraId="78DE0350" w14:textId="3D74FAC3" w:rsidR="00810E34" w:rsidRPr="00340DE0" w:rsidRDefault="004D4127" w:rsidP="00340DE0">
          <w:pPr>
            <w:pStyle w:val="Sidhuvud"/>
          </w:pPr>
          <w:sdt>
            <w:sdtPr>
              <w:alias w:val="SenderText"/>
              <w:tag w:val="ccRKShow_SenderText"/>
              <w:id w:val="1275600976"/>
              <w:placeholder>
                <w:docPart w:val="BDAEDFDD5A6C4CDB8D1C07655FD4190D"/>
              </w:placeholder>
              <w:showingPlcHdr/>
            </w:sdtPr>
            <w:sdtEndPr/>
            <w:sdtContent>
              <w:r w:rsidR="004B6370">
                <w:rPr>
                  <w:rStyle w:val="Platshllartext"/>
                </w:rPr>
                <w:t xml:space="preserve"> </w:t>
              </w:r>
            </w:sdtContent>
          </w:sdt>
          <w:r w:rsidR="004B6370">
            <w:rPr>
              <w:noProof/>
            </w:rPr>
            <w:t xml:space="preserve"> </w:t>
          </w:r>
          <w:r w:rsidR="00810E34">
            <w:rPr>
              <w:noProof/>
            </w:rPr>
            <w:drawing>
              <wp:inline distT="0" distB="0" distL="0" distR="0" wp14:anchorId="0488C465" wp14:editId="0DE30E37">
                <wp:extent cx="1743633" cy="505162"/>
                <wp:effectExtent l="0" t="0" r="0" b="9525"/>
                <wp:docPr id="15" name="Bildobjekt 1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321D1A" w14:textId="77777777" w:rsidR="00810E34" w:rsidRPr="00710A6C" w:rsidRDefault="00810E34" w:rsidP="00EE3C0F">
          <w:pPr>
            <w:pStyle w:val="Sidhuvud"/>
            <w:rPr>
              <w:b/>
            </w:rPr>
          </w:pPr>
        </w:p>
        <w:p w14:paraId="35937731" w14:textId="77777777" w:rsidR="00810E34" w:rsidRDefault="00810E34" w:rsidP="00EE3C0F">
          <w:pPr>
            <w:pStyle w:val="Sidhuvud"/>
          </w:pPr>
        </w:p>
        <w:p w14:paraId="7550594E" w14:textId="77777777" w:rsidR="00810E34" w:rsidRDefault="00810E34" w:rsidP="00EE3C0F">
          <w:pPr>
            <w:pStyle w:val="Sidhuvud"/>
          </w:pPr>
        </w:p>
        <w:p w14:paraId="267F029E" w14:textId="77777777" w:rsidR="00810E34" w:rsidRDefault="00810E3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FD98CC217C546528A01A6692F43F06D"/>
            </w:placeholder>
            <w:dataBinding w:prefixMappings="xmlns:ns0='http://lp/documentinfo/RK' " w:xpath="/ns0:DocumentInfo[1]/ns0:BaseInfo[1]/ns0:Dnr[1]" w:storeItemID="{E7F762D8-E2C1-4A08-BBC2-87D95988D16E}"/>
            <w:text/>
          </w:sdtPr>
          <w:sdtEndPr/>
          <w:sdtContent>
            <w:p w14:paraId="719435D8" w14:textId="77777777" w:rsidR="00810E34" w:rsidRDefault="00810E34" w:rsidP="00EE3C0F">
              <w:pPr>
                <w:pStyle w:val="Sidhuvud"/>
              </w:pPr>
              <w:r>
                <w:t>Ju2020/</w:t>
              </w:r>
              <w:r w:rsidR="00606834">
                <w:t>03948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FE9496C2194CF190E335243688F97A"/>
            </w:placeholder>
            <w:showingPlcHdr/>
            <w:dataBinding w:prefixMappings="xmlns:ns0='http://lp/documentinfo/RK' " w:xpath="/ns0:DocumentInfo[1]/ns0:BaseInfo[1]/ns0:DocNumber[1]" w:storeItemID="{E7F762D8-E2C1-4A08-BBC2-87D95988D16E}"/>
            <w:text/>
          </w:sdtPr>
          <w:sdtEndPr/>
          <w:sdtContent>
            <w:p w14:paraId="5DE2A67D" w14:textId="77777777" w:rsidR="00810E34" w:rsidRDefault="00810E3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19EF89" w14:textId="77777777" w:rsidR="00810E34" w:rsidRDefault="00810E34" w:rsidP="00EE3C0F">
          <w:pPr>
            <w:pStyle w:val="Sidhuvud"/>
          </w:pPr>
        </w:p>
      </w:tc>
      <w:tc>
        <w:tcPr>
          <w:tcW w:w="1134" w:type="dxa"/>
        </w:tcPr>
        <w:p w14:paraId="0D074AB7" w14:textId="77777777" w:rsidR="00810E34" w:rsidRDefault="00810E34" w:rsidP="0094502D">
          <w:pPr>
            <w:pStyle w:val="Sidhuvud"/>
          </w:pPr>
        </w:p>
        <w:p w14:paraId="6BCA1031" w14:textId="77777777" w:rsidR="00810E34" w:rsidRPr="0094502D" w:rsidRDefault="00810E34" w:rsidP="00EC71A6">
          <w:pPr>
            <w:pStyle w:val="Sidhuvud"/>
          </w:pPr>
        </w:p>
      </w:tc>
    </w:tr>
    <w:tr w:rsidR="00810E34" w14:paraId="463B590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24EE61F6" w14:textId="77777777" w:rsidR="00554DEA" w:rsidRPr="00774C8A" w:rsidRDefault="00554DEA" w:rsidP="00554DEA">
          <w:pPr>
            <w:pStyle w:val="Sidhuvud"/>
            <w:rPr>
              <w:b/>
            </w:rPr>
          </w:pPr>
          <w:r w:rsidRPr="00774C8A">
            <w:rPr>
              <w:b/>
            </w:rPr>
            <w:t>Justitiedepartementet</w:t>
          </w:r>
        </w:p>
        <w:p w14:paraId="6830D3AF" w14:textId="77777777" w:rsidR="00554DEA" w:rsidRDefault="00554DEA" w:rsidP="00554DEA">
          <w:pPr>
            <w:pStyle w:val="Sidhuvud"/>
          </w:pPr>
          <w:r w:rsidRPr="00774C8A">
            <w:t>Justitie- och migrationsministern</w:t>
          </w:r>
        </w:p>
        <w:p w14:paraId="31EF8E77" w14:textId="02027D40" w:rsidR="00810E34" w:rsidRPr="00340DE0" w:rsidRDefault="00810E34" w:rsidP="00554DEA">
          <w:pPr>
            <w:tabs>
              <w:tab w:val="center" w:pos="4536"/>
              <w:tab w:val="right" w:pos="9072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91A8CF9C8E254C1990CAA936876028D6"/>
          </w:placeholder>
          <w:dataBinding w:prefixMappings="xmlns:ns0='http://lp/documentinfo/RK' " w:xpath="/ns0:DocumentInfo[1]/ns0:BaseInfo[1]/ns0:Recipient[1]" w:storeItemID="{E7F762D8-E2C1-4A08-BBC2-87D95988D16E}"/>
          <w:text w:multiLine="1"/>
        </w:sdtPr>
        <w:sdtEndPr/>
        <w:sdtContent>
          <w:tc>
            <w:tcPr>
              <w:tcW w:w="3170" w:type="dxa"/>
            </w:tcPr>
            <w:p w14:paraId="4E3933E9" w14:textId="77777777" w:rsidR="00810E34" w:rsidRDefault="00810E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8952D5" w14:textId="77777777" w:rsidR="00810E34" w:rsidRDefault="00810E34" w:rsidP="003E6020">
          <w:pPr>
            <w:pStyle w:val="Sidhuvud"/>
          </w:pPr>
        </w:p>
      </w:tc>
    </w:tr>
  </w:tbl>
  <w:p w14:paraId="6DD3E6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3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D3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044E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16AB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24E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1FBC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70"/>
    <w:rsid w:val="004B63BF"/>
    <w:rsid w:val="004B66DA"/>
    <w:rsid w:val="004B696B"/>
    <w:rsid w:val="004B7DFF"/>
    <w:rsid w:val="004C3A3F"/>
    <w:rsid w:val="004C52AA"/>
    <w:rsid w:val="004C5686"/>
    <w:rsid w:val="004C70EE"/>
    <w:rsid w:val="004D412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4DEA"/>
    <w:rsid w:val="005568AF"/>
    <w:rsid w:val="00556AF5"/>
    <w:rsid w:val="005606BC"/>
    <w:rsid w:val="00563E73"/>
    <w:rsid w:val="0056426C"/>
    <w:rsid w:val="00565755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B9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EC5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6834"/>
    <w:rsid w:val="006073D7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A65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B57"/>
    <w:rsid w:val="00764FA6"/>
    <w:rsid w:val="00765294"/>
    <w:rsid w:val="00767D60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38C4"/>
    <w:rsid w:val="0079641B"/>
    <w:rsid w:val="00797A90"/>
    <w:rsid w:val="007A1856"/>
    <w:rsid w:val="007A1887"/>
    <w:rsid w:val="007A5FF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5D97"/>
    <w:rsid w:val="007F61D0"/>
    <w:rsid w:val="0080228F"/>
    <w:rsid w:val="00804C1B"/>
    <w:rsid w:val="0080595A"/>
    <w:rsid w:val="0080608A"/>
    <w:rsid w:val="00810E34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4F9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270D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D9"/>
    <w:rsid w:val="009965F7"/>
    <w:rsid w:val="009A0866"/>
    <w:rsid w:val="009A4D0A"/>
    <w:rsid w:val="009A759C"/>
    <w:rsid w:val="009B2F70"/>
    <w:rsid w:val="009B4594"/>
    <w:rsid w:val="009B4DEC"/>
    <w:rsid w:val="009B65C2"/>
    <w:rsid w:val="009C201C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175E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02E"/>
    <w:rsid w:val="00AA72F4"/>
    <w:rsid w:val="00AB10E7"/>
    <w:rsid w:val="00AB4D25"/>
    <w:rsid w:val="00AB5033"/>
    <w:rsid w:val="00AB5298"/>
    <w:rsid w:val="00AB5519"/>
    <w:rsid w:val="00AB6313"/>
    <w:rsid w:val="00AB71DD"/>
    <w:rsid w:val="00AC1161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6E0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CD6"/>
    <w:rsid w:val="00BB28BF"/>
    <w:rsid w:val="00BB2F42"/>
    <w:rsid w:val="00BB4AC0"/>
    <w:rsid w:val="00BB5683"/>
    <w:rsid w:val="00BC112B"/>
    <w:rsid w:val="00BC17DF"/>
    <w:rsid w:val="00BC2F14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422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961"/>
    <w:rsid w:val="00CE20BC"/>
    <w:rsid w:val="00CE26C6"/>
    <w:rsid w:val="00CE30C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E10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80D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EE2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5A6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7B3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889DBC"/>
  <w15:docId w15:val="{BB2C3443-4D4A-4C6F-961C-2DD2766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D98CC217C546528A01A6692F43F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1385A-BE56-430B-811D-4D59039044FF}"/>
      </w:docPartPr>
      <w:docPartBody>
        <w:p w:rsidR="006250C7" w:rsidRDefault="00600F87" w:rsidP="00600F87">
          <w:pPr>
            <w:pStyle w:val="CFD98CC217C546528A01A6692F43F0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FE9496C2194CF190E335243688F9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4DBB8-3DFE-4A83-B504-931163F2AFBB}"/>
      </w:docPartPr>
      <w:docPartBody>
        <w:p w:rsidR="006250C7" w:rsidRDefault="00600F87" w:rsidP="00600F87">
          <w:pPr>
            <w:pStyle w:val="DEFE9496C2194CF190E335243688F9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8CF9C8E254C1990CAA93687602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7BE16-1437-4006-97DE-07441CB0CD3B}"/>
      </w:docPartPr>
      <w:docPartBody>
        <w:p w:rsidR="006250C7" w:rsidRDefault="00600F87" w:rsidP="00600F87">
          <w:pPr>
            <w:pStyle w:val="91A8CF9C8E254C1990CAA93687602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78EE46ABF24CE7A728603174DD8B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C0396-D16C-466D-8C1D-72E67536D3A4}"/>
      </w:docPartPr>
      <w:docPartBody>
        <w:p w:rsidR="006250C7" w:rsidRDefault="00600F87" w:rsidP="00600F87">
          <w:pPr>
            <w:pStyle w:val="AB78EE46ABF24CE7A728603174DD8B7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9C7A721F5B94B1793B169D50E38F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63114-16E8-41A6-BB1B-C6F75B412DDB}"/>
      </w:docPartPr>
      <w:docPartBody>
        <w:p w:rsidR="006250C7" w:rsidRDefault="00600F87" w:rsidP="00600F87">
          <w:pPr>
            <w:pStyle w:val="69C7A721F5B94B1793B169D50E38F6A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54D2271A2D24A9C85B5159999BEC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34793-2AC7-4C16-9895-D69DE768F6D8}"/>
      </w:docPartPr>
      <w:docPartBody>
        <w:p w:rsidR="006250C7" w:rsidRDefault="00600F87" w:rsidP="00600F87">
          <w:pPr>
            <w:pStyle w:val="954D2271A2D24A9C85B5159999BECB4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8E464725A924DEFBD8E1547BEA4A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35E6D-F910-4C89-8A3E-AA2078B06C43}"/>
      </w:docPartPr>
      <w:docPartBody>
        <w:p w:rsidR="006250C7" w:rsidRDefault="00600F87" w:rsidP="00600F87">
          <w:pPr>
            <w:pStyle w:val="98E464725A924DEFBD8E1547BEA4AB3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DAEDFDD5A6C4CDB8D1C07655FD41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15C6DE-E100-4208-9608-C31B9963A8B1}"/>
      </w:docPartPr>
      <w:docPartBody>
        <w:p w:rsidR="00E25E03" w:rsidRDefault="00A035F2" w:rsidP="00A035F2">
          <w:pPr>
            <w:pStyle w:val="BDAEDFDD5A6C4CDB8D1C07655FD4190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7"/>
    <w:rsid w:val="001E28B3"/>
    <w:rsid w:val="00600F87"/>
    <w:rsid w:val="006250C7"/>
    <w:rsid w:val="007E1BA5"/>
    <w:rsid w:val="00812518"/>
    <w:rsid w:val="00852363"/>
    <w:rsid w:val="00882B17"/>
    <w:rsid w:val="00A035F2"/>
    <w:rsid w:val="00E25E03"/>
    <w:rsid w:val="00EF101A"/>
    <w:rsid w:val="00FB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58E5B67FF54410C9980A7101CB0D98E">
    <w:name w:val="158E5B67FF54410C9980A7101CB0D98E"/>
    <w:rsid w:val="00600F87"/>
  </w:style>
  <w:style w:type="character" w:styleId="Platshllartext">
    <w:name w:val="Placeholder Text"/>
    <w:basedOn w:val="Standardstycketeckensnitt"/>
    <w:uiPriority w:val="99"/>
    <w:semiHidden/>
    <w:rsid w:val="00A035F2"/>
    <w:rPr>
      <w:noProof w:val="0"/>
      <w:color w:val="808080"/>
    </w:rPr>
  </w:style>
  <w:style w:type="paragraph" w:customStyle="1" w:styleId="226C32CFBEB64B5EA1412ED4358A3D42">
    <w:name w:val="226C32CFBEB64B5EA1412ED4358A3D42"/>
    <w:rsid w:val="00600F87"/>
  </w:style>
  <w:style w:type="paragraph" w:customStyle="1" w:styleId="543DB08B7C224EAC9D1C0EE170AD4460">
    <w:name w:val="543DB08B7C224EAC9D1C0EE170AD4460"/>
    <w:rsid w:val="00600F87"/>
  </w:style>
  <w:style w:type="paragraph" w:customStyle="1" w:styleId="CE8D235EDFDA45888C179E1218CE017B">
    <w:name w:val="CE8D235EDFDA45888C179E1218CE017B"/>
    <w:rsid w:val="00600F87"/>
  </w:style>
  <w:style w:type="paragraph" w:customStyle="1" w:styleId="CFD98CC217C546528A01A6692F43F06D">
    <w:name w:val="CFD98CC217C546528A01A6692F43F06D"/>
    <w:rsid w:val="00600F87"/>
  </w:style>
  <w:style w:type="paragraph" w:customStyle="1" w:styleId="DEFE9496C2194CF190E335243688F97A">
    <w:name w:val="DEFE9496C2194CF190E335243688F97A"/>
    <w:rsid w:val="00600F87"/>
  </w:style>
  <w:style w:type="paragraph" w:customStyle="1" w:styleId="906A54F09CCA4DA9BB24F30D614F63F2">
    <w:name w:val="906A54F09CCA4DA9BB24F30D614F63F2"/>
    <w:rsid w:val="00600F87"/>
  </w:style>
  <w:style w:type="paragraph" w:customStyle="1" w:styleId="FA8D29AE82D84399927CAC4C01FDAFD2">
    <w:name w:val="FA8D29AE82D84399927CAC4C01FDAFD2"/>
    <w:rsid w:val="00600F87"/>
  </w:style>
  <w:style w:type="paragraph" w:customStyle="1" w:styleId="E3FFD56A80B94B2DA2FAA7890A0592F7">
    <w:name w:val="E3FFD56A80B94B2DA2FAA7890A0592F7"/>
    <w:rsid w:val="00600F87"/>
  </w:style>
  <w:style w:type="paragraph" w:customStyle="1" w:styleId="4BE2B6590E494A65B69148206036ADF9">
    <w:name w:val="4BE2B6590E494A65B69148206036ADF9"/>
    <w:rsid w:val="00600F87"/>
  </w:style>
  <w:style w:type="paragraph" w:customStyle="1" w:styleId="91A8CF9C8E254C1990CAA936876028D6">
    <w:name w:val="91A8CF9C8E254C1990CAA936876028D6"/>
    <w:rsid w:val="00600F87"/>
  </w:style>
  <w:style w:type="paragraph" w:customStyle="1" w:styleId="DEFE9496C2194CF190E335243688F97A1">
    <w:name w:val="DEFE9496C2194CF190E335243688F97A1"/>
    <w:rsid w:val="00600F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E2B6590E494A65B69148206036ADF91">
    <w:name w:val="4BE2B6590E494A65B69148206036ADF91"/>
    <w:rsid w:val="00600F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B78EE46ABF24CE7A728603174DD8B7C">
    <w:name w:val="AB78EE46ABF24CE7A728603174DD8B7C"/>
    <w:rsid w:val="00600F87"/>
  </w:style>
  <w:style w:type="paragraph" w:customStyle="1" w:styleId="A6B02B0021864C5D9B1AB31958DE5ED3">
    <w:name w:val="A6B02B0021864C5D9B1AB31958DE5ED3"/>
    <w:rsid w:val="00600F87"/>
  </w:style>
  <w:style w:type="paragraph" w:customStyle="1" w:styleId="B8CC0B4FC68E4C0EA0C4394EF4F67C90">
    <w:name w:val="B8CC0B4FC68E4C0EA0C4394EF4F67C90"/>
    <w:rsid w:val="00600F87"/>
  </w:style>
  <w:style w:type="paragraph" w:customStyle="1" w:styleId="E2AC604A4B9E4F6FA30AE08AA576D43A">
    <w:name w:val="E2AC604A4B9E4F6FA30AE08AA576D43A"/>
    <w:rsid w:val="00600F87"/>
  </w:style>
  <w:style w:type="paragraph" w:customStyle="1" w:styleId="69C7A721F5B94B1793B169D50E38F6AD">
    <w:name w:val="69C7A721F5B94B1793B169D50E38F6AD"/>
    <w:rsid w:val="00600F87"/>
  </w:style>
  <w:style w:type="paragraph" w:customStyle="1" w:styleId="954D2271A2D24A9C85B5159999BECB4F">
    <w:name w:val="954D2271A2D24A9C85B5159999BECB4F"/>
    <w:rsid w:val="00600F87"/>
  </w:style>
  <w:style w:type="paragraph" w:customStyle="1" w:styleId="98E464725A924DEFBD8E1547BEA4AB34">
    <w:name w:val="98E464725A924DEFBD8E1547BEA4AB34"/>
    <w:rsid w:val="00600F87"/>
  </w:style>
  <w:style w:type="paragraph" w:customStyle="1" w:styleId="BDAEDFDD5A6C4CDB8D1C07655FD4190D">
    <w:name w:val="BDAEDFDD5A6C4CDB8D1C07655FD4190D"/>
    <w:rsid w:val="00A0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93f0146a-b93f-4e7e-9c2e-c52e1be8026c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Ju2020/03948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26" ma:contentTypeDescription="Skapa nytt dokument med möjlighet att välja RK-mall" ma:contentTypeScope="" ma:versionID="4fe495c5c449a04a2626dda97299eb91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0530-B1B4-400C-BD36-FCC16206595B}"/>
</file>

<file path=customXml/itemProps2.xml><?xml version="1.0" encoding="utf-8"?>
<ds:datastoreItem xmlns:ds="http://schemas.openxmlformats.org/officeDocument/2006/customXml" ds:itemID="{6CC7FBF0-0C80-4EB3-8A44-CB4D962ACC93}"/>
</file>

<file path=customXml/itemProps3.xml><?xml version="1.0" encoding="utf-8"?>
<ds:datastoreItem xmlns:ds="http://schemas.openxmlformats.org/officeDocument/2006/customXml" ds:itemID="{E7F762D8-E2C1-4A08-BBC2-87D95988D16E}"/>
</file>

<file path=customXml/itemProps4.xml><?xml version="1.0" encoding="utf-8"?>
<ds:datastoreItem xmlns:ds="http://schemas.openxmlformats.org/officeDocument/2006/customXml" ds:itemID="{40D564EC-DCA0-44C5-B1C4-BB4138FE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C7FBF0-0C80-4EB3-8A44-CB4D962ACC9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c9941df-7074-4a92-bf99-225d24d78d61"/>
    <ds:schemaRef ds:uri="http://schemas.microsoft.com/office/2006/documentManagement/types"/>
    <ds:schemaRef ds:uri="4e9c2f0c-7bf8-49af-8356-cbf363fc78a7"/>
    <ds:schemaRef ds:uri="18f3d968-6251-40b0-9f11-012b293496c2"/>
    <ds:schemaRef ds:uri="cc625d36-bb37-4650-91b9-0c96159295ba"/>
    <ds:schemaRef ds:uri="d36a2143-9f9c-4cd6-9b4c-d54931c1b4e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0B9ED91-6BE2-4911-BFAE-0121ACC48516}"/>
</file>

<file path=customXml/itemProps7.xml><?xml version="1.0" encoding="utf-8"?>
<ds:datastoreItem xmlns:ds="http://schemas.openxmlformats.org/officeDocument/2006/customXml" ds:itemID="{E427F3C3-FCF8-42BF-A21F-82D390CCD211}"/>
</file>

<file path=customXml/itemProps8.xml><?xml version="1.0" encoding="utf-8"?>
<ds:datastoreItem xmlns:ds="http://schemas.openxmlformats.org/officeDocument/2006/customXml" ds:itemID="{C70A9C2C-A7BC-43CB-A8EB-B9C7F860B6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333 Hjälpmedel vid inre utlänningskontroll.docx</dc:title>
  <dc:subject/>
  <dc:creator>Justitiedepartementet</dc:creator>
  <cp:keywords/>
  <dc:description/>
  <cp:lastModifiedBy>Åsa Lotterberg</cp:lastModifiedBy>
  <cp:revision>2</cp:revision>
  <cp:lastPrinted>2020-11-18T09:06:00Z</cp:lastPrinted>
  <dcterms:created xsi:type="dcterms:W3CDTF">2020-11-18T09:10:00Z</dcterms:created>
  <dcterms:modified xsi:type="dcterms:W3CDTF">2020-11-18T09:10:00Z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61875d7b-7599-4d70-825d-0d5e76fba4d2</vt:lpwstr>
  </property>
</Properties>
</file>