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ED5A" w14:textId="77777777" w:rsidR="00A3142E" w:rsidRDefault="00A3142E" w:rsidP="00DA0661">
      <w:pPr>
        <w:pStyle w:val="Rubrik"/>
      </w:pPr>
      <w:bookmarkStart w:id="0" w:name="Start"/>
      <w:bookmarkEnd w:id="0"/>
      <w:r>
        <w:t>Svar på fråga 2019/20:1441 av Tina Acketoft (L)</w:t>
      </w:r>
      <w:r>
        <w:br/>
        <w:t>Läget för demokratin i Ungern</w:t>
      </w:r>
    </w:p>
    <w:p w14:paraId="59A193E0" w14:textId="77777777" w:rsidR="00A3142E" w:rsidRDefault="00A3142E" w:rsidP="002749F7">
      <w:pPr>
        <w:pStyle w:val="Brdtext"/>
      </w:pPr>
      <w:r>
        <w:t xml:space="preserve">Tina Acketoft har frågat mig hur Sverige avser markera mot Ungerns agerande, </w:t>
      </w:r>
      <w:r w:rsidR="00CB70CE">
        <w:t xml:space="preserve">som tydligt bryter mot rättsstatens principer. </w:t>
      </w:r>
    </w:p>
    <w:p w14:paraId="26B2CDB8" w14:textId="1636E06B" w:rsidR="00342D56" w:rsidRPr="00342D56" w:rsidRDefault="00342D56" w:rsidP="00342D56">
      <w:pPr>
        <w:tabs>
          <w:tab w:val="left" w:pos="284"/>
        </w:tabs>
        <w:rPr>
          <w:rFonts w:ascii="Garamond" w:hAnsi="Garamond"/>
        </w:rPr>
      </w:pPr>
      <w:r w:rsidRPr="00342D56">
        <w:rPr>
          <w:rFonts w:ascii="Garamond" w:hAnsi="Garamond"/>
        </w:rPr>
        <w:t xml:space="preserve">Regeringen </w:t>
      </w:r>
      <w:r>
        <w:rPr>
          <w:rFonts w:ascii="Garamond" w:hAnsi="Garamond"/>
        </w:rPr>
        <w:t xml:space="preserve">och jag </w:t>
      </w:r>
      <w:r w:rsidRPr="00342D56">
        <w:rPr>
          <w:rFonts w:ascii="Garamond" w:hAnsi="Garamond"/>
        </w:rPr>
        <w:t>ser med or</w:t>
      </w:r>
      <w:bookmarkStart w:id="1" w:name="_GoBack"/>
      <w:bookmarkEnd w:id="1"/>
      <w:r w:rsidRPr="00342D56">
        <w:rPr>
          <w:rFonts w:ascii="Garamond" w:hAnsi="Garamond"/>
        </w:rPr>
        <w:t xml:space="preserve">o på den demokratiska utvecklingen i </w:t>
      </w:r>
      <w:r w:rsidR="00743259">
        <w:rPr>
          <w:rFonts w:ascii="Garamond" w:hAnsi="Garamond"/>
        </w:rPr>
        <w:t xml:space="preserve">vissa </w:t>
      </w:r>
      <w:r w:rsidRPr="00342D56">
        <w:rPr>
          <w:rFonts w:ascii="Garamond" w:hAnsi="Garamond"/>
        </w:rPr>
        <w:t xml:space="preserve">EU-medlemsstater. Vi </w:t>
      </w:r>
      <w:r w:rsidR="00BC37FF">
        <w:rPr>
          <w:rFonts w:ascii="Garamond" w:hAnsi="Garamond"/>
        </w:rPr>
        <w:t xml:space="preserve">är engagerade på flera fronter till stöd för </w:t>
      </w:r>
      <w:r w:rsidRPr="00342D56">
        <w:rPr>
          <w:rFonts w:ascii="Garamond" w:hAnsi="Garamond"/>
        </w:rPr>
        <w:t xml:space="preserve">rättsstatens principer, demokrati och respekten för mänskliga rättigheter. EU:s grundläggande värden är inte förhandlingsbara och alla medlemsstater måste leva upp till sina åtaganden som unionsmedlemmar. </w:t>
      </w:r>
    </w:p>
    <w:p w14:paraId="6667D658" w14:textId="2FCDC565" w:rsidR="000123E1" w:rsidRDefault="000123E1" w:rsidP="000123E1">
      <w:pPr>
        <w:rPr>
          <w:rFonts w:ascii="Garamond" w:hAnsi="Garamond"/>
        </w:rPr>
      </w:pPr>
      <w:r>
        <w:rPr>
          <w:rFonts w:ascii="Garamond" w:hAnsi="Garamond"/>
        </w:rPr>
        <w:t xml:space="preserve">Jag och mina regeringskollegor har vid flera tillfällen </w:t>
      </w:r>
      <w:r w:rsidR="004A19E3">
        <w:rPr>
          <w:rFonts w:ascii="Garamond" w:hAnsi="Garamond"/>
        </w:rPr>
        <w:t>markerat mot</w:t>
      </w:r>
      <w:r>
        <w:rPr>
          <w:rFonts w:ascii="Garamond" w:hAnsi="Garamond"/>
        </w:rPr>
        <w:t xml:space="preserve"> den negativa utvecklingen i Ungern, </w:t>
      </w:r>
      <w:r>
        <w:t>i samtal med ungerska företrädare</w:t>
      </w:r>
      <w:r>
        <w:rPr>
          <w:rFonts w:ascii="Garamond" w:hAnsi="Garamond"/>
        </w:rPr>
        <w:t xml:space="preserve"> liksom </w:t>
      </w:r>
      <w:r>
        <w:t xml:space="preserve">i </w:t>
      </w:r>
      <w:r w:rsidR="00E86DC0">
        <w:t xml:space="preserve">riksdagen </w:t>
      </w:r>
      <w:r>
        <w:t xml:space="preserve">och i internationella och multilaterala sammanhang. </w:t>
      </w:r>
      <w:r>
        <w:rPr>
          <w:rFonts w:ascii="Garamond" w:hAnsi="Garamond"/>
        </w:rPr>
        <w:t> Vi har bland annat tydligt lyft fram pressfriheten, mottagningsförhållanden för asylsökanden och riskerna med de åtgärder som vidtagits i kampen mot coronaviruset.</w:t>
      </w:r>
      <w:r w:rsidR="001B3F5D">
        <w:rPr>
          <w:rFonts w:ascii="Garamond" w:hAnsi="Garamond"/>
        </w:rPr>
        <w:t xml:space="preserve"> Jag har också tillsammans med mina nordiska kollegor skickat ett brev riktat till </w:t>
      </w:r>
      <w:r w:rsidR="00554120">
        <w:rPr>
          <w:rFonts w:ascii="Garamond" w:hAnsi="Garamond"/>
        </w:rPr>
        <w:t>Europarådet</w:t>
      </w:r>
      <w:r w:rsidR="00213FF3">
        <w:rPr>
          <w:rFonts w:ascii="Garamond" w:hAnsi="Garamond"/>
        </w:rPr>
        <w:t>s</w:t>
      </w:r>
      <w:r w:rsidR="00554120">
        <w:rPr>
          <w:rFonts w:ascii="Garamond" w:hAnsi="Garamond"/>
        </w:rPr>
        <w:t xml:space="preserve"> generalsekreterare</w:t>
      </w:r>
      <w:r w:rsidR="0062418C">
        <w:rPr>
          <w:rFonts w:ascii="Garamond" w:hAnsi="Garamond"/>
        </w:rPr>
        <w:t xml:space="preserve"> </w:t>
      </w:r>
      <w:r w:rsidR="001B3F5D">
        <w:rPr>
          <w:rFonts w:ascii="Garamond" w:hAnsi="Garamond"/>
        </w:rPr>
        <w:t>och påtalat detta</w:t>
      </w:r>
      <w:r w:rsidR="0062418C">
        <w:rPr>
          <w:rFonts w:ascii="Garamond" w:hAnsi="Garamond"/>
        </w:rPr>
        <w:t xml:space="preserve"> bland annat i förhållande till Ungern</w:t>
      </w:r>
      <w:r w:rsidR="001B3F5D">
        <w:rPr>
          <w:rFonts w:ascii="Garamond" w:hAnsi="Garamond"/>
        </w:rPr>
        <w:t xml:space="preserve">. Senast frågan lyftes av mig var vid EU:s utrikesministermöte den </w:t>
      </w:r>
      <w:r w:rsidR="00554120" w:rsidRPr="009B6340">
        <w:rPr>
          <w:rFonts w:ascii="Garamond" w:hAnsi="Garamond"/>
        </w:rPr>
        <w:t>3 april</w:t>
      </w:r>
      <w:r w:rsidR="001B3F5D" w:rsidRPr="009B6340">
        <w:rPr>
          <w:rFonts w:ascii="Garamond" w:hAnsi="Garamond"/>
        </w:rPr>
        <w:t>.</w:t>
      </w:r>
    </w:p>
    <w:p w14:paraId="4EF6639E" w14:textId="16E2CB4B" w:rsidR="00342D56" w:rsidRPr="00342D56" w:rsidRDefault="00E42C6D" w:rsidP="00342D56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 xml:space="preserve">Jämte </w:t>
      </w:r>
      <w:r w:rsidR="00752EFE">
        <w:rPr>
          <w:rFonts w:ascii="Garamond" w:hAnsi="Garamond"/>
        </w:rPr>
        <w:t>det pågående artikel-7 förfarandet mot Ungern</w:t>
      </w:r>
      <w:r w:rsidR="000D7B9C">
        <w:rPr>
          <w:rFonts w:ascii="Garamond" w:hAnsi="Garamond"/>
        </w:rPr>
        <w:t xml:space="preserve"> som Sverige stödjer,</w:t>
      </w:r>
      <w:r w:rsidR="00752EFE">
        <w:rPr>
          <w:rFonts w:ascii="Garamond" w:hAnsi="Garamond"/>
        </w:rPr>
        <w:t xml:space="preserve"> </w:t>
      </w:r>
      <w:r w:rsidR="00342D56" w:rsidRPr="00342D56">
        <w:rPr>
          <w:rFonts w:ascii="Garamond" w:hAnsi="Garamond"/>
        </w:rPr>
        <w:t>välkomnar</w:t>
      </w:r>
      <w:r>
        <w:rPr>
          <w:rFonts w:ascii="Garamond" w:hAnsi="Garamond"/>
        </w:rPr>
        <w:t xml:space="preserve"> jag </w:t>
      </w:r>
      <w:r w:rsidR="00342D56" w:rsidRPr="00342D56">
        <w:rPr>
          <w:rFonts w:ascii="Garamond" w:hAnsi="Garamond"/>
        </w:rPr>
        <w:t xml:space="preserve">EU-kommissionens arbete </w:t>
      </w:r>
      <w:r w:rsidR="00743259">
        <w:rPr>
          <w:rFonts w:ascii="Garamond" w:hAnsi="Garamond"/>
        </w:rPr>
        <w:t xml:space="preserve">med att utveckla </w:t>
      </w:r>
      <w:r w:rsidR="00342D56" w:rsidRPr="00342D56">
        <w:rPr>
          <w:rFonts w:ascii="Garamond" w:hAnsi="Garamond"/>
        </w:rPr>
        <w:t>en mekanism som ska belysa hur rättsstatens principer, korruptionsbekämpning och medi</w:t>
      </w:r>
      <w:r>
        <w:rPr>
          <w:rFonts w:ascii="Garamond" w:hAnsi="Garamond"/>
        </w:rPr>
        <w:t>e</w:t>
      </w:r>
      <w:r w:rsidR="00342D56" w:rsidRPr="00342D56">
        <w:rPr>
          <w:rFonts w:ascii="Garamond" w:hAnsi="Garamond"/>
        </w:rPr>
        <w:t>frihet tillämpas i medlemsstater</w:t>
      </w:r>
      <w:r w:rsidR="0084282A">
        <w:rPr>
          <w:rFonts w:ascii="Garamond" w:hAnsi="Garamond"/>
        </w:rPr>
        <w:t>na.</w:t>
      </w:r>
      <w:r w:rsidR="0084282A">
        <w:rPr>
          <w:rFonts w:ascii="Garamond" w:hAnsi="Garamond"/>
        </w:rPr>
        <w:br/>
      </w:r>
      <w:r w:rsidR="0084282A">
        <w:rPr>
          <w:rFonts w:ascii="Garamond" w:hAnsi="Garamond"/>
        </w:rPr>
        <w:br/>
      </w:r>
      <w:r w:rsidR="0084282A">
        <w:rPr>
          <w:rFonts w:ascii="Garamond" w:hAnsi="Garamond"/>
        </w:rPr>
        <w:br/>
      </w:r>
      <w:r w:rsidR="0084282A">
        <w:rPr>
          <w:rFonts w:ascii="Garamond" w:hAnsi="Garamond"/>
        </w:rPr>
        <w:br/>
      </w:r>
      <w:r w:rsidR="00342D56" w:rsidRPr="00342D56">
        <w:rPr>
          <w:rFonts w:ascii="Garamond" w:hAnsi="Garamond"/>
        </w:rPr>
        <w:lastRenderedPageBreak/>
        <w:t xml:space="preserve">Sverige anser det viktigt att </w:t>
      </w:r>
      <w:r w:rsidR="00E86DC0">
        <w:rPr>
          <w:rFonts w:ascii="Garamond" w:hAnsi="Garamond"/>
        </w:rPr>
        <w:t>k</w:t>
      </w:r>
      <w:r w:rsidR="00E86DC0" w:rsidRPr="00342D56">
        <w:rPr>
          <w:rFonts w:ascii="Garamond" w:hAnsi="Garamond"/>
        </w:rPr>
        <w:t xml:space="preserve">ommissionen </w:t>
      </w:r>
      <w:r w:rsidR="00342D56" w:rsidRPr="00342D56">
        <w:rPr>
          <w:rFonts w:ascii="Garamond" w:hAnsi="Garamond"/>
        </w:rPr>
        <w:t xml:space="preserve">i sitt arbete </w:t>
      </w:r>
      <w:r>
        <w:rPr>
          <w:rFonts w:ascii="Garamond" w:hAnsi="Garamond"/>
        </w:rPr>
        <w:t>också</w:t>
      </w:r>
      <w:r w:rsidR="00342D56" w:rsidRPr="00342D56">
        <w:rPr>
          <w:rFonts w:ascii="Garamond" w:hAnsi="Garamond"/>
        </w:rPr>
        <w:t xml:space="preserve"> utnyttja</w:t>
      </w:r>
      <w:r>
        <w:rPr>
          <w:rFonts w:ascii="Garamond" w:hAnsi="Garamond"/>
        </w:rPr>
        <w:t>r</w:t>
      </w:r>
      <w:r w:rsidR="00342D56" w:rsidRPr="00342D56">
        <w:rPr>
          <w:rFonts w:ascii="Garamond" w:hAnsi="Garamond"/>
        </w:rPr>
        <w:t xml:space="preserve"> de olika </w:t>
      </w:r>
      <w:r>
        <w:rPr>
          <w:rFonts w:ascii="Garamond" w:hAnsi="Garamond"/>
        </w:rPr>
        <w:t>granskningar</w:t>
      </w:r>
      <w:r w:rsidR="00342D56" w:rsidRPr="00342D56">
        <w:rPr>
          <w:rFonts w:ascii="Garamond" w:hAnsi="Garamond"/>
        </w:rPr>
        <w:t xml:space="preserve"> som regelbundet görs av institutioner utanför EU</w:t>
      </w:r>
      <w:r w:rsidR="00743259">
        <w:rPr>
          <w:rFonts w:ascii="Garamond" w:hAnsi="Garamond"/>
        </w:rPr>
        <w:t xml:space="preserve"> såsom </w:t>
      </w:r>
      <w:r w:rsidR="00342D56" w:rsidRPr="00342D56">
        <w:rPr>
          <w:rFonts w:ascii="Garamond" w:hAnsi="Garamond"/>
        </w:rPr>
        <w:t xml:space="preserve">Europarådet, Venedigkommissionen, </w:t>
      </w:r>
      <w:proofErr w:type="spellStart"/>
      <w:r w:rsidR="00342D56" w:rsidRPr="00342D56">
        <w:rPr>
          <w:rFonts w:ascii="Garamond" w:hAnsi="Garamond"/>
        </w:rPr>
        <w:t>Freedom</w:t>
      </w:r>
      <w:proofErr w:type="spellEnd"/>
      <w:r w:rsidR="00342D56" w:rsidRPr="00342D56">
        <w:rPr>
          <w:rFonts w:ascii="Garamond" w:hAnsi="Garamond"/>
        </w:rPr>
        <w:t xml:space="preserve"> House, Reportrar utan gränser</w:t>
      </w:r>
      <w:r w:rsidR="0062418C">
        <w:rPr>
          <w:rFonts w:ascii="Garamond" w:hAnsi="Garamond"/>
        </w:rPr>
        <w:t xml:space="preserve">, </w:t>
      </w:r>
      <w:proofErr w:type="spellStart"/>
      <w:r w:rsidR="0062418C">
        <w:rPr>
          <w:rFonts w:ascii="Garamond" w:hAnsi="Garamond"/>
        </w:rPr>
        <w:t>Transparency</w:t>
      </w:r>
      <w:proofErr w:type="spellEnd"/>
      <w:r w:rsidR="0062418C">
        <w:rPr>
          <w:rFonts w:ascii="Garamond" w:hAnsi="Garamond"/>
        </w:rPr>
        <w:t xml:space="preserve"> International</w:t>
      </w:r>
      <w:r w:rsidR="00743259">
        <w:rPr>
          <w:rFonts w:ascii="Garamond" w:hAnsi="Garamond"/>
        </w:rPr>
        <w:t xml:space="preserve"> och </w:t>
      </w:r>
      <w:r w:rsidR="00342D56" w:rsidRPr="00342D56">
        <w:rPr>
          <w:rFonts w:ascii="Garamond" w:hAnsi="Garamond"/>
        </w:rPr>
        <w:t xml:space="preserve">V-dem-institutet. </w:t>
      </w:r>
    </w:p>
    <w:p w14:paraId="5D588282" w14:textId="159DAA08" w:rsidR="00342D56" w:rsidRDefault="000D7B9C" w:rsidP="006A12F1">
      <w:pPr>
        <w:pStyle w:val="Brdtext"/>
      </w:pPr>
      <w:r>
        <w:t>EU-domstolen spelar en viktig roll</w:t>
      </w:r>
      <w:r w:rsidR="00BC37FF">
        <w:t xml:space="preserve"> i att se till att EU:s lagstiftning</w:t>
      </w:r>
      <w:r w:rsidR="00214E98">
        <w:t xml:space="preserve"> tillämpas på samma sätt</w:t>
      </w:r>
      <w:r w:rsidR="00BC37FF">
        <w:t xml:space="preserve"> i alla EU:s medlemsländer</w:t>
      </w:r>
      <w:r w:rsidR="00E86DC0">
        <w:t>.</w:t>
      </w:r>
      <w:r>
        <w:t xml:space="preserve"> </w:t>
      </w:r>
      <w:r w:rsidR="00BC37FF">
        <w:t xml:space="preserve">Betydelsen </w:t>
      </w:r>
      <w:r>
        <w:t xml:space="preserve">har visat sig i de avgöranden som har meddelats mot Ungern under senare tid. Det gäller </w:t>
      </w:r>
      <w:r w:rsidR="00214E98">
        <w:t xml:space="preserve">också den senaste </w:t>
      </w:r>
      <w:r>
        <w:t xml:space="preserve">domen från den 14 maj då domstolen slog fast att mottagningsförhållandena i transitzonen vid den serbiska gränsen var lagstridig. </w:t>
      </w:r>
    </w:p>
    <w:p w14:paraId="1A560613" w14:textId="6BA443B0" w:rsidR="001B3F5D" w:rsidRDefault="001B3F5D" w:rsidP="006A12F1">
      <w:pPr>
        <w:pStyle w:val="Brdtext"/>
      </w:pPr>
      <w:r>
        <w:t xml:space="preserve">Det </w:t>
      </w:r>
      <w:r w:rsidR="0062418C">
        <w:t>ska</w:t>
      </w:r>
      <w:r>
        <w:t xml:space="preserve"> nämnas att Ungern </w:t>
      </w:r>
      <w:r w:rsidR="00554120">
        <w:t>har lagt fram två lagförslag som syftar till att upphäva den s.k. dekretlagen (</w:t>
      </w:r>
      <w:r w:rsidR="00E86DC0">
        <w:t xml:space="preserve">lagen </w:t>
      </w:r>
      <w:r w:rsidR="00554120">
        <w:t>om att bekämpa coronaviruset)</w:t>
      </w:r>
      <w:r>
        <w:t xml:space="preserve">. </w:t>
      </w:r>
      <w:r w:rsidR="00554120">
        <w:t>Vi är positiv</w:t>
      </w:r>
      <w:r w:rsidR="009B6340">
        <w:t>a</w:t>
      </w:r>
      <w:r w:rsidR="00554120">
        <w:t xml:space="preserve"> till </w:t>
      </w:r>
      <w:r w:rsidR="0084282A">
        <w:t xml:space="preserve">beskedet från Ungerns regering </w:t>
      </w:r>
      <w:r w:rsidR="00554120">
        <w:t>att dekretlagen upphävs</w:t>
      </w:r>
      <w:r w:rsidR="0084282A">
        <w:t>,</w:t>
      </w:r>
      <w:r w:rsidR="0062418C">
        <w:t xml:space="preserve"> </w:t>
      </w:r>
      <w:r w:rsidR="009B6340">
        <w:t>men</w:t>
      </w:r>
      <w:r w:rsidR="00901E5A">
        <w:t xml:space="preserve"> </w:t>
      </w:r>
      <w:r w:rsidR="0062418C">
        <w:t>kommer att fortsätta följa utvecklingen</w:t>
      </w:r>
      <w:r w:rsidR="00901E5A">
        <w:t xml:space="preserve"> noggrant</w:t>
      </w:r>
      <w:r w:rsidR="0062418C">
        <w:t>.</w:t>
      </w:r>
    </w:p>
    <w:p w14:paraId="27939476" w14:textId="08FCFFB7" w:rsidR="00DA5734" w:rsidRDefault="00DA5734" w:rsidP="006A12F1">
      <w:pPr>
        <w:pStyle w:val="Brdtext"/>
      </w:pPr>
      <w:r>
        <w:t xml:space="preserve">Det är av största vikt att de verktyg som finns inom EU används, och </w:t>
      </w:r>
      <w:r w:rsidR="0062418C">
        <w:t xml:space="preserve">att </w:t>
      </w:r>
      <w:r>
        <w:t>vi därigenom kan bidra till att stärka respekten för unionens grundläggande värden.</w:t>
      </w:r>
      <w:r w:rsidR="000D0CC2">
        <w:t xml:space="preserve"> Jag kommer även fortsättningsvis att framföra regeringens syn på den demokratiska utvecklingen, precis som jag tidigare har gjort vid flera tillfällen</w:t>
      </w:r>
      <w:r w:rsidR="00214E98">
        <w:t>.</w:t>
      </w:r>
      <w:r w:rsidR="000D0CC2">
        <w:t xml:space="preserve"> </w:t>
      </w:r>
    </w:p>
    <w:p w14:paraId="63B34789" w14:textId="067E452A" w:rsidR="00A3142E" w:rsidRDefault="00A314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BAF4E1F6D424594B3BE1CE44AEDD965"/>
          </w:placeholder>
          <w:dataBinding w:prefixMappings="xmlns:ns0='http://lp/documentinfo/RK' " w:xpath="/ns0:DocumentInfo[1]/ns0:BaseInfo[1]/ns0:HeaderDate[1]" w:storeItemID="{8453FA91-112B-4239-A1A5-51A0B391FD17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6CAE">
            <w:t>10 juni 2020</w:t>
          </w:r>
        </w:sdtContent>
      </w:sdt>
    </w:p>
    <w:p w14:paraId="6FCC3659" w14:textId="77777777" w:rsidR="00A3142E" w:rsidRDefault="00A3142E" w:rsidP="004E7A8F">
      <w:pPr>
        <w:pStyle w:val="Brdtextutanavstnd"/>
      </w:pPr>
    </w:p>
    <w:p w14:paraId="084DDD89" w14:textId="77777777" w:rsidR="00A3142E" w:rsidRDefault="00A3142E" w:rsidP="004E7A8F">
      <w:pPr>
        <w:pStyle w:val="Brdtextutanavstnd"/>
      </w:pPr>
    </w:p>
    <w:p w14:paraId="2E388525" w14:textId="77777777" w:rsidR="00A3142E" w:rsidRDefault="00A3142E" w:rsidP="004E7A8F">
      <w:pPr>
        <w:pStyle w:val="Brdtextutanavstnd"/>
      </w:pPr>
    </w:p>
    <w:p w14:paraId="4958B502" w14:textId="77777777" w:rsidR="00A3142E" w:rsidRDefault="00A3142E" w:rsidP="00422A41">
      <w:pPr>
        <w:pStyle w:val="Brdtext"/>
      </w:pPr>
      <w:r>
        <w:t>Ann Linde</w:t>
      </w:r>
    </w:p>
    <w:p w14:paraId="6B24DC06" w14:textId="77777777" w:rsidR="00A3142E" w:rsidRPr="00DB48AB" w:rsidRDefault="00A3142E" w:rsidP="00BB0C59">
      <w:pPr>
        <w:pStyle w:val="Brdtext"/>
        <w:jc w:val="center"/>
      </w:pPr>
    </w:p>
    <w:sectPr w:rsidR="00A3142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E6EED" w14:textId="77777777" w:rsidR="00246CAE" w:rsidRDefault="00246CAE" w:rsidP="00A87A54">
      <w:pPr>
        <w:spacing w:after="0" w:line="240" w:lineRule="auto"/>
      </w:pPr>
      <w:r>
        <w:separator/>
      </w:r>
    </w:p>
  </w:endnote>
  <w:endnote w:type="continuationSeparator" w:id="0">
    <w:p w14:paraId="16C342DB" w14:textId="77777777" w:rsidR="00246CAE" w:rsidRDefault="00246CAE" w:rsidP="00A87A54">
      <w:pPr>
        <w:spacing w:after="0" w:line="240" w:lineRule="auto"/>
      </w:pPr>
      <w:r>
        <w:continuationSeparator/>
      </w:r>
    </w:p>
  </w:endnote>
  <w:endnote w:type="continuationNotice" w:id="1">
    <w:p w14:paraId="5B200069" w14:textId="77777777" w:rsidR="00246CAE" w:rsidRDefault="00246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C807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B870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67C0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C436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4EA3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ED0D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8F9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418263" w14:textId="77777777" w:rsidTr="00C26068">
      <w:trPr>
        <w:trHeight w:val="227"/>
      </w:trPr>
      <w:tc>
        <w:tcPr>
          <w:tcW w:w="4074" w:type="dxa"/>
        </w:tcPr>
        <w:p w14:paraId="0E20E2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2BB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340E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7920" w14:textId="77777777" w:rsidR="00246CAE" w:rsidRDefault="00246CAE" w:rsidP="00A87A54">
      <w:pPr>
        <w:spacing w:after="0" w:line="240" w:lineRule="auto"/>
      </w:pPr>
      <w:r>
        <w:separator/>
      </w:r>
    </w:p>
  </w:footnote>
  <w:footnote w:type="continuationSeparator" w:id="0">
    <w:p w14:paraId="166CC776" w14:textId="77777777" w:rsidR="00246CAE" w:rsidRDefault="00246CAE" w:rsidP="00A87A54">
      <w:pPr>
        <w:spacing w:after="0" w:line="240" w:lineRule="auto"/>
      </w:pPr>
      <w:r>
        <w:continuationSeparator/>
      </w:r>
    </w:p>
  </w:footnote>
  <w:footnote w:type="continuationNotice" w:id="1">
    <w:p w14:paraId="2065E1CE" w14:textId="77777777" w:rsidR="00246CAE" w:rsidRDefault="00246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142E" w14:paraId="152B6DAF" w14:textId="77777777" w:rsidTr="00C93EBA">
      <w:trPr>
        <w:trHeight w:val="227"/>
      </w:trPr>
      <w:tc>
        <w:tcPr>
          <w:tcW w:w="5534" w:type="dxa"/>
        </w:tcPr>
        <w:p w14:paraId="65DC06DB" w14:textId="77777777" w:rsidR="00A3142E" w:rsidRPr="007D73AB" w:rsidRDefault="00A3142E">
          <w:pPr>
            <w:pStyle w:val="Sidhuvud"/>
          </w:pPr>
        </w:p>
      </w:tc>
      <w:tc>
        <w:tcPr>
          <w:tcW w:w="3170" w:type="dxa"/>
          <w:vAlign w:val="bottom"/>
        </w:tcPr>
        <w:p w14:paraId="44FFE071" w14:textId="77777777" w:rsidR="00A3142E" w:rsidRPr="007D73AB" w:rsidRDefault="00A3142E" w:rsidP="00340DE0">
          <w:pPr>
            <w:pStyle w:val="Sidhuvud"/>
          </w:pPr>
        </w:p>
      </w:tc>
      <w:tc>
        <w:tcPr>
          <w:tcW w:w="1134" w:type="dxa"/>
        </w:tcPr>
        <w:p w14:paraId="27522392" w14:textId="77777777" w:rsidR="00A3142E" w:rsidRDefault="00A3142E" w:rsidP="005A703A">
          <w:pPr>
            <w:pStyle w:val="Sidhuvud"/>
          </w:pPr>
        </w:p>
      </w:tc>
    </w:tr>
    <w:tr w:rsidR="00A3142E" w14:paraId="1512221B" w14:textId="77777777" w:rsidTr="00C93EBA">
      <w:trPr>
        <w:trHeight w:val="1928"/>
      </w:trPr>
      <w:tc>
        <w:tcPr>
          <w:tcW w:w="5534" w:type="dxa"/>
        </w:tcPr>
        <w:p w14:paraId="3E1B9DA7" w14:textId="77777777" w:rsidR="00A3142E" w:rsidRPr="00340DE0" w:rsidRDefault="00A314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9A3097" wp14:editId="3446D2CB">
                <wp:extent cx="174211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7BE9A8" w14:textId="77777777" w:rsidR="00A3142E" w:rsidRPr="00710A6C" w:rsidRDefault="00A3142E" w:rsidP="00EE3C0F">
          <w:pPr>
            <w:pStyle w:val="Sidhuvud"/>
            <w:rPr>
              <w:b/>
            </w:rPr>
          </w:pPr>
        </w:p>
        <w:p w14:paraId="60BFB1A3" w14:textId="77777777" w:rsidR="00A3142E" w:rsidRDefault="00A3142E" w:rsidP="00EE3C0F">
          <w:pPr>
            <w:pStyle w:val="Sidhuvud"/>
          </w:pPr>
        </w:p>
        <w:p w14:paraId="350EB1BA" w14:textId="77777777" w:rsidR="00A3142E" w:rsidRDefault="00A3142E" w:rsidP="00EE3C0F">
          <w:pPr>
            <w:pStyle w:val="Sidhuvud"/>
          </w:pPr>
        </w:p>
        <w:p w14:paraId="0FC4FB8C" w14:textId="77777777" w:rsidR="00A3142E" w:rsidRDefault="00A314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78DBF291E54FA5879F3D46DA12F53E"/>
            </w:placeholder>
            <w:showingPlcHdr/>
            <w:dataBinding w:prefixMappings="xmlns:ns0='http://lp/documentinfo/RK' " w:xpath="/ns0:DocumentInfo[1]/ns0:BaseInfo[1]/ns0:Dnr[1]" w:storeItemID="{8453FA91-112B-4239-A1A5-51A0B391FD17}"/>
            <w:text/>
          </w:sdtPr>
          <w:sdtEndPr/>
          <w:sdtContent>
            <w:p w14:paraId="12F2EE92" w14:textId="5EE166BB" w:rsidR="00A3142E" w:rsidRDefault="00BB0C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1D2E89872946689684C783076CF466"/>
            </w:placeholder>
            <w:showingPlcHdr/>
            <w:dataBinding w:prefixMappings="xmlns:ns0='http://lp/documentinfo/RK' " w:xpath="/ns0:DocumentInfo[1]/ns0:BaseInfo[1]/ns0:DocNumber[1]" w:storeItemID="{8453FA91-112B-4239-A1A5-51A0B391FD17}"/>
            <w:text/>
          </w:sdtPr>
          <w:sdtEndPr/>
          <w:sdtContent>
            <w:p w14:paraId="0CB7202C" w14:textId="77777777" w:rsidR="00A3142E" w:rsidRDefault="00A314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59F63F" w14:textId="77777777" w:rsidR="00A3142E" w:rsidRDefault="00A3142E" w:rsidP="00EE3C0F">
          <w:pPr>
            <w:pStyle w:val="Sidhuvud"/>
          </w:pPr>
        </w:p>
      </w:tc>
      <w:tc>
        <w:tcPr>
          <w:tcW w:w="1134" w:type="dxa"/>
        </w:tcPr>
        <w:p w14:paraId="5E48CCEA" w14:textId="77777777" w:rsidR="00A3142E" w:rsidRDefault="00A3142E" w:rsidP="0094502D">
          <w:pPr>
            <w:pStyle w:val="Sidhuvud"/>
          </w:pPr>
        </w:p>
        <w:p w14:paraId="29EA1AC8" w14:textId="77777777" w:rsidR="00A3142E" w:rsidRPr="0094502D" w:rsidRDefault="00A3142E" w:rsidP="00EC71A6">
          <w:pPr>
            <w:pStyle w:val="Sidhuvud"/>
          </w:pPr>
        </w:p>
      </w:tc>
    </w:tr>
    <w:tr w:rsidR="00A3142E" w14:paraId="241780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08123475"/>
          <w:placeholder>
            <w:docPart w:val="71436D590D5A4238A78D8FE36B55825B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AA6BEF81207F4FB1BBA3333AC3D41EF4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3B3292B" w14:textId="77777777" w:rsidR="00A3142E" w:rsidRPr="00A3142E" w:rsidRDefault="00A3142E" w:rsidP="00340DE0">
                  <w:pPr>
                    <w:pStyle w:val="Sidhuvud"/>
                    <w:rPr>
                      <w:b/>
                    </w:rPr>
                  </w:pPr>
                  <w:r w:rsidRPr="00A3142E">
                    <w:rPr>
                      <w:b/>
                    </w:rPr>
                    <w:t>Utrikesdepartementet</w:t>
                  </w:r>
                </w:p>
                <w:p w14:paraId="0063B000" w14:textId="77777777" w:rsidR="00BB0C59" w:rsidRDefault="00A3142E" w:rsidP="00340DE0">
                  <w:pPr>
                    <w:pStyle w:val="Sidhuvud"/>
                  </w:pPr>
                  <w:r w:rsidRPr="00A3142E">
                    <w:t>Utrikesministern</w:t>
                  </w:r>
                </w:p>
                <w:p w14:paraId="05A651FA" w14:textId="77777777" w:rsidR="00BB0C59" w:rsidRDefault="00BB0C59" w:rsidP="00340DE0">
                  <w:pPr>
                    <w:pStyle w:val="Sidhuvud"/>
                  </w:pPr>
                </w:p>
                <w:p w14:paraId="3B3F3BC6" w14:textId="063CD41D" w:rsidR="00A3142E" w:rsidRPr="00340DE0" w:rsidRDefault="00A3142E" w:rsidP="00340DE0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28E66F4B1B6432691DAA316C0126124"/>
          </w:placeholder>
          <w:dataBinding w:prefixMappings="xmlns:ns0='http://lp/documentinfo/RK' " w:xpath="/ns0:DocumentInfo[1]/ns0:BaseInfo[1]/ns0:Recipient[1]" w:storeItemID="{8453FA91-112B-4239-A1A5-51A0B391FD17}"/>
          <w:text w:multiLine="1"/>
        </w:sdtPr>
        <w:sdtEndPr/>
        <w:sdtContent>
          <w:tc>
            <w:tcPr>
              <w:tcW w:w="3170" w:type="dxa"/>
            </w:tcPr>
            <w:p w14:paraId="03E4FD2A" w14:textId="1D1D406A" w:rsidR="00A3142E" w:rsidRDefault="00A3142E" w:rsidP="00547B89">
              <w:pPr>
                <w:pStyle w:val="Sidhuvud"/>
              </w:pPr>
              <w:r>
                <w:t>Till riksdagen</w:t>
              </w:r>
              <w:r w:rsidR="00BB0C59">
                <w:br/>
              </w:r>
              <w:r w:rsidR="00BB0C59">
                <w:br/>
              </w:r>
            </w:p>
          </w:tc>
        </w:sdtContent>
      </w:sdt>
      <w:tc>
        <w:tcPr>
          <w:tcW w:w="1134" w:type="dxa"/>
        </w:tcPr>
        <w:p w14:paraId="02D0ECC2" w14:textId="77777777" w:rsidR="00A3142E" w:rsidRDefault="00A3142E" w:rsidP="003E6020">
          <w:pPr>
            <w:pStyle w:val="Sidhuvud"/>
          </w:pPr>
        </w:p>
      </w:tc>
    </w:tr>
  </w:tbl>
  <w:p w14:paraId="34A202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2E"/>
    <w:rsid w:val="00000290"/>
    <w:rsid w:val="00001068"/>
    <w:rsid w:val="0000412C"/>
    <w:rsid w:val="00004D5C"/>
    <w:rsid w:val="00005F68"/>
    <w:rsid w:val="00006CA7"/>
    <w:rsid w:val="000123E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FD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B99"/>
    <w:rsid w:val="000C61D1"/>
    <w:rsid w:val="000D0CC2"/>
    <w:rsid w:val="000D31A9"/>
    <w:rsid w:val="000D370F"/>
    <w:rsid w:val="000D5449"/>
    <w:rsid w:val="000D7110"/>
    <w:rsid w:val="000D7B9C"/>
    <w:rsid w:val="000E12D9"/>
    <w:rsid w:val="000E431B"/>
    <w:rsid w:val="000E58A8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160"/>
    <w:rsid w:val="001B3F5D"/>
    <w:rsid w:val="001B4824"/>
    <w:rsid w:val="001B7A8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FF3"/>
    <w:rsid w:val="00214E9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CA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D56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122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9E3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12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18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259"/>
    <w:rsid w:val="00743E09"/>
    <w:rsid w:val="00744FCC"/>
    <w:rsid w:val="00747B9C"/>
    <w:rsid w:val="00750C93"/>
    <w:rsid w:val="00752EFE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82A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DB0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E5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34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42E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C59"/>
    <w:rsid w:val="00BB17B0"/>
    <w:rsid w:val="00BB28BF"/>
    <w:rsid w:val="00BB2F42"/>
    <w:rsid w:val="00BB4AC0"/>
    <w:rsid w:val="00BB5683"/>
    <w:rsid w:val="00BC112B"/>
    <w:rsid w:val="00BC17DF"/>
    <w:rsid w:val="00BC37F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937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0C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647"/>
    <w:rsid w:val="00D40205"/>
    <w:rsid w:val="00D40C72"/>
    <w:rsid w:val="00D40E8C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734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C6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DC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FE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8F064"/>
  <w15:docId w15:val="{142E247F-DD3D-4241-9555-61D13BF9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78DBF291E54FA5879F3D46DA12F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299D1-A129-432B-8D4C-706FF2C15122}"/>
      </w:docPartPr>
      <w:docPartBody>
        <w:p w:rsidR="002D74A6" w:rsidRDefault="00516BAA" w:rsidP="00516BAA">
          <w:pPr>
            <w:pStyle w:val="3A78DBF291E54FA5879F3D46DA12F5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1D2E89872946689684C783076CF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C8135-92A8-4D1F-B3AB-0BABBC263D64}"/>
      </w:docPartPr>
      <w:docPartBody>
        <w:p w:rsidR="002D74A6" w:rsidRDefault="00516BAA" w:rsidP="00516BAA">
          <w:pPr>
            <w:pStyle w:val="851D2E89872946689684C783076CF4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6BEF81207F4FB1BBA3333AC3D41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CACE0-67C1-417B-B938-4A269D7E6312}"/>
      </w:docPartPr>
      <w:docPartBody>
        <w:p w:rsidR="002D74A6" w:rsidRDefault="00516BAA" w:rsidP="00516BAA">
          <w:pPr>
            <w:pStyle w:val="AA6BEF81207F4FB1BBA3333AC3D41E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E66F4B1B6432691DAA316C0126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A01E0-64DC-45C4-A0EA-9B52B1C95B42}"/>
      </w:docPartPr>
      <w:docPartBody>
        <w:p w:rsidR="002D74A6" w:rsidRDefault="00516BAA" w:rsidP="00516BAA">
          <w:pPr>
            <w:pStyle w:val="228E66F4B1B6432691DAA316C01261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AF4E1F6D424594B3BE1CE44AEDD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5E715-7E05-48F9-BD33-512C81081488}"/>
      </w:docPartPr>
      <w:docPartBody>
        <w:p w:rsidR="002D74A6" w:rsidRDefault="00516BAA" w:rsidP="00516BAA">
          <w:pPr>
            <w:pStyle w:val="BBAF4E1F6D424594B3BE1CE44AEDD96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436D590D5A4238A78D8FE36B558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FF24E-C3A0-41E5-868C-AA856C93C7EE}"/>
      </w:docPartPr>
      <w:docPartBody>
        <w:p w:rsidR="0077371E" w:rsidRDefault="00516BAA">
          <w:pPr>
            <w:pStyle w:val="71436D590D5A4238A78D8FE36B55825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AA"/>
    <w:rsid w:val="002D74A6"/>
    <w:rsid w:val="00516BAA"/>
    <w:rsid w:val="0077371E"/>
    <w:rsid w:val="00E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9A11855EA9417D968630DE8CFE7E8F">
    <w:name w:val="599A11855EA9417D968630DE8CFE7E8F"/>
    <w:rsid w:val="00516BAA"/>
  </w:style>
  <w:style w:type="character" w:styleId="Platshllartext">
    <w:name w:val="Placeholder Text"/>
    <w:basedOn w:val="Standardstycketeckensnitt"/>
    <w:uiPriority w:val="99"/>
    <w:semiHidden/>
    <w:rsid w:val="00516BAA"/>
    <w:rPr>
      <w:noProof w:val="0"/>
      <w:color w:val="808080"/>
    </w:rPr>
  </w:style>
  <w:style w:type="paragraph" w:customStyle="1" w:styleId="8933ECFC980D42BD8795A39E8279390C">
    <w:name w:val="8933ECFC980D42BD8795A39E8279390C"/>
    <w:rsid w:val="00516BAA"/>
  </w:style>
  <w:style w:type="paragraph" w:customStyle="1" w:styleId="89AFEEF279A441FB85B5871663D6091F">
    <w:name w:val="89AFEEF279A441FB85B5871663D6091F"/>
    <w:rsid w:val="00516BAA"/>
  </w:style>
  <w:style w:type="paragraph" w:customStyle="1" w:styleId="82C6A576BCCF4D5D8E3E9300D35295A9">
    <w:name w:val="82C6A576BCCF4D5D8E3E9300D35295A9"/>
    <w:rsid w:val="00516BAA"/>
  </w:style>
  <w:style w:type="paragraph" w:customStyle="1" w:styleId="3A78DBF291E54FA5879F3D46DA12F53E">
    <w:name w:val="3A78DBF291E54FA5879F3D46DA12F53E"/>
    <w:rsid w:val="00516BAA"/>
  </w:style>
  <w:style w:type="paragraph" w:customStyle="1" w:styleId="851D2E89872946689684C783076CF466">
    <w:name w:val="851D2E89872946689684C783076CF466"/>
    <w:rsid w:val="00516BAA"/>
  </w:style>
  <w:style w:type="paragraph" w:customStyle="1" w:styleId="86DF293978354E0193D1C11BDC6FC80D">
    <w:name w:val="86DF293978354E0193D1C11BDC6FC80D"/>
    <w:rsid w:val="00516BAA"/>
  </w:style>
  <w:style w:type="paragraph" w:customStyle="1" w:styleId="445CB783AB1648ACB0C705CAC3218A78">
    <w:name w:val="445CB783AB1648ACB0C705CAC3218A78"/>
    <w:rsid w:val="00516BAA"/>
  </w:style>
  <w:style w:type="paragraph" w:customStyle="1" w:styleId="2862D75DC1924FF49DB11A1467E56E94">
    <w:name w:val="2862D75DC1924FF49DB11A1467E56E94"/>
    <w:rsid w:val="00516BAA"/>
  </w:style>
  <w:style w:type="paragraph" w:customStyle="1" w:styleId="AA6BEF81207F4FB1BBA3333AC3D41EF4">
    <w:name w:val="AA6BEF81207F4FB1BBA3333AC3D41EF4"/>
    <w:rsid w:val="00516BAA"/>
  </w:style>
  <w:style w:type="paragraph" w:customStyle="1" w:styleId="228E66F4B1B6432691DAA316C0126124">
    <w:name w:val="228E66F4B1B6432691DAA316C0126124"/>
    <w:rsid w:val="00516BAA"/>
  </w:style>
  <w:style w:type="paragraph" w:customStyle="1" w:styleId="851D2E89872946689684C783076CF4661">
    <w:name w:val="851D2E89872946689684C783076CF4661"/>
    <w:rsid w:val="00516B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6BEF81207F4FB1BBA3333AC3D41EF41">
    <w:name w:val="AA6BEF81207F4FB1BBA3333AC3D41EF41"/>
    <w:rsid w:val="00516B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0E07530BA84F1AA5161515038F35A3">
    <w:name w:val="DC0E07530BA84F1AA5161515038F35A3"/>
    <w:rsid w:val="00516BAA"/>
  </w:style>
  <w:style w:type="paragraph" w:customStyle="1" w:styleId="C9140E6A21D24864B466904DF3869424">
    <w:name w:val="C9140E6A21D24864B466904DF3869424"/>
    <w:rsid w:val="00516BAA"/>
  </w:style>
  <w:style w:type="paragraph" w:customStyle="1" w:styleId="FDDA7BB24A6746918A1EDA9A25858515">
    <w:name w:val="FDDA7BB24A6746918A1EDA9A25858515"/>
    <w:rsid w:val="00516BAA"/>
  </w:style>
  <w:style w:type="paragraph" w:customStyle="1" w:styleId="81DDC975DD304A1DABD929577845A23A">
    <w:name w:val="81DDC975DD304A1DABD929577845A23A"/>
    <w:rsid w:val="00516BAA"/>
  </w:style>
  <w:style w:type="paragraph" w:customStyle="1" w:styleId="1F20D7C7AA4C4C2581B5EDA9C4698565">
    <w:name w:val="1F20D7C7AA4C4C2581B5EDA9C4698565"/>
    <w:rsid w:val="00516BAA"/>
  </w:style>
  <w:style w:type="paragraph" w:customStyle="1" w:styleId="BBAF4E1F6D424594B3BE1CE44AEDD965">
    <w:name w:val="BBAF4E1F6D424594B3BE1CE44AEDD965"/>
    <w:rsid w:val="00516BAA"/>
  </w:style>
  <w:style w:type="paragraph" w:customStyle="1" w:styleId="B7E506A747AD45B1AF3064C039B3E9CD">
    <w:name w:val="B7E506A747AD45B1AF3064C039B3E9CD"/>
    <w:rsid w:val="00516BAA"/>
  </w:style>
  <w:style w:type="paragraph" w:customStyle="1" w:styleId="71436D590D5A4238A78D8FE36B55825B">
    <w:name w:val="71436D590D5A4238A78D8FE36B558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889f4202-6ee9-43af-9b8c-ca99a6392e75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SY2CVNDC5XDY-369191429-13607</_dlc_DocId>
    <_dlc_DocIdUrl xmlns="a9ec56ab-dea3-443b-ae99-35f2199b5204">
      <Url>https://dhs.sp.regeringskansliet.se/yta/ud-mk_ur/_layouts/15/DocIdRedir.aspx?ID=SY2CVNDC5XDY-369191429-13607</Url>
      <Description>SY2CVNDC5XDY-369191429-13607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5" ma:contentTypeDescription="Skapa nytt dokument med möjlighet att välja RK-mall" ma:contentTypeScope="" ma:versionID="cbc4e3abd313c2110a6120a1fb553e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09A1-BD05-49A9-B5BA-18DE0647C226}"/>
</file>

<file path=customXml/itemProps2.xml><?xml version="1.0" encoding="utf-8"?>
<ds:datastoreItem xmlns:ds="http://schemas.openxmlformats.org/officeDocument/2006/customXml" ds:itemID="{2B479D0C-6FAA-4B1C-A346-F1B21F0163FC}"/>
</file>

<file path=customXml/itemProps3.xml><?xml version="1.0" encoding="utf-8"?>
<ds:datastoreItem xmlns:ds="http://schemas.openxmlformats.org/officeDocument/2006/customXml" ds:itemID="{8453FA91-112B-4239-A1A5-51A0B391FD17}"/>
</file>

<file path=customXml/itemProps4.xml><?xml version="1.0" encoding="utf-8"?>
<ds:datastoreItem xmlns:ds="http://schemas.openxmlformats.org/officeDocument/2006/customXml" ds:itemID="{2B479D0C-6FAA-4B1C-A346-F1B21F0163FC}">
  <ds:schemaRefs>
    <ds:schemaRef ds:uri="4e9c2f0c-7bf8-49af-8356-cbf363fc78a7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9ec56ab-dea3-443b-ae99-35f2199b5204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E40B9F9-F328-4FDD-8514-708FF6C90AE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D702FEF-14E3-45FC-A0E5-4395E1B7B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E40B9F9-F328-4FDD-8514-708FF6C90AE8}"/>
</file>

<file path=customXml/itemProps8.xml><?xml version="1.0" encoding="utf-8"?>
<ds:datastoreItem xmlns:ds="http://schemas.openxmlformats.org/officeDocument/2006/customXml" ds:itemID="{B96A850C-2444-47CB-B76C-CC9C0D00A9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2262</Characters>
  <Application>Microsoft Office Word</Application>
  <DocSecurity>4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1441 av Tina Acketoft (L) Läget för demokratin i Ungern.docx</dc:title>
  <dc:subject/>
  <dc:creator>Amanda Gudmundsson</dc:creator>
  <cp:keywords/>
  <dc:description/>
  <cp:lastModifiedBy>Eva-Lena Gustafsson</cp:lastModifiedBy>
  <cp:revision>2</cp:revision>
  <dcterms:created xsi:type="dcterms:W3CDTF">2020-06-09T13:24:00Z</dcterms:created>
  <dcterms:modified xsi:type="dcterms:W3CDTF">2020-06-09T13:24:00Z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0f445f7d-7fe0-45b5-a885-f5170887deb4</vt:lpwstr>
  </property>
</Properties>
</file>