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CE9A2" w14:textId="77777777" w:rsidR="00C80394" w:rsidRDefault="00C80394" w:rsidP="00DA0661">
      <w:pPr>
        <w:pStyle w:val="Rubrik"/>
      </w:pPr>
      <w:bookmarkStart w:id="0" w:name="Start"/>
      <w:bookmarkEnd w:id="0"/>
      <w:r>
        <w:t xml:space="preserve">Svar på fråga 2019/20:1195 av </w:t>
      </w:r>
      <w:sdt>
        <w:sdtPr>
          <w:alias w:val="Frågeställare"/>
          <w:tag w:val="delete"/>
          <w:id w:val="-211816850"/>
          <w:placeholder>
            <w:docPart w:val="2CD43CA31B1A4B11B2D4FBBAA1E1000F"/>
          </w:placeholder>
          <w:dataBinding w:prefixMappings="xmlns:ns0='http://lp/documentinfo/RK' " w:xpath="/ns0:DocumentInfo[1]/ns0:BaseInfo[1]/ns0:Extra3[1]" w:storeItemID="{B593E6AC-8C2E-4DC5-8C5B-41111E6058A4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3DF74624B304EE7BC41267C2186B7E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bookmarkStart w:id="1" w:name="_GoBack"/>
      <w:bookmarkEnd w:id="1"/>
      <w:r>
        <w:br/>
        <w:t>WHO:s hantering av Taiwan</w:t>
      </w:r>
    </w:p>
    <w:p w14:paraId="188BAC11" w14:textId="77777777" w:rsidR="00C80394" w:rsidRDefault="0034608F" w:rsidP="00C80394">
      <w:pPr>
        <w:pStyle w:val="Brdtext"/>
      </w:pPr>
      <w:sdt>
        <w:sdtPr>
          <w:alias w:val="Frågeställare"/>
          <w:tag w:val="delete"/>
          <w:id w:val="-1635256365"/>
          <w:placeholder>
            <w:docPart w:val="E0E4183957D14310AFE877FE867FBDC4"/>
          </w:placeholder>
          <w:dataBinding w:prefixMappings="xmlns:ns0='http://lp/documentinfo/RK' " w:xpath="/ns0:DocumentInfo[1]/ns0:BaseInfo[1]/ns0:Extra3[1]" w:storeItemID="{B593E6AC-8C2E-4DC5-8C5B-41111E6058A4}"/>
          <w:text/>
        </w:sdtPr>
        <w:sdtEndPr/>
        <w:sdtContent>
          <w:r w:rsidR="00C80394">
            <w:t xml:space="preserve">Markus </w:t>
          </w:r>
          <w:proofErr w:type="spellStart"/>
          <w:r w:rsidR="00C80394">
            <w:t>Wiechel</w:t>
          </w:r>
          <w:proofErr w:type="spellEnd"/>
        </w:sdtContent>
      </w:sdt>
      <w:r w:rsidR="00C80394">
        <w:t xml:space="preserve"> har frågat mig om jag och regeringen </w:t>
      </w:r>
      <w:r w:rsidR="00C80394" w:rsidRPr="00C80394">
        <w:t xml:space="preserve">avser verka för att WHO ändrar sin inställning till Taiwan eller på annat sätt bryter </w:t>
      </w:r>
      <w:r w:rsidR="00633E53">
        <w:t>dess</w:t>
      </w:r>
      <w:r w:rsidR="00C80394" w:rsidRPr="00C80394">
        <w:t xml:space="preserve"> internationella isolering. Vidare har han frågat mig om eventuella bilaterala samarbeten med Taiwan </w:t>
      </w:r>
      <w:r w:rsidR="00C80394">
        <w:t>är att vänta.</w:t>
      </w:r>
    </w:p>
    <w:p w14:paraId="4154D534" w14:textId="77777777" w:rsidR="00485BEA" w:rsidRDefault="00485BEA" w:rsidP="00C80394">
      <w:pPr>
        <w:pStyle w:val="Brdtext"/>
      </w:pPr>
      <w:r>
        <w:t xml:space="preserve">Jag har i tidigare svar till riksdagen uttryckt att både Sverige och EU har ett intresse av att Taiwan deltar i internationella organisationer. Taiwans deltagande i </w:t>
      </w:r>
      <w:r w:rsidR="00C2150F">
        <w:t xml:space="preserve">olika </w:t>
      </w:r>
      <w:r>
        <w:t xml:space="preserve">expertorgan bidrar på ett positivt och meningsfullt sätt till internationell samverkan. </w:t>
      </w:r>
      <w:r w:rsidR="00C80394">
        <w:t>Det internationella arbetet mot coronaviruset är ett exempel på ett område där det är skäligt och önskvärt att Taiwan deltar. EU</w:t>
      </w:r>
      <w:r>
        <w:t xml:space="preserve"> och </w:t>
      </w:r>
      <w:r w:rsidR="00C80394">
        <w:t>Sverige</w:t>
      </w:r>
      <w:r>
        <w:t xml:space="preserve"> </w:t>
      </w:r>
      <w:r w:rsidR="00C80394">
        <w:t xml:space="preserve">vill </w:t>
      </w:r>
      <w:r>
        <w:t xml:space="preserve">därför </w:t>
      </w:r>
      <w:r w:rsidR="00C80394">
        <w:t>finna praktiska lösningar för hur Taiwan ska kunna inlemmas i WHO:s arbete.</w:t>
      </w:r>
    </w:p>
    <w:p w14:paraId="6E83FB3D" w14:textId="4FD36571" w:rsidR="00C80394" w:rsidRDefault="00C80394" w:rsidP="00C80394">
      <w:pPr>
        <w:pStyle w:val="Brdtext"/>
      </w:pPr>
      <w:r>
        <w:t xml:space="preserve">Sverige har goda förbindelser med Taiwan inom flera områden. Sedan 1980-talet genomförs årligen handelsöverläggningar på statssekreterarnivå. </w:t>
      </w:r>
      <w:r w:rsidR="00F03658">
        <w:t>Förutsättningar till</w:t>
      </w:r>
      <w:r>
        <w:t xml:space="preserve"> utökat utbyte</w:t>
      </w:r>
      <w:r w:rsidR="00F03658">
        <w:t xml:space="preserve"> finns </w:t>
      </w:r>
      <w:r>
        <w:t>inom exempelvis handel, forskning och kultur och regeringen vill fortsätta att utveckla förbindelserna med Taiwan</w:t>
      </w:r>
      <w:r w:rsidR="00A30B21">
        <w:t>.</w:t>
      </w:r>
    </w:p>
    <w:p w14:paraId="584A3AB6" w14:textId="77777777" w:rsidR="00C80394" w:rsidRDefault="00C8039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201FA0D47E4BA6880628C42F7D9E45"/>
          </w:placeholder>
          <w:dataBinding w:prefixMappings="xmlns:ns0='http://lp/documentinfo/RK' " w:xpath="/ns0:DocumentInfo[1]/ns0:BaseInfo[1]/ns0:HeaderDate[1]" w:storeItemID="{B593E6AC-8C2E-4DC5-8C5B-41111E6058A4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april 2020</w:t>
          </w:r>
        </w:sdtContent>
      </w:sdt>
    </w:p>
    <w:p w14:paraId="32BB3328" w14:textId="77777777" w:rsidR="00C80394" w:rsidRDefault="00C80394" w:rsidP="004E7A8F">
      <w:pPr>
        <w:pStyle w:val="Brdtextutanavstnd"/>
      </w:pPr>
    </w:p>
    <w:p w14:paraId="52A6539B" w14:textId="77777777" w:rsidR="00C80394" w:rsidRDefault="00C80394" w:rsidP="004E7A8F">
      <w:pPr>
        <w:pStyle w:val="Brdtextutanavstnd"/>
      </w:pPr>
    </w:p>
    <w:p w14:paraId="51E2457D" w14:textId="77777777" w:rsidR="00C80394" w:rsidRDefault="00C80394" w:rsidP="004E7A8F">
      <w:pPr>
        <w:pStyle w:val="Brdtextutanavstnd"/>
      </w:pPr>
    </w:p>
    <w:p w14:paraId="776F209E" w14:textId="4C37A303" w:rsidR="00C80394" w:rsidRPr="00DB48AB" w:rsidRDefault="0034608F" w:rsidP="0034608F">
      <w:pPr>
        <w:pStyle w:val="Brdtext"/>
        <w:tabs>
          <w:tab w:val="clear" w:pos="3600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7C45C91F020F4B73B60ACF23BE75E9F8"/>
          </w:placeholder>
          <w:dataBinding w:prefixMappings="xmlns:ns0='http://lp/documentinfo/RK' " w:xpath="/ns0:DocumentInfo[1]/ns0:BaseInfo[1]/ns0:TopSender[1]" w:storeItemID="{B593E6AC-8C2E-4DC5-8C5B-41111E6058A4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C80394">
            <w:t>Ann Linde</w:t>
          </w:r>
        </w:sdtContent>
      </w:sdt>
      <w:r>
        <w:tab/>
      </w:r>
    </w:p>
    <w:sectPr w:rsidR="00C803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0535" w14:textId="77777777" w:rsidR="00C80394" w:rsidRDefault="00C80394" w:rsidP="00A87A54">
      <w:pPr>
        <w:spacing w:after="0" w:line="240" w:lineRule="auto"/>
      </w:pPr>
      <w:r>
        <w:separator/>
      </w:r>
    </w:p>
  </w:endnote>
  <w:endnote w:type="continuationSeparator" w:id="0">
    <w:p w14:paraId="47C7BC36" w14:textId="77777777" w:rsidR="00C80394" w:rsidRDefault="00C803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BF73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55DB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B5EB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BB1F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0F6C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E6F9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C4B8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9BBAB8" w14:textId="77777777" w:rsidTr="00C26068">
      <w:trPr>
        <w:trHeight w:val="227"/>
      </w:trPr>
      <w:tc>
        <w:tcPr>
          <w:tcW w:w="4074" w:type="dxa"/>
        </w:tcPr>
        <w:p w14:paraId="76104F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B562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570E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1B750" w14:textId="77777777" w:rsidR="00C80394" w:rsidRDefault="00C80394" w:rsidP="00A87A54">
      <w:pPr>
        <w:spacing w:after="0" w:line="240" w:lineRule="auto"/>
      </w:pPr>
      <w:r>
        <w:separator/>
      </w:r>
    </w:p>
  </w:footnote>
  <w:footnote w:type="continuationSeparator" w:id="0">
    <w:p w14:paraId="6F23231C" w14:textId="77777777" w:rsidR="00C80394" w:rsidRDefault="00C803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0394" w14:paraId="29111706" w14:textId="77777777" w:rsidTr="00C93EBA">
      <w:trPr>
        <w:trHeight w:val="227"/>
      </w:trPr>
      <w:tc>
        <w:tcPr>
          <w:tcW w:w="5534" w:type="dxa"/>
        </w:tcPr>
        <w:p w14:paraId="2202C1DC" w14:textId="77777777" w:rsidR="00C80394" w:rsidRPr="007D73AB" w:rsidRDefault="00C80394">
          <w:pPr>
            <w:pStyle w:val="Sidhuvud"/>
          </w:pPr>
        </w:p>
      </w:tc>
      <w:tc>
        <w:tcPr>
          <w:tcW w:w="3170" w:type="dxa"/>
          <w:vAlign w:val="bottom"/>
        </w:tcPr>
        <w:p w14:paraId="5ED3CB18" w14:textId="77777777" w:rsidR="00C80394" w:rsidRPr="007D73AB" w:rsidRDefault="00C80394" w:rsidP="00340DE0">
          <w:pPr>
            <w:pStyle w:val="Sidhuvud"/>
          </w:pPr>
        </w:p>
      </w:tc>
      <w:tc>
        <w:tcPr>
          <w:tcW w:w="1134" w:type="dxa"/>
        </w:tcPr>
        <w:p w14:paraId="7E233E11" w14:textId="77777777" w:rsidR="00C80394" w:rsidRDefault="00C80394" w:rsidP="005A703A">
          <w:pPr>
            <w:pStyle w:val="Sidhuvud"/>
          </w:pPr>
        </w:p>
      </w:tc>
    </w:tr>
    <w:tr w:rsidR="00C80394" w14:paraId="7F87D5F7" w14:textId="77777777" w:rsidTr="00C93EBA">
      <w:trPr>
        <w:trHeight w:val="1928"/>
      </w:trPr>
      <w:tc>
        <w:tcPr>
          <w:tcW w:w="5534" w:type="dxa"/>
        </w:tcPr>
        <w:p w14:paraId="0FAD1CF8" w14:textId="77777777" w:rsidR="00C80394" w:rsidRPr="00340DE0" w:rsidRDefault="00C803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4D3FB4" wp14:editId="399197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3D1D1F" w14:textId="77777777" w:rsidR="00C80394" w:rsidRPr="00710A6C" w:rsidRDefault="00C80394" w:rsidP="00EE3C0F">
          <w:pPr>
            <w:pStyle w:val="Sidhuvud"/>
            <w:rPr>
              <w:b/>
            </w:rPr>
          </w:pPr>
        </w:p>
        <w:p w14:paraId="669335F4" w14:textId="77777777" w:rsidR="00C80394" w:rsidRDefault="00C80394" w:rsidP="00EE3C0F">
          <w:pPr>
            <w:pStyle w:val="Sidhuvud"/>
          </w:pPr>
        </w:p>
        <w:p w14:paraId="3889D00C" w14:textId="77777777" w:rsidR="00C80394" w:rsidRDefault="00C80394" w:rsidP="00EE3C0F">
          <w:pPr>
            <w:pStyle w:val="Sidhuvud"/>
          </w:pPr>
        </w:p>
        <w:p w14:paraId="19FF203F" w14:textId="77777777" w:rsidR="00C80394" w:rsidRDefault="00C803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584E02510CB47C4A5D7653B2221DE24"/>
            </w:placeholder>
            <w:showingPlcHdr/>
            <w:dataBinding w:prefixMappings="xmlns:ns0='http://lp/documentinfo/RK' " w:xpath="/ns0:DocumentInfo[1]/ns0:BaseInfo[1]/ns0:Dnr[1]" w:storeItemID="{B593E6AC-8C2E-4DC5-8C5B-41111E6058A4}"/>
            <w:text/>
          </w:sdtPr>
          <w:sdtEndPr/>
          <w:sdtContent>
            <w:p w14:paraId="6B84DA17" w14:textId="390411F6" w:rsidR="00C80394" w:rsidRDefault="008B38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29C53BB10B48E2A8B2376CADEE71F8"/>
            </w:placeholder>
            <w:showingPlcHdr/>
            <w:dataBinding w:prefixMappings="xmlns:ns0='http://lp/documentinfo/RK' " w:xpath="/ns0:DocumentInfo[1]/ns0:BaseInfo[1]/ns0:DocNumber[1]" w:storeItemID="{B593E6AC-8C2E-4DC5-8C5B-41111E6058A4}"/>
            <w:text/>
          </w:sdtPr>
          <w:sdtEndPr/>
          <w:sdtContent>
            <w:p w14:paraId="62AF8FF3" w14:textId="77777777" w:rsidR="00C80394" w:rsidRDefault="00C803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325731" w14:textId="77777777" w:rsidR="00C80394" w:rsidRDefault="00C80394" w:rsidP="00EE3C0F">
          <w:pPr>
            <w:pStyle w:val="Sidhuvud"/>
          </w:pPr>
        </w:p>
      </w:tc>
      <w:tc>
        <w:tcPr>
          <w:tcW w:w="1134" w:type="dxa"/>
        </w:tcPr>
        <w:p w14:paraId="1A479439" w14:textId="77777777" w:rsidR="00C80394" w:rsidRDefault="00C80394" w:rsidP="0094502D">
          <w:pPr>
            <w:pStyle w:val="Sidhuvud"/>
          </w:pPr>
        </w:p>
        <w:p w14:paraId="470E02A2" w14:textId="77777777" w:rsidR="00C80394" w:rsidRPr="0094502D" w:rsidRDefault="00C80394" w:rsidP="00EC71A6">
          <w:pPr>
            <w:pStyle w:val="Sidhuvud"/>
          </w:pPr>
        </w:p>
      </w:tc>
    </w:tr>
    <w:tr w:rsidR="00C80394" w14:paraId="7A2B3F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F1039356184BA788779B208A56F2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28721F" w14:textId="77777777" w:rsidR="00C80394" w:rsidRPr="00C80394" w:rsidRDefault="00C80394" w:rsidP="00340DE0">
              <w:pPr>
                <w:pStyle w:val="Sidhuvud"/>
                <w:rPr>
                  <w:b/>
                </w:rPr>
              </w:pPr>
              <w:r w:rsidRPr="00C80394">
                <w:rPr>
                  <w:b/>
                </w:rPr>
                <w:t>Utrikesdepartementet</w:t>
              </w:r>
            </w:p>
            <w:p w14:paraId="705B3B2A" w14:textId="77777777" w:rsidR="008B387A" w:rsidRDefault="00C80394" w:rsidP="00340DE0">
              <w:pPr>
                <w:pStyle w:val="Sidhuvud"/>
              </w:pPr>
              <w:r w:rsidRPr="00C80394">
                <w:t>Utrikesministern</w:t>
              </w:r>
            </w:p>
            <w:p w14:paraId="65CF0E79" w14:textId="77777777" w:rsidR="008B387A" w:rsidRDefault="008B387A" w:rsidP="00340DE0">
              <w:pPr>
                <w:pStyle w:val="Sidhuvud"/>
              </w:pPr>
            </w:p>
            <w:p w14:paraId="3FAEDFCF" w14:textId="0C1EE6F5" w:rsidR="00C80394" w:rsidRPr="00340DE0" w:rsidRDefault="00C80394" w:rsidP="008B387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B9B6F4884840318E8E87747584E258"/>
          </w:placeholder>
          <w:dataBinding w:prefixMappings="xmlns:ns0='http://lp/documentinfo/RK' " w:xpath="/ns0:DocumentInfo[1]/ns0:BaseInfo[1]/ns0:Recipient[1]" w:storeItemID="{B593E6AC-8C2E-4DC5-8C5B-41111E6058A4}"/>
          <w:text w:multiLine="1"/>
        </w:sdtPr>
        <w:sdtEndPr/>
        <w:sdtContent>
          <w:tc>
            <w:tcPr>
              <w:tcW w:w="3170" w:type="dxa"/>
            </w:tcPr>
            <w:p w14:paraId="32CCEC28" w14:textId="188F084B" w:rsidR="00C80394" w:rsidRDefault="00C80394" w:rsidP="00547B89">
              <w:pPr>
                <w:pStyle w:val="Sidhuvud"/>
              </w:pPr>
              <w:r>
                <w:t>Till riksdagen</w:t>
              </w:r>
              <w:r w:rsidR="008B387A">
                <w:br/>
              </w:r>
              <w:r w:rsidR="008B387A">
                <w:br/>
              </w:r>
            </w:p>
          </w:tc>
        </w:sdtContent>
      </w:sdt>
      <w:tc>
        <w:tcPr>
          <w:tcW w:w="1134" w:type="dxa"/>
        </w:tcPr>
        <w:p w14:paraId="7A8C79D8" w14:textId="77777777" w:rsidR="00C80394" w:rsidRDefault="00C80394" w:rsidP="003E6020">
          <w:pPr>
            <w:pStyle w:val="Sidhuvud"/>
          </w:pPr>
        </w:p>
      </w:tc>
    </w:tr>
  </w:tbl>
  <w:p w14:paraId="6841C1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9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C74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015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08F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BEA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3E5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7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B2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50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394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65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11C00"/>
  <w15:docId w15:val="{D4E575F9-6338-4056-9DE6-9C13F6A5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84E02510CB47C4A5D7653B2221D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4E36C-47C4-418E-A2FC-D68F28F34260}"/>
      </w:docPartPr>
      <w:docPartBody>
        <w:p w:rsidR="00207070" w:rsidRDefault="00F56756" w:rsidP="00F56756">
          <w:pPr>
            <w:pStyle w:val="9584E02510CB47C4A5D7653B2221DE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9C53BB10B48E2A8B2376CADEE7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7428C-26F1-4824-BE03-DDBB127FBA98}"/>
      </w:docPartPr>
      <w:docPartBody>
        <w:p w:rsidR="00207070" w:rsidRDefault="00F56756" w:rsidP="00F56756">
          <w:pPr>
            <w:pStyle w:val="8629C53BB10B48E2A8B2376CADEE71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F1039356184BA788779B208A56F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DEBAC-5514-4820-B051-A6523A3CCD77}"/>
      </w:docPartPr>
      <w:docPartBody>
        <w:p w:rsidR="00207070" w:rsidRDefault="00F56756" w:rsidP="00F56756">
          <w:pPr>
            <w:pStyle w:val="76F1039356184BA788779B208A56F2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B9B6F4884840318E8E87747584E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00DEB-AD91-43F0-B7BC-BF17EF73D40D}"/>
      </w:docPartPr>
      <w:docPartBody>
        <w:p w:rsidR="00207070" w:rsidRDefault="00F56756" w:rsidP="00F56756">
          <w:pPr>
            <w:pStyle w:val="1AB9B6F4884840318E8E87747584E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43CA31B1A4B11B2D4FBBAA1E10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3FDF7-8B9D-4FD8-AC12-3B5EF6811447}"/>
      </w:docPartPr>
      <w:docPartBody>
        <w:p w:rsidR="00207070" w:rsidRDefault="00F56756" w:rsidP="00F56756">
          <w:pPr>
            <w:pStyle w:val="2CD43CA31B1A4B11B2D4FBBAA1E100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DF74624B304EE7BC41267C2186B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21894-6314-475C-928C-986E7278A826}"/>
      </w:docPartPr>
      <w:docPartBody>
        <w:p w:rsidR="00207070" w:rsidRDefault="00F56756" w:rsidP="00F56756">
          <w:pPr>
            <w:pStyle w:val="E3DF74624B304EE7BC41267C2186B7E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0E4183957D14310AFE877FE867FB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D454D-3544-4BBA-8008-920683D80FBC}"/>
      </w:docPartPr>
      <w:docPartBody>
        <w:p w:rsidR="00207070" w:rsidRDefault="00F56756" w:rsidP="00F56756">
          <w:pPr>
            <w:pStyle w:val="E0E4183957D14310AFE877FE867FBD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201FA0D47E4BA6880628C42F7D9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A9572-1AC3-4564-94AA-D577A33A0B15}"/>
      </w:docPartPr>
      <w:docPartBody>
        <w:p w:rsidR="00207070" w:rsidRDefault="00F56756" w:rsidP="00F56756">
          <w:pPr>
            <w:pStyle w:val="EC201FA0D47E4BA6880628C42F7D9E4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45C91F020F4B73B60ACF23BE75E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54C85-DF41-463B-A289-C8DC9470FBA6}"/>
      </w:docPartPr>
      <w:docPartBody>
        <w:p w:rsidR="00207070" w:rsidRDefault="00F56756" w:rsidP="00F56756">
          <w:pPr>
            <w:pStyle w:val="7C45C91F020F4B73B60ACF23BE75E9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56"/>
    <w:rsid w:val="00207070"/>
    <w:rsid w:val="00F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F6455A46AC438E8354394AD8319146">
    <w:name w:val="5DF6455A46AC438E8354394AD8319146"/>
    <w:rsid w:val="00F56756"/>
  </w:style>
  <w:style w:type="character" w:styleId="Platshllartext">
    <w:name w:val="Placeholder Text"/>
    <w:basedOn w:val="Standardstycketeckensnitt"/>
    <w:uiPriority w:val="99"/>
    <w:semiHidden/>
    <w:rsid w:val="00F56756"/>
    <w:rPr>
      <w:noProof w:val="0"/>
      <w:color w:val="808080"/>
    </w:rPr>
  </w:style>
  <w:style w:type="paragraph" w:customStyle="1" w:styleId="CFDE543CC3A548E6840C3B868FD77517">
    <w:name w:val="CFDE543CC3A548E6840C3B868FD77517"/>
    <w:rsid w:val="00F56756"/>
  </w:style>
  <w:style w:type="paragraph" w:customStyle="1" w:styleId="8D733A9C10A24C58B5E3E85D1204E2F0">
    <w:name w:val="8D733A9C10A24C58B5E3E85D1204E2F0"/>
    <w:rsid w:val="00F56756"/>
  </w:style>
  <w:style w:type="paragraph" w:customStyle="1" w:styleId="A67369A28AFC4B95ABE0B28AA410DAC9">
    <w:name w:val="A67369A28AFC4B95ABE0B28AA410DAC9"/>
    <w:rsid w:val="00F56756"/>
  </w:style>
  <w:style w:type="paragraph" w:customStyle="1" w:styleId="9584E02510CB47C4A5D7653B2221DE24">
    <w:name w:val="9584E02510CB47C4A5D7653B2221DE24"/>
    <w:rsid w:val="00F56756"/>
  </w:style>
  <w:style w:type="paragraph" w:customStyle="1" w:styleId="8629C53BB10B48E2A8B2376CADEE71F8">
    <w:name w:val="8629C53BB10B48E2A8B2376CADEE71F8"/>
    <w:rsid w:val="00F56756"/>
  </w:style>
  <w:style w:type="paragraph" w:customStyle="1" w:styleId="7E407F698E0746BA9433D67598C6DE8E">
    <w:name w:val="7E407F698E0746BA9433D67598C6DE8E"/>
    <w:rsid w:val="00F56756"/>
  </w:style>
  <w:style w:type="paragraph" w:customStyle="1" w:styleId="30B854BED5EA43F28D1E7051E70B2CAD">
    <w:name w:val="30B854BED5EA43F28D1E7051E70B2CAD"/>
    <w:rsid w:val="00F56756"/>
  </w:style>
  <w:style w:type="paragraph" w:customStyle="1" w:styleId="360F6C5606254ADD9E7E7DF7A8B52EC9">
    <w:name w:val="360F6C5606254ADD9E7E7DF7A8B52EC9"/>
    <w:rsid w:val="00F56756"/>
  </w:style>
  <w:style w:type="paragraph" w:customStyle="1" w:styleId="76F1039356184BA788779B208A56F252">
    <w:name w:val="76F1039356184BA788779B208A56F252"/>
    <w:rsid w:val="00F56756"/>
  </w:style>
  <w:style w:type="paragraph" w:customStyle="1" w:styleId="1AB9B6F4884840318E8E87747584E258">
    <w:name w:val="1AB9B6F4884840318E8E87747584E258"/>
    <w:rsid w:val="00F56756"/>
  </w:style>
  <w:style w:type="paragraph" w:customStyle="1" w:styleId="2CD43CA31B1A4B11B2D4FBBAA1E1000F">
    <w:name w:val="2CD43CA31B1A4B11B2D4FBBAA1E1000F"/>
    <w:rsid w:val="00F56756"/>
  </w:style>
  <w:style w:type="paragraph" w:customStyle="1" w:styleId="E3DF74624B304EE7BC41267C2186B7EA">
    <w:name w:val="E3DF74624B304EE7BC41267C2186B7EA"/>
    <w:rsid w:val="00F56756"/>
  </w:style>
  <w:style w:type="paragraph" w:customStyle="1" w:styleId="C5F673FB05754E17BD91D7597279DF3C">
    <w:name w:val="C5F673FB05754E17BD91D7597279DF3C"/>
    <w:rsid w:val="00F56756"/>
  </w:style>
  <w:style w:type="paragraph" w:customStyle="1" w:styleId="C473F8252B5440E88FEB9FEEC6E13005">
    <w:name w:val="C473F8252B5440E88FEB9FEEC6E13005"/>
    <w:rsid w:val="00F56756"/>
  </w:style>
  <w:style w:type="paragraph" w:customStyle="1" w:styleId="E0E4183957D14310AFE877FE867FBDC4">
    <w:name w:val="E0E4183957D14310AFE877FE867FBDC4"/>
    <w:rsid w:val="00F56756"/>
  </w:style>
  <w:style w:type="paragraph" w:customStyle="1" w:styleId="EC201FA0D47E4BA6880628C42F7D9E45">
    <w:name w:val="EC201FA0D47E4BA6880628C42F7D9E45"/>
    <w:rsid w:val="00F56756"/>
  </w:style>
  <w:style w:type="paragraph" w:customStyle="1" w:styleId="7C45C91F020F4B73B60ACF23BE75E9F8">
    <w:name w:val="7C45C91F020F4B73B60ACF23BE75E9F8"/>
    <w:rsid w:val="00F56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738b1cf1-5402-44f2-8721-6ade28ef6d5d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2020-04-29T00:00:00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5FE8-91AB-45B8-BD5A-FCEA8218B545}"/>
</file>

<file path=customXml/itemProps2.xml><?xml version="1.0" encoding="utf-8"?>
<ds:datastoreItem xmlns:ds="http://schemas.openxmlformats.org/officeDocument/2006/customXml" ds:itemID="{532AB8AE-3359-4ABB-966E-11EA100DD552}"/>
</file>

<file path=customXml/itemProps3.xml><?xml version="1.0" encoding="utf-8"?>
<ds:datastoreItem xmlns:ds="http://schemas.openxmlformats.org/officeDocument/2006/customXml" ds:itemID="{C71F52E0-41C5-4176-A316-3E5A46B4452F}"/>
</file>

<file path=customXml/itemProps4.xml><?xml version="1.0" encoding="utf-8"?>
<ds:datastoreItem xmlns:ds="http://schemas.openxmlformats.org/officeDocument/2006/customXml" ds:itemID="{56B80053-06DA-461C-951F-33E319D6DD55}"/>
</file>

<file path=customXml/itemProps5.xml><?xml version="1.0" encoding="utf-8"?>
<ds:datastoreItem xmlns:ds="http://schemas.openxmlformats.org/officeDocument/2006/customXml" ds:itemID="{532AB8AE-3359-4ABB-966E-11EA100DD552}"/>
</file>

<file path=customXml/itemProps6.xml><?xml version="1.0" encoding="utf-8"?>
<ds:datastoreItem xmlns:ds="http://schemas.openxmlformats.org/officeDocument/2006/customXml" ds:itemID="{F6003016-CA11-4840-9D31-83B69D56392A}"/>
</file>

<file path=customXml/itemProps7.xml><?xml version="1.0" encoding="utf-8"?>
<ds:datastoreItem xmlns:ds="http://schemas.openxmlformats.org/officeDocument/2006/customXml" ds:itemID="{B593E6AC-8C2E-4DC5-8C5B-41111E6058A4}"/>
</file>

<file path=customXml/itemProps8.xml><?xml version="1.0" encoding="utf-8"?>
<ds:datastoreItem xmlns:ds="http://schemas.openxmlformats.org/officeDocument/2006/customXml" ds:itemID="{E3B570E4-0B38-4808-ABD2-FDC2D72A16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1195 av Markus Wiechel (SD) WHOs hantering av Taiwan.docx</dc:title>
  <dc:subject/>
  <dc:creator>Johan Enerbäck</dc:creator>
  <cp:keywords/>
  <dc:description/>
  <cp:lastModifiedBy>Eva-Lena Gustafsson</cp:lastModifiedBy>
  <cp:revision>2</cp:revision>
  <dcterms:created xsi:type="dcterms:W3CDTF">2020-04-27T12:30:00Z</dcterms:created>
  <dcterms:modified xsi:type="dcterms:W3CDTF">2020-04-27T12:30:00Z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38831834-9923-40cc-8743-1f45b526e701</vt:lpwstr>
  </property>
</Properties>
</file>