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0B5B3" w14:textId="77777777" w:rsidR="0076698E" w:rsidRDefault="0076698E" w:rsidP="00DA0661">
      <w:pPr>
        <w:pStyle w:val="Rubrik"/>
      </w:pPr>
      <w:bookmarkStart w:id="0" w:name="Start"/>
      <w:bookmarkStart w:id="1" w:name="_GoBack"/>
      <w:bookmarkEnd w:id="0"/>
      <w:r>
        <w:t xml:space="preserve">Svar på fråga 2019/20:944 av Åsa </w:t>
      </w:r>
      <w:proofErr w:type="spellStart"/>
      <w:r>
        <w:t>Coenraads</w:t>
      </w:r>
      <w:proofErr w:type="spellEnd"/>
      <w:r>
        <w:t xml:space="preserve"> (M)</w:t>
      </w:r>
      <w:r>
        <w:br/>
        <w:t>Driftstödet till de regionala flygplatserna</w:t>
      </w:r>
    </w:p>
    <w:bookmarkEnd w:id="1"/>
    <w:p w14:paraId="55875EF4" w14:textId="77777777" w:rsidR="0076698E" w:rsidRDefault="0076698E" w:rsidP="002749F7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finansministern om hon avser att höja det statliga driftstödet till de regionala flygplatserna för att säkerställa deras existens.</w:t>
      </w:r>
    </w:p>
    <w:p w14:paraId="4552A90E" w14:textId="77777777" w:rsidR="0076698E" w:rsidRDefault="0076698E" w:rsidP="006A12F1">
      <w:pPr>
        <w:pStyle w:val="Brdtext"/>
      </w:pPr>
      <w:r>
        <w:t>Arbetet inom regeringen är så fördelat att det är jag som ska svara på frågan.</w:t>
      </w:r>
    </w:p>
    <w:p w14:paraId="0F2C65F1" w14:textId="77777777" w:rsidR="008C6AB6" w:rsidRDefault="008C6AB6" w:rsidP="008C6AB6">
      <w:pPr>
        <w:pStyle w:val="Brdtext"/>
      </w:pPr>
      <w:r>
        <w:t>Flygets förutsättningar är en fråga som är uppmärksammad på flera håll i landet. Sverige är ett land med långa avstånd och som är glest befolkat. Det innebär att flyget har en viktig roll i transportsystemet när det gäller resor och transporter över långa avstånd. Samtidigt har flyget en betydande miljö- och klimatpåverkan som ska minska. Flyget, liksom övriga trafikslag, ska bidra till målet om att Sverige ska bli världens första fossilfria välfärdsland.</w:t>
      </w:r>
    </w:p>
    <w:p w14:paraId="354F7896" w14:textId="77777777" w:rsidR="008C6AB6" w:rsidRDefault="008C6AB6" w:rsidP="006A12F1">
      <w:pPr>
        <w:pStyle w:val="Brdtext"/>
      </w:pPr>
      <w:r>
        <w:t xml:space="preserve">Flyget är en del av transportsystemet vilket innebär att flyget måste utvecklas i samverkan med övriga trafikslag för att skapa ett effektivt och hållbart transportsystem. </w:t>
      </w:r>
    </w:p>
    <w:p w14:paraId="44D1E883" w14:textId="77777777" w:rsidR="00443FD2" w:rsidRDefault="00D01E5D" w:rsidP="006A12F1">
      <w:pPr>
        <w:pStyle w:val="Brdtext"/>
      </w:pPr>
      <w:r>
        <w:rPr>
          <w:rFonts w:eastAsia="Times New Roman"/>
        </w:rPr>
        <w:t>Eventuella ställningstaganden om driftstöd till regionala flygplatser hanteras, precis som övriga anslagsfrågor, inom ramen för ordinarie budgetprocess.</w:t>
      </w:r>
    </w:p>
    <w:p w14:paraId="43D1B125" w14:textId="77777777" w:rsidR="0076698E" w:rsidRDefault="0076698E" w:rsidP="006A12F1">
      <w:pPr>
        <w:pStyle w:val="Brdtext"/>
      </w:pPr>
      <w:r w:rsidRPr="00F3546F">
        <w:t xml:space="preserve">Stockholm den </w:t>
      </w:r>
      <w:sdt>
        <w:sdtPr>
          <w:id w:val="2032990546"/>
          <w:placeholder>
            <w:docPart w:val="7DE53FA7AF7C4AB7A43918762CC066DF"/>
          </w:placeholder>
          <w:dataBinding w:prefixMappings="xmlns:ns0='http://lp/documentinfo/RK' " w:xpath="/ns0:DocumentInfo[1]/ns0:BaseInfo[1]/ns0:HeaderDate[1]" w:storeItemID="{F17B8219-C4D8-4B63-A761-0DF9A1C91EF8}"/>
          <w:date w:fullDate="2020-0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54515" w:rsidRPr="00F3546F">
            <w:t>18 februari 2020</w:t>
          </w:r>
        </w:sdtContent>
      </w:sdt>
    </w:p>
    <w:p w14:paraId="5E85C430" w14:textId="77777777" w:rsidR="00A05C49" w:rsidRDefault="00A05C49" w:rsidP="00471B06">
      <w:pPr>
        <w:pStyle w:val="Brdtextutanavstnd"/>
      </w:pPr>
    </w:p>
    <w:p w14:paraId="4CC446EB" w14:textId="77777777" w:rsidR="00B23411" w:rsidRDefault="00B23411" w:rsidP="00471B06">
      <w:pPr>
        <w:pStyle w:val="Brdtextutanavstnd"/>
      </w:pPr>
    </w:p>
    <w:p w14:paraId="20E18B47" w14:textId="77777777" w:rsidR="000C5DE5" w:rsidRDefault="000C5DE5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657091B6BC9D4820B4DFA0EA0328C10E"/>
        </w:placeholder>
        <w:dataBinding w:prefixMappings="xmlns:ns0='http://lp/documentinfo/RK' " w:xpath="/ns0:DocumentInfo[1]/ns0:BaseInfo[1]/ns0:TopSender[1]" w:storeItemID="{F17B8219-C4D8-4B63-A761-0DF9A1C91EF8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07A8D779" w14:textId="77777777" w:rsidR="0076698E" w:rsidRPr="00DB48AB" w:rsidRDefault="0076698E" w:rsidP="00DB48AB">
          <w:pPr>
            <w:pStyle w:val="Brdtext"/>
          </w:pPr>
          <w:r>
            <w:t>Tomas Eneroth</w:t>
          </w:r>
        </w:p>
      </w:sdtContent>
    </w:sdt>
    <w:sectPr w:rsidR="0076698E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1804B" w14:textId="77777777" w:rsidR="000D3FC3" w:rsidRDefault="000D3FC3" w:rsidP="00A87A54">
      <w:pPr>
        <w:spacing w:after="0" w:line="240" w:lineRule="auto"/>
      </w:pPr>
      <w:r>
        <w:separator/>
      </w:r>
    </w:p>
  </w:endnote>
  <w:endnote w:type="continuationSeparator" w:id="0">
    <w:p w14:paraId="1B0BA189" w14:textId="77777777" w:rsidR="000D3FC3" w:rsidRDefault="000D3FC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A77584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35EE4A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C9155C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83564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95974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F9C75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5F617B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63CDEF" w14:textId="77777777" w:rsidTr="00C26068">
      <w:trPr>
        <w:trHeight w:val="227"/>
      </w:trPr>
      <w:tc>
        <w:tcPr>
          <w:tcW w:w="4074" w:type="dxa"/>
        </w:tcPr>
        <w:p w14:paraId="75611CF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A1DB3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CE0147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07964" w14:textId="77777777" w:rsidR="000D3FC3" w:rsidRDefault="000D3FC3" w:rsidP="00A87A54">
      <w:pPr>
        <w:spacing w:after="0" w:line="240" w:lineRule="auto"/>
      </w:pPr>
      <w:r>
        <w:separator/>
      </w:r>
    </w:p>
  </w:footnote>
  <w:footnote w:type="continuationSeparator" w:id="0">
    <w:p w14:paraId="6CE04AE2" w14:textId="77777777" w:rsidR="000D3FC3" w:rsidRDefault="000D3FC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6698E" w14:paraId="0E83E929" w14:textId="77777777" w:rsidTr="00C93EBA">
      <w:trPr>
        <w:trHeight w:val="227"/>
      </w:trPr>
      <w:tc>
        <w:tcPr>
          <w:tcW w:w="5534" w:type="dxa"/>
        </w:tcPr>
        <w:p w14:paraId="7C04B234" w14:textId="77777777" w:rsidR="0076698E" w:rsidRPr="007D73AB" w:rsidRDefault="0076698E">
          <w:pPr>
            <w:pStyle w:val="Sidhuvud"/>
          </w:pPr>
        </w:p>
      </w:tc>
      <w:tc>
        <w:tcPr>
          <w:tcW w:w="3170" w:type="dxa"/>
          <w:vAlign w:val="bottom"/>
        </w:tcPr>
        <w:p w14:paraId="5B355D7D" w14:textId="77777777" w:rsidR="0076698E" w:rsidRPr="007D73AB" w:rsidRDefault="0076698E" w:rsidP="00340DE0">
          <w:pPr>
            <w:pStyle w:val="Sidhuvud"/>
          </w:pPr>
        </w:p>
      </w:tc>
      <w:tc>
        <w:tcPr>
          <w:tcW w:w="1134" w:type="dxa"/>
        </w:tcPr>
        <w:p w14:paraId="29507421" w14:textId="77777777" w:rsidR="0076698E" w:rsidRDefault="0076698E" w:rsidP="005A703A">
          <w:pPr>
            <w:pStyle w:val="Sidhuvud"/>
          </w:pPr>
        </w:p>
      </w:tc>
    </w:tr>
    <w:tr w:rsidR="0076698E" w14:paraId="14BF53A1" w14:textId="77777777" w:rsidTr="00C93EBA">
      <w:trPr>
        <w:trHeight w:val="1928"/>
      </w:trPr>
      <w:tc>
        <w:tcPr>
          <w:tcW w:w="5534" w:type="dxa"/>
        </w:tcPr>
        <w:p w14:paraId="75949532" w14:textId="77777777" w:rsidR="0076698E" w:rsidRPr="00340DE0" w:rsidRDefault="0076698E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2C8E0E" w14:textId="77777777" w:rsidR="0076698E" w:rsidRPr="00710A6C" w:rsidRDefault="0076698E" w:rsidP="00EE3C0F">
          <w:pPr>
            <w:pStyle w:val="Sidhuvud"/>
            <w:rPr>
              <w:b/>
            </w:rPr>
          </w:pPr>
        </w:p>
        <w:p w14:paraId="2852A8B2" w14:textId="77777777" w:rsidR="0076698E" w:rsidRDefault="0076698E" w:rsidP="00EE3C0F">
          <w:pPr>
            <w:pStyle w:val="Sidhuvud"/>
          </w:pPr>
        </w:p>
        <w:p w14:paraId="061E86F0" w14:textId="77777777" w:rsidR="0076698E" w:rsidRDefault="0076698E" w:rsidP="00EE3C0F">
          <w:pPr>
            <w:pStyle w:val="Sidhuvud"/>
          </w:pPr>
        </w:p>
        <w:p w14:paraId="5C2B6998" w14:textId="77777777" w:rsidR="0076698E" w:rsidRDefault="0076698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60ECDCE43264DB0B3B317BCDA0B96B0"/>
            </w:placeholder>
            <w:dataBinding w:prefixMappings="xmlns:ns0='http://lp/documentinfo/RK' " w:xpath="/ns0:DocumentInfo[1]/ns0:BaseInfo[1]/ns0:Dnr[1]" w:storeItemID="{F17B8219-C4D8-4B63-A761-0DF9A1C91EF8}"/>
            <w:text/>
          </w:sdtPr>
          <w:sdtEndPr/>
          <w:sdtContent>
            <w:p w14:paraId="087EE635" w14:textId="77777777" w:rsidR="0076698E" w:rsidRDefault="0076698E" w:rsidP="00EE3C0F">
              <w:pPr>
                <w:pStyle w:val="Sidhuvud"/>
              </w:pPr>
              <w:r>
                <w:t>I2020/</w:t>
              </w:r>
              <w:r w:rsidR="00E35117">
                <w:t>00440</w:t>
              </w:r>
              <w:r>
                <w:t>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B7038B5FB5466691DB4FD741C89DD4"/>
            </w:placeholder>
            <w:showingPlcHdr/>
            <w:dataBinding w:prefixMappings="xmlns:ns0='http://lp/documentinfo/RK' " w:xpath="/ns0:DocumentInfo[1]/ns0:BaseInfo[1]/ns0:DocNumber[1]" w:storeItemID="{F17B8219-C4D8-4B63-A761-0DF9A1C91EF8}"/>
            <w:text/>
          </w:sdtPr>
          <w:sdtEndPr/>
          <w:sdtContent>
            <w:p w14:paraId="075227A5" w14:textId="77777777" w:rsidR="0076698E" w:rsidRDefault="0076698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C794BE" w14:textId="77777777" w:rsidR="0076698E" w:rsidRDefault="0076698E" w:rsidP="00EE3C0F">
          <w:pPr>
            <w:pStyle w:val="Sidhuvud"/>
          </w:pPr>
        </w:p>
      </w:tc>
      <w:tc>
        <w:tcPr>
          <w:tcW w:w="1134" w:type="dxa"/>
        </w:tcPr>
        <w:p w14:paraId="04A238E2" w14:textId="77777777" w:rsidR="0076698E" w:rsidRDefault="0076698E" w:rsidP="0094502D">
          <w:pPr>
            <w:pStyle w:val="Sidhuvud"/>
          </w:pPr>
        </w:p>
        <w:p w14:paraId="5E6CF351" w14:textId="77777777" w:rsidR="0076698E" w:rsidRPr="0094502D" w:rsidRDefault="0076698E" w:rsidP="00EC71A6">
          <w:pPr>
            <w:pStyle w:val="Sidhuvud"/>
          </w:pPr>
        </w:p>
      </w:tc>
    </w:tr>
    <w:tr w:rsidR="0076698E" w14:paraId="2CABABC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C2E746600E24B45B29D3627E5C2A21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AF7FBDE" w14:textId="77777777" w:rsidR="0076698E" w:rsidRPr="0076698E" w:rsidRDefault="0076698E" w:rsidP="00340DE0">
              <w:pPr>
                <w:pStyle w:val="Sidhuvud"/>
                <w:rPr>
                  <w:b/>
                </w:rPr>
              </w:pPr>
              <w:r w:rsidRPr="0076698E">
                <w:rPr>
                  <w:b/>
                </w:rPr>
                <w:t>Infrastrukturdepartementet</w:t>
              </w:r>
            </w:p>
            <w:p w14:paraId="668625D9" w14:textId="77777777" w:rsidR="0076698E" w:rsidRPr="00140C43" w:rsidRDefault="0076698E" w:rsidP="006E1BE7">
              <w:pPr>
                <w:pStyle w:val="Sidhuvud"/>
              </w:pPr>
              <w:r w:rsidRPr="0076698E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BE0E7F6C67C459EA0DCF172AD3E0EC5"/>
          </w:placeholder>
          <w:dataBinding w:prefixMappings="xmlns:ns0='http://lp/documentinfo/RK' " w:xpath="/ns0:DocumentInfo[1]/ns0:BaseInfo[1]/ns0:Recipient[1]" w:storeItemID="{F17B8219-C4D8-4B63-A761-0DF9A1C91EF8}"/>
          <w:text w:multiLine="1"/>
        </w:sdtPr>
        <w:sdtEndPr/>
        <w:sdtContent>
          <w:tc>
            <w:tcPr>
              <w:tcW w:w="3170" w:type="dxa"/>
            </w:tcPr>
            <w:p w14:paraId="4366EA7F" w14:textId="77777777" w:rsidR="0076698E" w:rsidRDefault="0076698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E3EDCDB" w14:textId="77777777" w:rsidR="0076698E" w:rsidRDefault="0076698E" w:rsidP="003E6020">
          <w:pPr>
            <w:pStyle w:val="Sidhuvud"/>
          </w:pPr>
        </w:p>
      </w:tc>
    </w:tr>
  </w:tbl>
  <w:p w14:paraId="50E9D28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8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DE5"/>
    <w:rsid w:val="000C61D1"/>
    <w:rsid w:val="000D31A9"/>
    <w:rsid w:val="000D370F"/>
    <w:rsid w:val="000D3FC3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0C43"/>
    <w:rsid w:val="001428E2"/>
    <w:rsid w:val="0015451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14DB"/>
    <w:rsid w:val="00282263"/>
    <w:rsid w:val="00282417"/>
    <w:rsid w:val="00282D27"/>
    <w:rsid w:val="00287F0D"/>
    <w:rsid w:val="00292420"/>
    <w:rsid w:val="00292619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FD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43A0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868"/>
    <w:rsid w:val="005A0CBA"/>
    <w:rsid w:val="005A2022"/>
    <w:rsid w:val="005A3272"/>
    <w:rsid w:val="005A3FEA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31A3"/>
    <w:rsid w:val="005E2F29"/>
    <w:rsid w:val="005E400D"/>
    <w:rsid w:val="005E4E79"/>
    <w:rsid w:val="005E5CE7"/>
    <w:rsid w:val="005E790C"/>
    <w:rsid w:val="005F08C5"/>
    <w:rsid w:val="00604782"/>
    <w:rsid w:val="00604B87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27C"/>
    <w:rsid w:val="006B4A30"/>
    <w:rsid w:val="006B7569"/>
    <w:rsid w:val="006C28EE"/>
    <w:rsid w:val="006C4FF1"/>
    <w:rsid w:val="006C5E38"/>
    <w:rsid w:val="006C6FCE"/>
    <w:rsid w:val="006D2998"/>
    <w:rsid w:val="006D3188"/>
    <w:rsid w:val="006D5159"/>
    <w:rsid w:val="006D6779"/>
    <w:rsid w:val="006E08FC"/>
    <w:rsid w:val="006E1BE7"/>
    <w:rsid w:val="006F2588"/>
    <w:rsid w:val="0070621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98E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26212"/>
    <w:rsid w:val="00830B7B"/>
    <w:rsid w:val="00832661"/>
    <w:rsid w:val="008349AA"/>
    <w:rsid w:val="008375D5"/>
    <w:rsid w:val="00841486"/>
    <w:rsid w:val="00842BC9"/>
    <w:rsid w:val="008431AF"/>
    <w:rsid w:val="0084476E"/>
    <w:rsid w:val="00846C9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6AB6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1B3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777AC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5C49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899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B86"/>
    <w:rsid w:val="00AE2112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3411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4E09"/>
    <w:rsid w:val="00BB5683"/>
    <w:rsid w:val="00BC112B"/>
    <w:rsid w:val="00BC17DF"/>
    <w:rsid w:val="00BC6832"/>
    <w:rsid w:val="00BD0826"/>
    <w:rsid w:val="00BD0C93"/>
    <w:rsid w:val="00BD1577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5DD8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638"/>
    <w:rsid w:val="00CD09EF"/>
    <w:rsid w:val="00CD1550"/>
    <w:rsid w:val="00CD17C1"/>
    <w:rsid w:val="00CD1C6C"/>
    <w:rsid w:val="00CD37F1"/>
    <w:rsid w:val="00CD6169"/>
    <w:rsid w:val="00CD6D76"/>
    <w:rsid w:val="00CE20BC"/>
    <w:rsid w:val="00CE35DA"/>
    <w:rsid w:val="00CF16D8"/>
    <w:rsid w:val="00CF1FD8"/>
    <w:rsid w:val="00CF20D0"/>
    <w:rsid w:val="00CF44A1"/>
    <w:rsid w:val="00CF45F2"/>
    <w:rsid w:val="00CF4FDC"/>
    <w:rsid w:val="00CF7776"/>
    <w:rsid w:val="00D00E9E"/>
    <w:rsid w:val="00D01E5D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69C"/>
    <w:rsid w:val="00D60F51"/>
    <w:rsid w:val="00D61A37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045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5117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46F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1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4EB"/>
    <w:rsid w:val="00F922B2"/>
    <w:rsid w:val="00F943C8"/>
    <w:rsid w:val="00F96B28"/>
    <w:rsid w:val="00FA00DF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2B75E-A6EC-4A58-B1E3-45B5123D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0ECDCE43264DB0B3B317BCDA0B9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4296C-F617-4B56-A74A-1C96824EF5BC}"/>
      </w:docPartPr>
      <w:docPartBody>
        <w:p w:rsidR="00946EAD" w:rsidRDefault="00BA1F0B" w:rsidP="00BA1F0B">
          <w:pPr>
            <w:pStyle w:val="360ECDCE43264DB0B3B317BCDA0B96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B7038B5FB5466691DB4FD741C89D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5C57BD-DC9D-4FE1-8339-5D94AFA5ABEE}"/>
      </w:docPartPr>
      <w:docPartBody>
        <w:p w:rsidR="00946EAD" w:rsidRDefault="00BA1F0B" w:rsidP="00BA1F0B">
          <w:pPr>
            <w:pStyle w:val="B0B7038B5FB5466691DB4FD741C89D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2E746600E24B45B29D3627E5C2A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CBBE8C-5F87-4517-B5A6-D3795A8ACAF1}"/>
      </w:docPartPr>
      <w:docPartBody>
        <w:p w:rsidR="00946EAD" w:rsidRDefault="00BA1F0B" w:rsidP="00BA1F0B">
          <w:pPr>
            <w:pStyle w:val="5C2E746600E24B45B29D3627E5C2A2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E0E7F6C67C459EA0DCF172AD3E0E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1E517C-BDBF-440F-B667-FF17E284938B}"/>
      </w:docPartPr>
      <w:docPartBody>
        <w:p w:rsidR="00946EAD" w:rsidRDefault="00BA1F0B" w:rsidP="00BA1F0B">
          <w:pPr>
            <w:pStyle w:val="FBE0E7F6C67C459EA0DCF172AD3E0E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E53FA7AF7C4AB7A43918762CC066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6BDBC4-F42A-428E-A5EA-2D6B4994F0D5}"/>
      </w:docPartPr>
      <w:docPartBody>
        <w:p w:rsidR="00946EAD" w:rsidRDefault="00BA1F0B" w:rsidP="00BA1F0B">
          <w:pPr>
            <w:pStyle w:val="7DE53FA7AF7C4AB7A43918762CC066D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57091B6BC9D4820B4DFA0EA0328C1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CA3FCE-8ED2-4050-8852-54986B3A415A}"/>
      </w:docPartPr>
      <w:docPartBody>
        <w:p w:rsidR="00946EAD" w:rsidRDefault="00BA1F0B" w:rsidP="00BA1F0B">
          <w:pPr>
            <w:pStyle w:val="657091B6BC9D4820B4DFA0EA0328C10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0B"/>
    <w:rsid w:val="00251205"/>
    <w:rsid w:val="00946EAD"/>
    <w:rsid w:val="00B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6933ED935414CC39700793F2A0F1B4F">
    <w:name w:val="46933ED935414CC39700793F2A0F1B4F"/>
    <w:rsid w:val="00BA1F0B"/>
  </w:style>
  <w:style w:type="character" w:styleId="Platshllartext">
    <w:name w:val="Placeholder Text"/>
    <w:basedOn w:val="Standardstycketeckensnitt"/>
    <w:uiPriority w:val="99"/>
    <w:semiHidden/>
    <w:rsid w:val="00BA1F0B"/>
    <w:rPr>
      <w:noProof w:val="0"/>
      <w:color w:val="808080"/>
    </w:rPr>
  </w:style>
  <w:style w:type="paragraph" w:customStyle="1" w:styleId="8D53EF4495AB4AECBC11465F40E85104">
    <w:name w:val="8D53EF4495AB4AECBC11465F40E85104"/>
    <w:rsid w:val="00BA1F0B"/>
  </w:style>
  <w:style w:type="paragraph" w:customStyle="1" w:styleId="30BD548BFD87493FB6B2FE0986CD2D22">
    <w:name w:val="30BD548BFD87493FB6B2FE0986CD2D22"/>
    <w:rsid w:val="00BA1F0B"/>
  </w:style>
  <w:style w:type="paragraph" w:customStyle="1" w:styleId="D29475EFFC4F45788F37B45037C7FEEC">
    <w:name w:val="D29475EFFC4F45788F37B45037C7FEEC"/>
    <w:rsid w:val="00BA1F0B"/>
  </w:style>
  <w:style w:type="paragraph" w:customStyle="1" w:styleId="360ECDCE43264DB0B3B317BCDA0B96B0">
    <w:name w:val="360ECDCE43264DB0B3B317BCDA0B96B0"/>
    <w:rsid w:val="00BA1F0B"/>
  </w:style>
  <w:style w:type="paragraph" w:customStyle="1" w:styleId="B0B7038B5FB5466691DB4FD741C89DD4">
    <w:name w:val="B0B7038B5FB5466691DB4FD741C89DD4"/>
    <w:rsid w:val="00BA1F0B"/>
  </w:style>
  <w:style w:type="paragraph" w:customStyle="1" w:styleId="D8E48B44EA154DB0AFD9F82835F8D81E">
    <w:name w:val="D8E48B44EA154DB0AFD9F82835F8D81E"/>
    <w:rsid w:val="00BA1F0B"/>
  </w:style>
  <w:style w:type="paragraph" w:customStyle="1" w:styleId="A2CAA1E12C554F3BACA4C1DF8C77E0D4">
    <w:name w:val="A2CAA1E12C554F3BACA4C1DF8C77E0D4"/>
    <w:rsid w:val="00BA1F0B"/>
  </w:style>
  <w:style w:type="paragraph" w:customStyle="1" w:styleId="B2279E6B515C47BDA2C9B374EAB0C523">
    <w:name w:val="B2279E6B515C47BDA2C9B374EAB0C523"/>
    <w:rsid w:val="00BA1F0B"/>
  </w:style>
  <w:style w:type="paragraph" w:customStyle="1" w:styleId="5C2E746600E24B45B29D3627E5C2A216">
    <w:name w:val="5C2E746600E24B45B29D3627E5C2A216"/>
    <w:rsid w:val="00BA1F0B"/>
  </w:style>
  <w:style w:type="paragraph" w:customStyle="1" w:styleId="FBE0E7F6C67C459EA0DCF172AD3E0EC5">
    <w:name w:val="FBE0E7F6C67C459EA0DCF172AD3E0EC5"/>
    <w:rsid w:val="00BA1F0B"/>
  </w:style>
  <w:style w:type="paragraph" w:customStyle="1" w:styleId="6024426854DA455CB0DA9706028B5AEA">
    <w:name w:val="6024426854DA455CB0DA9706028B5AEA"/>
    <w:rsid w:val="00BA1F0B"/>
  </w:style>
  <w:style w:type="paragraph" w:customStyle="1" w:styleId="02E7E8B227234E129365051F75C2C284">
    <w:name w:val="02E7E8B227234E129365051F75C2C284"/>
    <w:rsid w:val="00BA1F0B"/>
  </w:style>
  <w:style w:type="paragraph" w:customStyle="1" w:styleId="F55CBF77646B44358C6510F88B57F7EE">
    <w:name w:val="F55CBF77646B44358C6510F88B57F7EE"/>
    <w:rsid w:val="00BA1F0B"/>
  </w:style>
  <w:style w:type="paragraph" w:customStyle="1" w:styleId="F2DBACE9706742FEB92A7FF6D47E5C8F">
    <w:name w:val="F2DBACE9706742FEB92A7FF6D47E5C8F"/>
    <w:rsid w:val="00BA1F0B"/>
  </w:style>
  <w:style w:type="paragraph" w:customStyle="1" w:styleId="78D03303C95A4F1598022EF99A4FA3AD">
    <w:name w:val="78D03303C95A4F1598022EF99A4FA3AD"/>
    <w:rsid w:val="00BA1F0B"/>
  </w:style>
  <w:style w:type="paragraph" w:customStyle="1" w:styleId="95B2571AB9C549169FE57FE553F75FCB">
    <w:name w:val="95B2571AB9C549169FE57FE553F75FCB"/>
    <w:rsid w:val="00BA1F0B"/>
  </w:style>
  <w:style w:type="paragraph" w:customStyle="1" w:styleId="9B5BFA5D42BC4AB28C66814AE5489C91">
    <w:name w:val="9B5BFA5D42BC4AB28C66814AE5489C91"/>
    <w:rsid w:val="00BA1F0B"/>
  </w:style>
  <w:style w:type="paragraph" w:customStyle="1" w:styleId="7DE53FA7AF7C4AB7A43918762CC066DF">
    <w:name w:val="7DE53FA7AF7C4AB7A43918762CC066DF"/>
    <w:rsid w:val="00BA1F0B"/>
  </w:style>
  <w:style w:type="paragraph" w:customStyle="1" w:styleId="657091B6BC9D4820B4DFA0EA0328C10E">
    <w:name w:val="657091B6BC9D4820B4DFA0EA0328C10E"/>
    <w:rsid w:val="00BA1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2020-02-18T00:00:00</HeaderDate>
    <Office/>
    <Dnr>I2020/00440/TP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d86e2f4f-ce4c-4d17-85a2-4bbe2062cbaf</RD_Svarsid>
  </documentManagement>
</p:properties>
</file>

<file path=customXml/itemProps1.xml><?xml version="1.0" encoding="utf-8"?>
<ds:datastoreItem xmlns:ds="http://schemas.openxmlformats.org/officeDocument/2006/customXml" ds:itemID="{F2E4B999-7ED4-40EF-908F-DC6941D94B77}"/>
</file>

<file path=customXml/itemProps2.xml><?xml version="1.0" encoding="utf-8"?>
<ds:datastoreItem xmlns:ds="http://schemas.openxmlformats.org/officeDocument/2006/customXml" ds:itemID="{890B4600-D96B-4DDD-B68F-0086E3054DB1}"/>
</file>

<file path=customXml/itemProps3.xml><?xml version="1.0" encoding="utf-8"?>
<ds:datastoreItem xmlns:ds="http://schemas.openxmlformats.org/officeDocument/2006/customXml" ds:itemID="{6B141BCE-FD43-415C-9079-B804B2338D0C}"/>
</file>

<file path=customXml/itemProps4.xml><?xml version="1.0" encoding="utf-8"?>
<ds:datastoreItem xmlns:ds="http://schemas.openxmlformats.org/officeDocument/2006/customXml" ds:itemID="{F17B8219-C4D8-4B63-A761-0DF9A1C91EF8}"/>
</file>

<file path=customXml/itemProps5.xml><?xml version="1.0" encoding="utf-8"?>
<ds:datastoreItem xmlns:ds="http://schemas.openxmlformats.org/officeDocument/2006/customXml" ds:itemID="{0B9580FD-3C90-4A64-9629-DF8B8C9FD96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184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944 av Åsa Coenraads (M) Driftstödet till de regionala flygplatserna.docx</dc:title>
  <dc:subject/>
  <dc:creator>Göran Roos</dc:creator>
  <cp:keywords/>
  <dc:description/>
  <cp:lastModifiedBy>Peter Kalliopuro</cp:lastModifiedBy>
  <cp:revision>2</cp:revision>
  <cp:lastPrinted>2020-02-18T07:54:00Z</cp:lastPrinted>
  <dcterms:created xsi:type="dcterms:W3CDTF">2020-02-18T07:54:00Z</dcterms:created>
  <dcterms:modified xsi:type="dcterms:W3CDTF">2020-02-18T07:54:00Z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