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5B83A" w14:textId="3C6802EF" w:rsidR="00940656" w:rsidRDefault="00940656" w:rsidP="00DA0661">
      <w:pPr>
        <w:pStyle w:val="Rubrik"/>
      </w:pPr>
      <w:bookmarkStart w:id="0" w:name="Start"/>
      <w:bookmarkEnd w:id="0"/>
      <w:r>
        <w:t>Svar på fråga 2020/21:1550 av Lars Andersson (SD)</w:t>
      </w:r>
      <w:r>
        <w:br/>
        <w:t>Internationella stöldligor</w:t>
      </w:r>
    </w:p>
    <w:p w14:paraId="5CFA0646" w14:textId="0EDA7C8C" w:rsidR="00940656" w:rsidRDefault="00940656" w:rsidP="00940656">
      <w:pPr>
        <w:pStyle w:val="Brdtext"/>
      </w:pPr>
      <w:r>
        <w:t>Lars Andersson har frågat justitie- och migrationsministern Morgan Johansson om han avser att vidta mer kraftfulla åtgärder för att motverka de internationella stöldligorna, exempelvis i enlighet med de förslag som branschexperter, Tullverket och polis har lämnat.</w:t>
      </w:r>
    </w:p>
    <w:p w14:paraId="7ECF960D" w14:textId="6356A5A5" w:rsidR="00940656" w:rsidRDefault="00940656" w:rsidP="006A12F1">
      <w:pPr>
        <w:pStyle w:val="Brdtext"/>
      </w:pPr>
      <w:r>
        <w:t>Arbetet inom regeringen är så fördelat att det är jag som ska svara på frågan.</w:t>
      </w:r>
    </w:p>
    <w:p w14:paraId="3418DF94" w14:textId="3CBDE104" w:rsidR="0086318A" w:rsidRDefault="0086318A" w:rsidP="008151DC">
      <w:bookmarkStart w:id="1" w:name="_Hlk63066867"/>
      <w:r w:rsidRPr="000121A8">
        <w:t xml:space="preserve">Att bygga ut Polismyndigheten är ett av regeringens viktigaste uppdrag. Därför har vi under mandatperioden kraftigt ökat myndighetens anslag, startat två nya polisutbildningar, initierat en ny, snabbare antagningsprocess till utbildningen och arbetat för att öka attraktiviteten i polisyrket. Målet är att Sverige ska ha 10 000 fler polisanställda år 2024 än vad vi hade vid ingången av 2016. Vi har nu nått ungefär halvvägs och under de kommande åren </w:t>
      </w:r>
      <w:r w:rsidR="008D2EB9" w:rsidRPr="000121A8">
        <w:t>komme</w:t>
      </w:r>
      <w:r w:rsidR="008D2EB9">
        <w:t>r</w:t>
      </w:r>
      <w:r w:rsidR="008D2EB9" w:rsidRPr="000121A8">
        <w:t xml:space="preserve"> </w:t>
      </w:r>
      <w:r w:rsidRPr="000121A8">
        <w:t>flera tusen poliser att anställas runt om i landet. Det kommer att stärka arbetet kring att bekämpa stöldligorna.</w:t>
      </w:r>
    </w:p>
    <w:p w14:paraId="077EEDD3" w14:textId="739A6253" w:rsidR="00884693" w:rsidRDefault="00884693" w:rsidP="00884693">
      <w:pPr>
        <w:pStyle w:val="Brdtext"/>
      </w:pPr>
      <w:r w:rsidRPr="00501B84">
        <w:t xml:space="preserve">Regeringen har </w:t>
      </w:r>
      <w:r>
        <w:t xml:space="preserve">också </w:t>
      </w:r>
      <w:r w:rsidRPr="00501B84">
        <w:t>tillsatt en utredning om effektivare polisiära åtgärder i gränsnära områden.</w:t>
      </w:r>
      <w:r>
        <w:t xml:space="preserve"> </w:t>
      </w:r>
      <w:r w:rsidRPr="00501B84">
        <w:t>Utredningen ska ta ställning till om det bör göras lagändringar för att effektivisera brottsbekämpningen i områdena.</w:t>
      </w:r>
      <w:r>
        <w:t xml:space="preserve"> </w:t>
      </w:r>
      <w:r w:rsidRPr="00501B84">
        <w:t>Uppdraget ska redovisas i september i år.</w:t>
      </w:r>
      <w:r>
        <w:t xml:space="preserve"> </w:t>
      </w:r>
    </w:p>
    <w:p w14:paraId="30A16904" w14:textId="5BCCA84F" w:rsidR="0086318A" w:rsidRDefault="0086318A" w:rsidP="008151DC">
      <w:r>
        <w:t xml:space="preserve">Regeringen har </w:t>
      </w:r>
      <w:r w:rsidR="000460BC">
        <w:t xml:space="preserve">dessutom </w:t>
      </w:r>
      <w:r>
        <w:t>inrättat ett särskilt sändebud mot organiserad brottslighet för att stötta de svenska brottsbekämpande myndigheterna i internationella kontakter. Det krävs en ständig dialog med ursprungsländer om lagstiftning, regelverk och praxis. Sverige samarbetar också aktivt med andra EU-medlemsstater för att komma åt de internationella brottsnätverken. Vår uppfattning är klar och tydlig: kampen mot stöldligorna måste prioriteras i EU:s brottsbekämpande arbete.</w:t>
      </w:r>
    </w:p>
    <w:p w14:paraId="05EEF5B7" w14:textId="119BCF0E" w:rsidR="008151DC" w:rsidRDefault="008151DC" w:rsidP="008151DC">
      <w:r>
        <w:t xml:space="preserve">Regeringen är </w:t>
      </w:r>
      <w:r w:rsidR="00884693">
        <w:t xml:space="preserve">således fortsatt </w:t>
      </w:r>
      <w:r>
        <w:t xml:space="preserve">fast besluten att slå tillbaka mot de internationella stöldligorna och har bl.a. i regleringsbreven för 2021 för Tullverket, Polismyndigheten och Kustbevakningen angett att myndigheterna </w:t>
      </w:r>
      <w:r w:rsidRPr="004176E1">
        <w:t xml:space="preserve">ska redovisa hur </w:t>
      </w:r>
      <w:r>
        <w:t xml:space="preserve">den </w:t>
      </w:r>
      <w:r w:rsidRPr="004176E1">
        <w:t xml:space="preserve">samverkan </w:t>
      </w:r>
      <w:r>
        <w:t xml:space="preserve">som </w:t>
      </w:r>
      <w:r w:rsidR="00336137">
        <w:t>etablerats</w:t>
      </w:r>
      <w:r>
        <w:t xml:space="preserve"> efter det avslutade regeringsuppdraget rörande insatser mot utländska stöldligor </w:t>
      </w:r>
      <w:r w:rsidRPr="004176E1">
        <w:t>har fortsatt att utvecklas</w:t>
      </w:r>
      <w:r>
        <w:t xml:space="preserve">. </w:t>
      </w:r>
    </w:p>
    <w:p w14:paraId="76114028" w14:textId="546E13FD" w:rsidR="000121A8" w:rsidRDefault="00796895" w:rsidP="004B5C21">
      <w:pPr>
        <w:pStyle w:val="Brdtext"/>
      </w:pPr>
      <w:bookmarkStart w:id="2" w:name="_Hlk63784155"/>
      <w:bookmarkEnd w:id="1"/>
      <w:r>
        <w:t xml:space="preserve">Polismyndigheten är den myndighet som är ansvarig för att </w:t>
      </w:r>
      <w:r w:rsidRPr="00F41B90">
        <w:t>förebygga, upptäcka</w:t>
      </w:r>
      <w:r>
        <w:t xml:space="preserve"> och utreda</w:t>
      </w:r>
      <w:r w:rsidRPr="00F41B90">
        <w:t xml:space="preserve"> </w:t>
      </w:r>
      <w:r>
        <w:t xml:space="preserve">bl.a. stöld- och häleribrott. </w:t>
      </w:r>
      <w:r w:rsidR="000460BC">
        <w:t>Regeringen anser</w:t>
      </w:r>
      <w:r>
        <w:t xml:space="preserve"> dock att det är </w:t>
      </w:r>
      <w:r w:rsidR="000460BC">
        <w:t xml:space="preserve">rimligt att </w:t>
      </w:r>
      <w:r w:rsidR="00696A88">
        <w:t xml:space="preserve">också </w:t>
      </w:r>
      <w:r w:rsidR="000460BC">
        <w:t xml:space="preserve">tulltjänstemän </w:t>
      </w:r>
      <w:r w:rsidR="00696A88">
        <w:t xml:space="preserve">ska kunna bidra i kampen mot de internationella stöldligorna. Finansdepartementet har därför </w:t>
      </w:r>
      <w:r w:rsidR="00696A88" w:rsidRPr="007043A7">
        <w:t xml:space="preserve">nyligen remitterat promemorian Ändringar i smugglingslagen – Tullverket ges en utökad möjlighet att ingripa mot brott. Förslagen i promemorian innebär att Tullverket ges vissa </w:t>
      </w:r>
      <w:r w:rsidR="00696A88">
        <w:t xml:space="preserve">legala </w:t>
      </w:r>
      <w:r w:rsidR="00696A88" w:rsidRPr="007043A7">
        <w:t xml:space="preserve">befogenheter att ingripa när myndigheten i samband med en tullkontroll misstänker </w:t>
      </w:r>
      <w:r w:rsidR="00696A88">
        <w:t>brott</w:t>
      </w:r>
      <w:r w:rsidR="00F94582">
        <w:t>,</w:t>
      </w:r>
      <w:r w:rsidR="00696A88">
        <w:t xml:space="preserve"> </w:t>
      </w:r>
      <w:r w:rsidR="00696A88" w:rsidRPr="007043A7">
        <w:t>t.ex. att stöldgods är på väg att föras ut ur landet.</w:t>
      </w:r>
      <w:r w:rsidR="00696A88" w:rsidRPr="00591C69">
        <w:t xml:space="preserve"> </w:t>
      </w:r>
    </w:p>
    <w:bookmarkEnd w:id="2"/>
    <w:p w14:paraId="7CBC5CC4" w14:textId="0206A50F" w:rsidR="00940656" w:rsidRDefault="00940656" w:rsidP="006A12F1">
      <w:pPr>
        <w:pStyle w:val="Brdtext"/>
      </w:pPr>
      <w:r>
        <w:t xml:space="preserve">Stockholm den </w:t>
      </w:r>
      <w:sdt>
        <w:sdtPr>
          <w:id w:val="2032990546"/>
          <w:placeholder>
            <w:docPart w:val="BE04A2328E534256B03BFF27BE9223B7"/>
          </w:placeholder>
          <w:dataBinding w:prefixMappings="xmlns:ns0='http://lp/documentinfo/RK' " w:xpath="/ns0:DocumentInfo[1]/ns0:BaseInfo[1]/ns0:HeaderDate[1]" w:storeItemID="{0F972BCF-5FAC-49A9-89D9-6760A6F2609A}"/>
          <w:date w:fullDate="2021-02-10T00:00:00Z">
            <w:dateFormat w:val="d MMMM yyyy"/>
            <w:lid w:val="sv-SE"/>
            <w:storeMappedDataAs w:val="dateTime"/>
            <w:calendar w:val="gregorian"/>
          </w:date>
        </w:sdtPr>
        <w:sdtEndPr/>
        <w:sdtContent>
          <w:r>
            <w:t>10 februari 2021</w:t>
          </w:r>
        </w:sdtContent>
      </w:sdt>
    </w:p>
    <w:p w14:paraId="613FC8B5" w14:textId="77777777" w:rsidR="00940656" w:rsidRDefault="00940656" w:rsidP="00471B06">
      <w:pPr>
        <w:pStyle w:val="Brdtextutanavstnd"/>
      </w:pPr>
    </w:p>
    <w:p w14:paraId="6703AB2F" w14:textId="77777777" w:rsidR="00940656" w:rsidRDefault="00940656" w:rsidP="00471B06">
      <w:pPr>
        <w:pStyle w:val="Brdtextutanavstnd"/>
      </w:pPr>
    </w:p>
    <w:p w14:paraId="12CB0557" w14:textId="77777777" w:rsidR="00940656" w:rsidRDefault="00940656" w:rsidP="00471B06">
      <w:pPr>
        <w:pStyle w:val="Brdtextutanavstnd"/>
      </w:pPr>
    </w:p>
    <w:sdt>
      <w:sdtPr>
        <w:alias w:val="Klicka på listpilen"/>
        <w:tag w:val="run-loadAllMinistersFromDep"/>
        <w:id w:val="908118230"/>
        <w:placeholder>
          <w:docPart w:val="1025859C009648EFA7A8951DE64C171F"/>
        </w:placeholder>
        <w:dataBinding w:prefixMappings="xmlns:ns0='http://lp/documentinfo/RK' " w:xpath="/ns0:DocumentInfo[1]/ns0:BaseInfo[1]/ns0:TopSender[1]" w:storeItemID="{0F972BCF-5FAC-49A9-89D9-6760A6F2609A}"/>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1198973A" w14:textId="1D5F5608" w:rsidR="00940656" w:rsidRDefault="002A4235" w:rsidP="00422A41">
          <w:pPr>
            <w:pStyle w:val="Brdtext"/>
          </w:pPr>
          <w:r>
            <w:t>Magdalena Andersson</w:t>
          </w:r>
        </w:p>
      </w:sdtContent>
    </w:sdt>
    <w:p w14:paraId="71395EDC" w14:textId="151E8422" w:rsidR="00940656" w:rsidRPr="00DB48AB" w:rsidRDefault="00940656" w:rsidP="00DB48AB">
      <w:pPr>
        <w:pStyle w:val="Brdtext"/>
      </w:pPr>
    </w:p>
    <w:p w14:paraId="7D13719F" w14:textId="1A4D7957" w:rsidR="00940656" w:rsidRDefault="00940656" w:rsidP="00E96532">
      <w:pPr>
        <w:pStyle w:val="Brdtext"/>
      </w:pPr>
    </w:p>
    <w:sectPr w:rsidR="00940656" w:rsidSect="00940656">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0442C" w14:textId="77777777" w:rsidR="00640EA5" w:rsidRDefault="00640EA5" w:rsidP="00A87A54">
      <w:pPr>
        <w:spacing w:after="0" w:line="240" w:lineRule="auto"/>
      </w:pPr>
      <w:r>
        <w:separator/>
      </w:r>
    </w:p>
  </w:endnote>
  <w:endnote w:type="continuationSeparator" w:id="0">
    <w:p w14:paraId="09F6F950" w14:textId="77777777" w:rsidR="00640EA5" w:rsidRDefault="00640E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40656" w:rsidRPr="00347E11" w14:paraId="4C71A223" w14:textId="77777777" w:rsidTr="00C352B6">
      <w:trPr>
        <w:trHeight w:val="227"/>
        <w:jc w:val="right"/>
      </w:trPr>
      <w:tc>
        <w:tcPr>
          <w:tcW w:w="708" w:type="dxa"/>
          <w:vAlign w:val="bottom"/>
        </w:tcPr>
        <w:p w14:paraId="2EA6B4C4" w14:textId="77777777" w:rsidR="00940656" w:rsidRPr="00B62610" w:rsidRDefault="00940656" w:rsidP="0094065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40656" w:rsidRPr="00347E11" w14:paraId="68E31A13" w14:textId="77777777" w:rsidTr="00C352B6">
      <w:trPr>
        <w:trHeight w:val="850"/>
        <w:jc w:val="right"/>
      </w:trPr>
      <w:tc>
        <w:tcPr>
          <w:tcW w:w="708" w:type="dxa"/>
          <w:vAlign w:val="bottom"/>
        </w:tcPr>
        <w:p w14:paraId="3E65F7E0" w14:textId="77777777" w:rsidR="00940656" w:rsidRPr="00347E11" w:rsidRDefault="00940656" w:rsidP="00940656">
          <w:pPr>
            <w:pStyle w:val="Sidfot"/>
            <w:spacing w:line="276" w:lineRule="auto"/>
            <w:jc w:val="right"/>
          </w:pPr>
        </w:p>
      </w:tc>
    </w:tr>
  </w:tbl>
  <w:p w14:paraId="6B6C329A" w14:textId="77777777" w:rsidR="00940656" w:rsidRPr="005606BC" w:rsidRDefault="00940656" w:rsidP="0094065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62E0ED" w14:textId="77777777" w:rsidTr="001F4302">
      <w:trPr>
        <w:trHeight w:val="510"/>
      </w:trPr>
      <w:tc>
        <w:tcPr>
          <w:tcW w:w="8525" w:type="dxa"/>
          <w:gridSpan w:val="2"/>
          <w:vAlign w:val="bottom"/>
        </w:tcPr>
        <w:p w14:paraId="65F1F578" w14:textId="77777777" w:rsidR="00347E11" w:rsidRPr="00347E11" w:rsidRDefault="00347E11" w:rsidP="00347E11">
          <w:pPr>
            <w:pStyle w:val="Sidfot"/>
            <w:rPr>
              <w:sz w:val="8"/>
            </w:rPr>
          </w:pPr>
        </w:p>
      </w:tc>
    </w:tr>
    <w:tr w:rsidR="00093408" w:rsidRPr="00EE3C0F" w14:paraId="14DB0029" w14:textId="77777777" w:rsidTr="00C26068">
      <w:trPr>
        <w:trHeight w:val="227"/>
      </w:trPr>
      <w:tc>
        <w:tcPr>
          <w:tcW w:w="4074" w:type="dxa"/>
        </w:tcPr>
        <w:p w14:paraId="025B9FE5" w14:textId="77777777" w:rsidR="00347E11" w:rsidRPr="00F53AEA" w:rsidRDefault="00347E11" w:rsidP="00C26068">
          <w:pPr>
            <w:pStyle w:val="Sidfot"/>
            <w:spacing w:line="276" w:lineRule="auto"/>
          </w:pPr>
        </w:p>
      </w:tc>
      <w:tc>
        <w:tcPr>
          <w:tcW w:w="4451" w:type="dxa"/>
        </w:tcPr>
        <w:p w14:paraId="1011C5B9" w14:textId="77777777" w:rsidR="00093408" w:rsidRPr="00F53AEA" w:rsidRDefault="00093408" w:rsidP="00F53AEA">
          <w:pPr>
            <w:pStyle w:val="Sidfot"/>
            <w:spacing w:line="276" w:lineRule="auto"/>
          </w:pPr>
        </w:p>
      </w:tc>
    </w:tr>
  </w:tbl>
  <w:p w14:paraId="30A1E6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AFA29" w14:textId="77777777" w:rsidR="00640EA5" w:rsidRDefault="00640EA5" w:rsidP="00940656">
      <w:pPr>
        <w:spacing w:after="0" w:line="240" w:lineRule="auto"/>
      </w:pPr>
      <w:r>
        <w:separator/>
      </w:r>
    </w:p>
  </w:footnote>
  <w:footnote w:type="continuationSeparator" w:id="0">
    <w:p w14:paraId="513FA6AF" w14:textId="77777777" w:rsidR="00640EA5" w:rsidRDefault="00640E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0656" w14:paraId="253CE00C" w14:textId="77777777" w:rsidTr="00C93EBA">
      <w:trPr>
        <w:trHeight w:val="227"/>
      </w:trPr>
      <w:tc>
        <w:tcPr>
          <w:tcW w:w="5534" w:type="dxa"/>
        </w:tcPr>
        <w:p w14:paraId="47A9D59C" w14:textId="77777777" w:rsidR="00940656" w:rsidRPr="007D73AB" w:rsidRDefault="00940656">
          <w:pPr>
            <w:pStyle w:val="Sidhuvud"/>
          </w:pPr>
        </w:p>
      </w:tc>
      <w:tc>
        <w:tcPr>
          <w:tcW w:w="3170" w:type="dxa"/>
          <w:vAlign w:val="bottom"/>
        </w:tcPr>
        <w:p w14:paraId="59749F68" w14:textId="1A1DFE00" w:rsidR="00940656" w:rsidRPr="007D73AB" w:rsidRDefault="00940656" w:rsidP="00340DE0">
          <w:pPr>
            <w:pStyle w:val="Sidhuvud"/>
          </w:pPr>
        </w:p>
      </w:tc>
      <w:tc>
        <w:tcPr>
          <w:tcW w:w="1134" w:type="dxa"/>
        </w:tcPr>
        <w:p w14:paraId="6A143B89" w14:textId="77777777" w:rsidR="00940656" w:rsidRDefault="00940656" w:rsidP="005A703A">
          <w:pPr>
            <w:pStyle w:val="Sidhuvud"/>
          </w:pPr>
        </w:p>
      </w:tc>
    </w:tr>
    <w:tr w:rsidR="00940656" w14:paraId="04DACD9E" w14:textId="77777777" w:rsidTr="00C93EBA">
      <w:trPr>
        <w:trHeight w:val="1928"/>
      </w:trPr>
      <w:tc>
        <w:tcPr>
          <w:tcW w:w="5534" w:type="dxa"/>
        </w:tcPr>
        <w:p w14:paraId="2B6BE7B4" w14:textId="33278A09" w:rsidR="00940656" w:rsidRPr="00340DE0" w:rsidRDefault="00940656" w:rsidP="00340DE0">
          <w:pPr>
            <w:pStyle w:val="Sidhuvud"/>
          </w:pPr>
          <w:r>
            <w:rPr>
              <w:noProof/>
            </w:rPr>
            <w:drawing>
              <wp:inline distT="0" distB="0" distL="0" distR="0" wp14:anchorId="0EE74C6C" wp14:editId="52AF6DA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5A4B8D5" w14:textId="14C2F8E5" w:rsidR="00940656" w:rsidRPr="00710A6C" w:rsidRDefault="00940656" w:rsidP="00EE3C0F">
          <w:pPr>
            <w:pStyle w:val="Sidhuvud"/>
            <w:rPr>
              <w:b/>
            </w:rPr>
          </w:pPr>
        </w:p>
        <w:p w14:paraId="7B53B86A" w14:textId="0BA5F5BC" w:rsidR="00940656" w:rsidRDefault="00940656" w:rsidP="00EE3C0F">
          <w:pPr>
            <w:pStyle w:val="Sidhuvud"/>
          </w:pPr>
        </w:p>
        <w:p w14:paraId="55D6B012" w14:textId="78D0D575" w:rsidR="00940656" w:rsidRDefault="00940656" w:rsidP="00EE3C0F">
          <w:pPr>
            <w:pStyle w:val="Sidhuvud"/>
          </w:pPr>
        </w:p>
        <w:p w14:paraId="282D7C3B" w14:textId="77777777" w:rsidR="00940656" w:rsidRDefault="00940656" w:rsidP="00EE3C0F">
          <w:pPr>
            <w:pStyle w:val="Sidhuvud"/>
          </w:pPr>
        </w:p>
        <w:sdt>
          <w:sdtPr>
            <w:alias w:val="Dnr"/>
            <w:tag w:val="ccRKShow_Dnr"/>
            <w:id w:val="-829283628"/>
            <w:placeholder>
              <w:docPart w:val="C8ABFB7B1A1D472599866A45F41C3EBF"/>
            </w:placeholder>
            <w:dataBinding w:prefixMappings="xmlns:ns0='http://lp/documentinfo/RK' " w:xpath="/ns0:DocumentInfo[1]/ns0:BaseInfo[1]/ns0:Dnr[1]" w:storeItemID="{0F972BCF-5FAC-49A9-89D9-6760A6F2609A}"/>
            <w:text/>
          </w:sdtPr>
          <w:sdtEndPr/>
          <w:sdtContent>
            <w:p w14:paraId="7403A72A" w14:textId="6830EABF" w:rsidR="00940656" w:rsidRDefault="00940656" w:rsidP="00EE3C0F">
              <w:pPr>
                <w:pStyle w:val="Sidhuvud"/>
              </w:pPr>
              <w:r>
                <w:t>Fi2021/00397</w:t>
              </w:r>
            </w:p>
          </w:sdtContent>
        </w:sdt>
        <w:sdt>
          <w:sdtPr>
            <w:alias w:val="DocNumber"/>
            <w:tag w:val="DocNumber"/>
            <w:id w:val="1726028884"/>
            <w:placeholder>
              <w:docPart w:val="FE48153CABC84229A301AE543D85EFBB"/>
            </w:placeholder>
            <w:showingPlcHdr/>
            <w:dataBinding w:prefixMappings="xmlns:ns0='http://lp/documentinfo/RK' " w:xpath="/ns0:DocumentInfo[1]/ns0:BaseInfo[1]/ns0:DocNumber[1]" w:storeItemID="{0F972BCF-5FAC-49A9-89D9-6760A6F2609A}"/>
            <w:text/>
          </w:sdtPr>
          <w:sdtEndPr/>
          <w:sdtContent>
            <w:p w14:paraId="4B30FE41" w14:textId="77777777" w:rsidR="00940656" w:rsidRDefault="00940656" w:rsidP="00EE3C0F">
              <w:pPr>
                <w:pStyle w:val="Sidhuvud"/>
              </w:pPr>
              <w:r>
                <w:rPr>
                  <w:rStyle w:val="Platshllartext"/>
                </w:rPr>
                <w:t xml:space="preserve"> </w:t>
              </w:r>
            </w:p>
          </w:sdtContent>
        </w:sdt>
        <w:p w14:paraId="3196D12A" w14:textId="77777777" w:rsidR="00940656" w:rsidRDefault="00940656" w:rsidP="00EE3C0F">
          <w:pPr>
            <w:pStyle w:val="Sidhuvud"/>
          </w:pPr>
        </w:p>
      </w:tc>
      <w:tc>
        <w:tcPr>
          <w:tcW w:w="1134" w:type="dxa"/>
        </w:tcPr>
        <w:p w14:paraId="01E31207" w14:textId="1CB0F598" w:rsidR="00940656" w:rsidRDefault="00940656" w:rsidP="0094502D">
          <w:pPr>
            <w:pStyle w:val="Sidhuvud"/>
          </w:pPr>
        </w:p>
        <w:p w14:paraId="7F373AE1" w14:textId="731990EB" w:rsidR="00940656" w:rsidRPr="0094502D" w:rsidRDefault="00940656" w:rsidP="00EC71A6">
          <w:pPr>
            <w:pStyle w:val="Sidhuvud"/>
          </w:pPr>
        </w:p>
      </w:tc>
    </w:tr>
    <w:tr w:rsidR="00940656" w14:paraId="296CDAFC" w14:textId="77777777" w:rsidTr="00C93EBA">
      <w:trPr>
        <w:trHeight w:val="2268"/>
      </w:trPr>
      <w:sdt>
        <w:sdtPr>
          <w:rPr>
            <w:b/>
          </w:rPr>
          <w:alias w:val="SenderText"/>
          <w:tag w:val="ccRKShow_SenderText"/>
          <w:id w:val="1374046025"/>
          <w:placeholder>
            <w:docPart w:val="DA7C0ECBA1424073B8798E13D5D8882A"/>
          </w:placeholder>
        </w:sdtPr>
        <w:sdtEndPr>
          <w:rPr>
            <w:b w:val="0"/>
          </w:rPr>
        </w:sdtEndPr>
        <w:sdtContent>
          <w:tc>
            <w:tcPr>
              <w:tcW w:w="5534" w:type="dxa"/>
              <w:tcMar>
                <w:right w:w="1134" w:type="dxa"/>
              </w:tcMar>
            </w:tcPr>
            <w:p w14:paraId="309ACDB0" w14:textId="77777777" w:rsidR="002A4235" w:rsidRPr="002A4235" w:rsidRDefault="002A4235" w:rsidP="00340DE0">
              <w:pPr>
                <w:pStyle w:val="Sidhuvud"/>
                <w:rPr>
                  <w:b/>
                </w:rPr>
              </w:pPr>
              <w:r w:rsidRPr="002A4235">
                <w:rPr>
                  <w:b/>
                </w:rPr>
                <w:t>Finansdepartementet</w:t>
              </w:r>
            </w:p>
            <w:p w14:paraId="3D81B5D6" w14:textId="77777777" w:rsidR="00571C69" w:rsidRDefault="002A4235" w:rsidP="00340DE0">
              <w:pPr>
                <w:pStyle w:val="Sidhuvud"/>
              </w:pPr>
              <w:r w:rsidRPr="002A4235">
                <w:t>Finansministern</w:t>
              </w:r>
            </w:p>
            <w:p w14:paraId="3F4450FD" w14:textId="77777777" w:rsidR="00571C69" w:rsidRDefault="00571C69" w:rsidP="00340DE0">
              <w:pPr>
                <w:pStyle w:val="Sidhuvud"/>
              </w:pPr>
            </w:p>
            <w:p w14:paraId="590EE4F6" w14:textId="5F087AF0" w:rsidR="00940656" w:rsidRPr="00340DE0" w:rsidRDefault="00940656" w:rsidP="00340DE0">
              <w:pPr>
                <w:pStyle w:val="Sidhuvud"/>
              </w:pPr>
            </w:p>
          </w:tc>
        </w:sdtContent>
      </w:sdt>
      <w:sdt>
        <w:sdtPr>
          <w:alias w:val="Recipient"/>
          <w:tag w:val="ccRKShow_Recipient"/>
          <w:id w:val="-28344517"/>
          <w:placeholder>
            <w:docPart w:val="21B87FB285814D61BA15DDADE1DFB9CC"/>
          </w:placeholder>
          <w:dataBinding w:prefixMappings="xmlns:ns0='http://lp/documentinfo/RK' " w:xpath="/ns0:DocumentInfo[1]/ns0:BaseInfo[1]/ns0:Recipient[1]" w:storeItemID="{0F972BCF-5FAC-49A9-89D9-6760A6F2609A}"/>
          <w:text w:multiLine="1"/>
        </w:sdtPr>
        <w:sdtEndPr/>
        <w:sdtContent>
          <w:tc>
            <w:tcPr>
              <w:tcW w:w="3170" w:type="dxa"/>
            </w:tcPr>
            <w:p w14:paraId="2B72A4E8" w14:textId="4936DC46" w:rsidR="00940656" w:rsidRDefault="00940656" w:rsidP="00547B89">
              <w:pPr>
                <w:pStyle w:val="Sidhuvud"/>
              </w:pPr>
              <w:r>
                <w:t>Till riksdagen</w:t>
              </w:r>
            </w:p>
          </w:tc>
        </w:sdtContent>
      </w:sdt>
      <w:tc>
        <w:tcPr>
          <w:tcW w:w="1134" w:type="dxa"/>
        </w:tcPr>
        <w:p w14:paraId="682D3591" w14:textId="77777777" w:rsidR="00940656" w:rsidRDefault="00940656" w:rsidP="003E6020">
          <w:pPr>
            <w:pStyle w:val="Sidhuvud"/>
          </w:pPr>
        </w:p>
      </w:tc>
    </w:tr>
  </w:tbl>
  <w:p w14:paraId="1C7A9318" w14:textId="63612114"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56"/>
    <w:rsid w:val="00000290"/>
    <w:rsid w:val="00004D5C"/>
    <w:rsid w:val="00005F68"/>
    <w:rsid w:val="00006CA7"/>
    <w:rsid w:val="000121A8"/>
    <w:rsid w:val="00012B00"/>
    <w:rsid w:val="00014EF6"/>
    <w:rsid w:val="00017197"/>
    <w:rsid w:val="0001725B"/>
    <w:rsid w:val="000203B0"/>
    <w:rsid w:val="00025992"/>
    <w:rsid w:val="00026711"/>
    <w:rsid w:val="0003679E"/>
    <w:rsid w:val="00041EDC"/>
    <w:rsid w:val="0004352E"/>
    <w:rsid w:val="000460BC"/>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E7726"/>
    <w:rsid w:val="000F00B8"/>
    <w:rsid w:val="000F1EA7"/>
    <w:rsid w:val="000F2084"/>
    <w:rsid w:val="000F2539"/>
    <w:rsid w:val="000F6462"/>
    <w:rsid w:val="00113168"/>
    <w:rsid w:val="0011413E"/>
    <w:rsid w:val="0012033A"/>
    <w:rsid w:val="00121002"/>
    <w:rsid w:val="00122D16"/>
    <w:rsid w:val="00123314"/>
    <w:rsid w:val="00125B5E"/>
    <w:rsid w:val="00126E6B"/>
    <w:rsid w:val="00130EC3"/>
    <w:rsid w:val="001331B1"/>
    <w:rsid w:val="00134837"/>
    <w:rsid w:val="00135111"/>
    <w:rsid w:val="001428E2"/>
    <w:rsid w:val="00156983"/>
    <w:rsid w:val="00167FA8"/>
    <w:rsid w:val="00170CE4"/>
    <w:rsid w:val="0017300E"/>
    <w:rsid w:val="00173126"/>
    <w:rsid w:val="00174E15"/>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4235"/>
    <w:rsid w:val="002A6820"/>
    <w:rsid w:val="002B6849"/>
    <w:rsid w:val="002B6C1E"/>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6137"/>
    <w:rsid w:val="00340DE0"/>
    <w:rsid w:val="00341F47"/>
    <w:rsid w:val="00342327"/>
    <w:rsid w:val="00344571"/>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302"/>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39AD"/>
    <w:rsid w:val="00431A7B"/>
    <w:rsid w:val="0043623F"/>
    <w:rsid w:val="00441D70"/>
    <w:rsid w:val="004425C2"/>
    <w:rsid w:val="00445604"/>
    <w:rsid w:val="004557F3"/>
    <w:rsid w:val="0045607E"/>
    <w:rsid w:val="00456DC3"/>
    <w:rsid w:val="0046337E"/>
    <w:rsid w:val="00464CA1"/>
    <w:rsid w:val="004660C8"/>
    <w:rsid w:val="00470ABA"/>
    <w:rsid w:val="00472EBA"/>
    <w:rsid w:val="004745D7"/>
    <w:rsid w:val="00474676"/>
    <w:rsid w:val="0047511B"/>
    <w:rsid w:val="00480EC3"/>
    <w:rsid w:val="0048110F"/>
    <w:rsid w:val="0048317E"/>
    <w:rsid w:val="00485601"/>
    <w:rsid w:val="004865B8"/>
    <w:rsid w:val="00486C0D"/>
    <w:rsid w:val="00491796"/>
    <w:rsid w:val="0049768A"/>
    <w:rsid w:val="004A66B1"/>
    <w:rsid w:val="004B1E7B"/>
    <w:rsid w:val="004B3029"/>
    <w:rsid w:val="004B35E7"/>
    <w:rsid w:val="004B5C21"/>
    <w:rsid w:val="004B63BF"/>
    <w:rsid w:val="004B66DA"/>
    <w:rsid w:val="004B696B"/>
    <w:rsid w:val="004B7DFF"/>
    <w:rsid w:val="004C5686"/>
    <w:rsid w:val="004C70EE"/>
    <w:rsid w:val="004D766C"/>
    <w:rsid w:val="004E1DE3"/>
    <w:rsid w:val="004E251B"/>
    <w:rsid w:val="004E25CD"/>
    <w:rsid w:val="004E279F"/>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707D"/>
    <w:rsid w:val="005606BC"/>
    <w:rsid w:val="00563E73"/>
    <w:rsid w:val="00565792"/>
    <w:rsid w:val="00567799"/>
    <w:rsid w:val="00571A0B"/>
    <w:rsid w:val="00571C69"/>
    <w:rsid w:val="00573DFD"/>
    <w:rsid w:val="005747D0"/>
    <w:rsid w:val="005850D7"/>
    <w:rsid w:val="0058522F"/>
    <w:rsid w:val="00586266"/>
    <w:rsid w:val="00591C69"/>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17890"/>
    <w:rsid w:val="006208E5"/>
    <w:rsid w:val="006273E4"/>
    <w:rsid w:val="00631F82"/>
    <w:rsid w:val="006358C8"/>
    <w:rsid w:val="00640EA5"/>
    <w:rsid w:val="00647FD7"/>
    <w:rsid w:val="00650080"/>
    <w:rsid w:val="00651F17"/>
    <w:rsid w:val="00654B4D"/>
    <w:rsid w:val="0065559D"/>
    <w:rsid w:val="00660D84"/>
    <w:rsid w:val="0066378C"/>
    <w:rsid w:val="00666F4F"/>
    <w:rsid w:val="006700F0"/>
    <w:rsid w:val="00670A48"/>
    <w:rsid w:val="00672F6F"/>
    <w:rsid w:val="00674C2F"/>
    <w:rsid w:val="00674C8B"/>
    <w:rsid w:val="00684AAB"/>
    <w:rsid w:val="00686843"/>
    <w:rsid w:val="0069523C"/>
    <w:rsid w:val="006962CA"/>
    <w:rsid w:val="00696A88"/>
    <w:rsid w:val="006A09DA"/>
    <w:rsid w:val="006A1835"/>
    <w:rsid w:val="006B4A30"/>
    <w:rsid w:val="006B7569"/>
    <w:rsid w:val="006C28EE"/>
    <w:rsid w:val="006D2998"/>
    <w:rsid w:val="006D3188"/>
    <w:rsid w:val="006D51B1"/>
    <w:rsid w:val="006E08FC"/>
    <w:rsid w:val="006F2588"/>
    <w:rsid w:val="006F30BD"/>
    <w:rsid w:val="007043A7"/>
    <w:rsid w:val="00710A6C"/>
    <w:rsid w:val="00710D98"/>
    <w:rsid w:val="00711CE9"/>
    <w:rsid w:val="00712266"/>
    <w:rsid w:val="00712593"/>
    <w:rsid w:val="00712D82"/>
    <w:rsid w:val="007171AB"/>
    <w:rsid w:val="007213D0"/>
    <w:rsid w:val="00727809"/>
    <w:rsid w:val="00732599"/>
    <w:rsid w:val="00735D0D"/>
    <w:rsid w:val="00736185"/>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6895"/>
    <w:rsid w:val="00797A90"/>
    <w:rsid w:val="007A0CF8"/>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51DC"/>
    <w:rsid w:val="008178E6"/>
    <w:rsid w:val="0082249C"/>
    <w:rsid w:val="00830B7B"/>
    <w:rsid w:val="00832661"/>
    <w:rsid w:val="008349AA"/>
    <w:rsid w:val="008375D5"/>
    <w:rsid w:val="0084040B"/>
    <w:rsid w:val="00841486"/>
    <w:rsid w:val="00842BC9"/>
    <w:rsid w:val="008431AF"/>
    <w:rsid w:val="0084476E"/>
    <w:rsid w:val="008504F6"/>
    <w:rsid w:val="008518CA"/>
    <w:rsid w:val="008573B9"/>
    <w:rsid w:val="0086318A"/>
    <w:rsid w:val="00863BB7"/>
    <w:rsid w:val="00873DA1"/>
    <w:rsid w:val="00874FB5"/>
    <w:rsid w:val="00875DDD"/>
    <w:rsid w:val="008809E0"/>
    <w:rsid w:val="00881BC6"/>
    <w:rsid w:val="00884693"/>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2EB9"/>
    <w:rsid w:val="008D3090"/>
    <w:rsid w:val="008D4306"/>
    <w:rsid w:val="008D4508"/>
    <w:rsid w:val="008D4DC4"/>
    <w:rsid w:val="008D7CAF"/>
    <w:rsid w:val="008E02EE"/>
    <w:rsid w:val="008E65A8"/>
    <w:rsid w:val="008E77D6"/>
    <w:rsid w:val="009036E7"/>
    <w:rsid w:val="0091053B"/>
    <w:rsid w:val="00912945"/>
    <w:rsid w:val="00915D4C"/>
    <w:rsid w:val="00925020"/>
    <w:rsid w:val="009279B2"/>
    <w:rsid w:val="00935814"/>
    <w:rsid w:val="00940656"/>
    <w:rsid w:val="0094502D"/>
    <w:rsid w:val="00947013"/>
    <w:rsid w:val="00973084"/>
    <w:rsid w:val="009826E1"/>
    <w:rsid w:val="00984EA2"/>
    <w:rsid w:val="009853E6"/>
    <w:rsid w:val="00986183"/>
    <w:rsid w:val="00986CC3"/>
    <w:rsid w:val="0099068E"/>
    <w:rsid w:val="009920AA"/>
    <w:rsid w:val="00992943"/>
    <w:rsid w:val="009A0866"/>
    <w:rsid w:val="009A4D0A"/>
    <w:rsid w:val="009B2F70"/>
    <w:rsid w:val="009C2459"/>
    <w:rsid w:val="009C255A"/>
    <w:rsid w:val="009C2B46"/>
    <w:rsid w:val="009C4448"/>
    <w:rsid w:val="009C45C8"/>
    <w:rsid w:val="009C610D"/>
    <w:rsid w:val="009D43F3"/>
    <w:rsid w:val="009D4E9F"/>
    <w:rsid w:val="009D5D40"/>
    <w:rsid w:val="009D6B1B"/>
    <w:rsid w:val="009E107B"/>
    <w:rsid w:val="009E18D6"/>
    <w:rsid w:val="00A00AE4"/>
    <w:rsid w:val="00A00D24"/>
    <w:rsid w:val="00A01F5C"/>
    <w:rsid w:val="00A1128B"/>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6E0"/>
    <w:rsid w:val="00AC79FF"/>
    <w:rsid w:val="00AD0E75"/>
    <w:rsid w:val="00AE7BD8"/>
    <w:rsid w:val="00AE7D02"/>
    <w:rsid w:val="00AF0BB7"/>
    <w:rsid w:val="00AF0BDE"/>
    <w:rsid w:val="00AF0EDE"/>
    <w:rsid w:val="00AF4853"/>
    <w:rsid w:val="00B0234E"/>
    <w:rsid w:val="00B06751"/>
    <w:rsid w:val="00B149E2"/>
    <w:rsid w:val="00B2169D"/>
    <w:rsid w:val="00B21CBB"/>
    <w:rsid w:val="00B263C0"/>
    <w:rsid w:val="00B268B5"/>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E4"/>
    <w:rsid w:val="00BE4BF7"/>
    <w:rsid w:val="00BF1090"/>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5684"/>
    <w:rsid w:val="00C87880"/>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3F5"/>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4B2D"/>
    <w:rsid w:val="00DD0722"/>
    <w:rsid w:val="00DD212F"/>
    <w:rsid w:val="00DF2011"/>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0DE"/>
    <w:rsid w:val="00ED592E"/>
    <w:rsid w:val="00ED6ABD"/>
    <w:rsid w:val="00ED72E1"/>
    <w:rsid w:val="00EE3C0F"/>
    <w:rsid w:val="00EE6810"/>
    <w:rsid w:val="00EF21FE"/>
    <w:rsid w:val="00EF2A7F"/>
    <w:rsid w:val="00EF4803"/>
    <w:rsid w:val="00EF5127"/>
    <w:rsid w:val="00F03EAC"/>
    <w:rsid w:val="00F04B7C"/>
    <w:rsid w:val="00F07E82"/>
    <w:rsid w:val="00F14024"/>
    <w:rsid w:val="00F24297"/>
    <w:rsid w:val="00F25761"/>
    <w:rsid w:val="00F259D7"/>
    <w:rsid w:val="00F32D05"/>
    <w:rsid w:val="00F35263"/>
    <w:rsid w:val="00F403BF"/>
    <w:rsid w:val="00F41B90"/>
    <w:rsid w:val="00F4342F"/>
    <w:rsid w:val="00F45227"/>
    <w:rsid w:val="00F5045C"/>
    <w:rsid w:val="00F53AEA"/>
    <w:rsid w:val="00F55FC9"/>
    <w:rsid w:val="00F5663B"/>
    <w:rsid w:val="00F5674D"/>
    <w:rsid w:val="00F6392C"/>
    <w:rsid w:val="00F64256"/>
    <w:rsid w:val="00F64F1F"/>
    <w:rsid w:val="00F66093"/>
    <w:rsid w:val="00F70848"/>
    <w:rsid w:val="00F73A60"/>
    <w:rsid w:val="00F829C7"/>
    <w:rsid w:val="00F834AA"/>
    <w:rsid w:val="00F848D6"/>
    <w:rsid w:val="00F85A1D"/>
    <w:rsid w:val="00F943C8"/>
    <w:rsid w:val="00F94582"/>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40656"/>
  </w:style>
  <w:style w:type="paragraph" w:styleId="Rubrik1">
    <w:name w:val="heading 1"/>
    <w:basedOn w:val="Brdtext"/>
    <w:next w:val="Brdtext"/>
    <w:link w:val="Rubrik1Char"/>
    <w:uiPriority w:val="1"/>
    <w:qFormat/>
    <w:rsid w:val="0094065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4065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4065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4065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4065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4065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4065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406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406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40656"/>
    <w:pPr>
      <w:tabs>
        <w:tab w:val="left" w:pos="1701"/>
        <w:tab w:val="left" w:pos="3600"/>
        <w:tab w:val="left" w:pos="5387"/>
      </w:tabs>
    </w:pPr>
  </w:style>
  <w:style w:type="character" w:customStyle="1" w:styleId="BrdtextChar">
    <w:name w:val="Brödtext Char"/>
    <w:basedOn w:val="Standardstycketeckensnitt"/>
    <w:link w:val="Brdtext"/>
    <w:rsid w:val="00940656"/>
  </w:style>
  <w:style w:type="paragraph" w:styleId="Brdtextmedindrag">
    <w:name w:val="Body Text Indent"/>
    <w:basedOn w:val="Normal"/>
    <w:link w:val="BrdtextmedindragChar"/>
    <w:qFormat/>
    <w:rsid w:val="0094065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40656"/>
  </w:style>
  <w:style w:type="character" w:customStyle="1" w:styleId="Rubrik1Char">
    <w:name w:val="Rubrik 1 Char"/>
    <w:basedOn w:val="Standardstycketeckensnitt"/>
    <w:link w:val="Rubrik1"/>
    <w:uiPriority w:val="1"/>
    <w:rsid w:val="0094065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4065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4065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4065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4065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40656"/>
    <w:pPr>
      <w:numPr>
        <w:numId w:val="0"/>
      </w:numPr>
    </w:pPr>
  </w:style>
  <w:style w:type="paragraph" w:customStyle="1" w:styleId="Rubrik2utannumrering">
    <w:name w:val="Rubrik 2 utan numrering"/>
    <w:basedOn w:val="Rubrik2"/>
    <w:next w:val="Brdtext"/>
    <w:uiPriority w:val="1"/>
    <w:qFormat/>
    <w:rsid w:val="00940656"/>
    <w:pPr>
      <w:numPr>
        <w:ilvl w:val="0"/>
        <w:numId w:val="0"/>
      </w:numPr>
    </w:pPr>
  </w:style>
  <w:style w:type="paragraph" w:customStyle="1" w:styleId="Rubrik3utannumrering">
    <w:name w:val="Rubrik 3 utan numrering"/>
    <w:basedOn w:val="Rubrik3"/>
    <w:next w:val="Brdtext"/>
    <w:uiPriority w:val="1"/>
    <w:qFormat/>
    <w:rsid w:val="00940656"/>
    <w:pPr>
      <w:numPr>
        <w:ilvl w:val="0"/>
        <w:numId w:val="0"/>
      </w:numPr>
    </w:pPr>
  </w:style>
  <w:style w:type="character" w:customStyle="1" w:styleId="Rubrik4Char">
    <w:name w:val="Rubrik 4 Char"/>
    <w:basedOn w:val="Standardstycketeckensnitt"/>
    <w:link w:val="Rubrik4"/>
    <w:uiPriority w:val="1"/>
    <w:rsid w:val="00940656"/>
    <w:rPr>
      <w:rFonts w:asciiTheme="majorHAnsi" w:eastAsiaTheme="majorEastAsia" w:hAnsiTheme="majorHAnsi" w:cstheme="majorBidi"/>
      <w:b/>
      <w:iCs/>
      <w:sz w:val="20"/>
    </w:rPr>
  </w:style>
  <w:style w:type="paragraph" w:customStyle="1" w:styleId="Brdtextutanavstnd">
    <w:name w:val="Brödtext utan avstånd"/>
    <w:basedOn w:val="Normal"/>
    <w:qFormat/>
    <w:rsid w:val="00940656"/>
    <w:pPr>
      <w:tabs>
        <w:tab w:val="left" w:pos="1701"/>
        <w:tab w:val="left" w:pos="3600"/>
        <w:tab w:val="left" w:pos="5387"/>
      </w:tabs>
      <w:spacing w:after="0"/>
    </w:pPr>
  </w:style>
  <w:style w:type="paragraph" w:customStyle="1" w:styleId="Bildtext">
    <w:name w:val="Bildtext"/>
    <w:basedOn w:val="Brdtext"/>
    <w:next w:val="Brdtext"/>
    <w:uiPriority w:val="2"/>
    <w:qFormat/>
    <w:rsid w:val="0094065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40656"/>
    <w:pPr>
      <w:numPr>
        <w:ilvl w:val="0"/>
        <w:numId w:val="0"/>
      </w:numPr>
    </w:pPr>
  </w:style>
  <w:style w:type="paragraph" w:customStyle="1" w:styleId="Rubrik5utannumrering">
    <w:name w:val="Rubrik 5 utan numrering"/>
    <w:basedOn w:val="Rubrik5"/>
    <w:next w:val="Brdtext"/>
    <w:uiPriority w:val="1"/>
    <w:qFormat/>
    <w:rsid w:val="00940656"/>
  </w:style>
  <w:style w:type="paragraph" w:styleId="Beskrivning">
    <w:name w:val="caption"/>
    <w:basedOn w:val="Bildtext"/>
    <w:next w:val="Normal"/>
    <w:uiPriority w:val="35"/>
    <w:semiHidden/>
    <w:qFormat/>
    <w:rsid w:val="00940656"/>
    <w:rPr>
      <w:iCs/>
      <w:szCs w:val="18"/>
    </w:rPr>
  </w:style>
  <w:style w:type="character" w:customStyle="1" w:styleId="Rubrik5Char">
    <w:name w:val="Rubrik 5 Char"/>
    <w:basedOn w:val="Standardstycketeckensnitt"/>
    <w:link w:val="Rubrik5"/>
    <w:uiPriority w:val="1"/>
    <w:rsid w:val="00940656"/>
    <w:rPr>
      <w:rFonts w:asciiTheme="majorHAnsi" w:eastAsiaTheme="majorEastAsia" w:hAnsiTheme="majorHAnsi" w:cstheme="majorBidi"/>
      <w:sz w:val="20"/>
    </w:rPr>
  </w:style>
  <w:style w:type="numbering" w:customStyle="1" w:styleId="RKNumreraderubriker">
    <w:name w:val="RK Numrerade rubriker"/>
    <w:uiPriority w:val="99"/>
    <w:rsid w:val="00940656"/>
    <w:pPr>
      <w:numPr>
        <w:numId w:val="1"/>
      </w:numPr>
    </w:pPr>
  </w:style>
  <w:style w:type="paragraph" w:customStyle="1" w:styleId="Klla">
    <w:name w:val="Källa"/>
    <w:basedOn w:val="Bildtext"/>
    <w:next w:val="Brdtext"/>
    <w:uiPriority w:val="2"/>
    <w:qFormat/>
    <w:rsid w:val="00940656"/>
  </w:style>
  <w:style w:type="paragraph" w:styleId="Sidhuvud">
    <w:name w:val="header"/>
    <w:basedOn w:val="Normal"/>
    <w:link w:val="SidhuvudChar"/>
    <w:uiPriority w:val="99"/>
    <w:rsid w:val="0094065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40656"/>
    <w:rPr>
      <w:rFonts w:asciiTheme="majorHAnsi" w:hAnsiTheme="majorHAnsi"/>
      <w:sz w:val="19"/>
    </w:rPr>
  </w:style>
  <w:style w:type="paragraph" w:styleId="Sidfot">
    <w:name w:val="footer"/>
    <w:basedOn w:val="Normal"/>
    <w:link w:val="SidfotChar"/>
    <w:uiPriority w:val="99"/>
    <w:semiHidden/>
    <w:rsid w:val="0094065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40656"/>
    <w:rPr>
      <w:rFonts w:asciiTheme="majorHAnsi" w:hAnsiTheme="majorHAnsi"/>
      <w:sz w:val="16"/>
    </w:rPr>
  </w:style>
  <w:style w:type="paragraph" w:styleId="Innehll2">
    <w:name w:val="toc 2"/>
    <w:basedOn w:val="Normal"/>
    <w:next w:val="Brdtext"/>
    <w:uiPriority w:val="28"/>
    <w:semiHidden/>
    <w:rsid w:val="00940656"/>
    <w:pPr>
      <w:tabs>
        <w:tab w:val="right" w:leader="dot" w:pos="7371"/>
      </w:tabs>
      <w:spacing w:after="0" w:line="240" w:lineRule="auto"/>
    </w:pPr>
  </w:style>
  <w:style w:type="character" w:styleId="Sidnummer">
    <w:name w:val="page number"/>
    <w:basedOn w:val="SidfotChar"/>
    <w:uiPriority w:val="99"/>
    <w:semiHidden/>
    <w:rsid w:val="00940656"/>
    <w:rPr>
      <w:rFonts w:asciiTheme="majorHAnsi" w:hAnsiTheme="majorHAnsi"/>
      <w:sz w:val="17"/>
    </w:rPr>
  </w:style>
  <w:style w:type="paragraph" w:styleId="Innehll1">
    <w:name w:val="toc 1"/>
    <w:basedOn w:val="Normal"/>
    <w:next w:val="Brdtext"/>
    <w:uiPriority w:val="28"/>
    <w:semiHidden/>
    <w:rsid w:val="0094065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40656"/>
    <w:pPr>
      <w:tabs>
        <w:tab w:val="right" w:leader="dot" w:pos="7371"/>
      </w:tabs>
      <w:spacing w:after="0" w:line="240" w:lineRule="auto"/>
      <w:ind w:left="284"/>
    </w:pPr>
  </w:style>
  <w:style w:type="character" w:styleId="Hyperlnk">
    <w:name w:val="Hyperlink"/>
    <w:basedOn w:val="Standardstycketeckensnitt"/>
    <w:uiPriority w:val="99"/>
    <w:semiHidden/>
    <w:rsid w:val="00940656"/>
    <w:rPr>
      <w:noProof w:val="0"/>
      <w:color w:val="0563C1" w:themeColor="hyperlink"/>
      <w:u w:val="single"/>
    </w:rPr>
  </w:style>
  <w:style w:type="paragraph" w:styleId="Innehllsfrteckningsrubrik">
    <w:name w:val="TOC Heading"/>
    <w:basedOn w:val="Rubrik1utannumrering"/>
    <w:next w:val="Normal"/>
    <w:uiPriority w:val="39"/>
    <w:semiHidden/>
    <w:qFormat/>
    <w:rsid w:val="00940656"/>
    <w:pPr>
      <w:outlineLvl w:val="9"/>
    </w:pPr>
  </w:style>
  <w:style w:type="table" w:styleId="Tabellrutnt">
    <w:name w:val="Table Grid"/>
    <w:aliases w:val="Ärendeförteckning"/>
    <w:basedOn w:val="Normaltabell"/>
    <w:uiPriority w:val="39"/>
    <w:rsid w:val="0094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40656"/>
    <w:pPr>
      <w:spacing w:after="0"/>
    </w:pPr>
    <w:rPr>
      <w:szCs w:val="20"/>
    </w:rPr>
  </w:style>
  <w:style w:type="character" w:customStyle="1" w:styleId="FotnotstextChar">
    <w:name w:val="Fotnotstext Char"/>
    <w:basedOn w:val="Standardstycketeckensnitt"/>
    <w:link w:val="Fotnotstext"/>
    <w:uiPriority w:val="99"/>
    <w:semiHidden/>
    <w:rsid w:val="0094065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40656"/>
    <w:rPr>
      <w:noProof w:val="0"/>
      <w:vertAlign w:val="superscript"/>
    </w:rPr>
  </w:style>
  <w:style w:type="paragraph" w:styleId="Numreradlista">
    <w:name w:val="List Number"/>
    <w:basedOn w:val="Normal"/>
    <w:uiPriority w:val="6"/>
    <w:rsid w:val="00940656"/>
    <w:pPr>
      <w:numPr>
        <w:numId w:val="36"/>
      </w:numPr>
      <w:spacing w:after="100"/>
    </w:pPr>
  </w:style>
  <w:style w:type="paragraph" w:styleId="Numreradlista2">
    <w:name w:val="List Number 2"/>
    <w:basedOn w:val="Normal"/>
    <w:uiPriority w:val="6"/>
    <w:rsid w:val="00940656"/>
    <w:pPr>
      <w:numPr>
        <w:ilvl w:val="1"/>
        <w:numId w:val="36"/>
      </w:numPr>
      <w:spacing w:after="100"/>
      <w:contextualSpacing/>
    </w:pPr>
  </w:style>
  <w:style w:type="paragraph" w:styleId="Punktlista">
    <w:name w:val="List Bullet"/>
    <w:basedOn w:val="Normal"/>
    <w:uiPriority w:val="6"/>
    <w:rsid w:val="00940656"/>
    <w:pPr>
      <w:numPr>
        <w:numId w:val="28"/>
      </w:numPr>
      <w:spacing w:after="100"/>
      <w:contextualSpacing/>
    </w:pPr>
  </w:style>
  <w:style w:type="paragraph" w:styleId="Punktlista2">
    <w:name w:val="List Bullet 2"/>
    <w:basedOn w:val="Normal"/>
    <w:uiPriority w:val="6"/>
    <w:rsid w:val="00940656"/>
    <w:pPr>
      <w:numPr>
        <w:ilvl w:val="1"/>
        <w:numId w:val="28"/>
      </w:numPr>
      <w:spacing w:after="100"/>
      <w:ind w:left="850" w:hanging="425"/>
      <w:contextualSpacing/>
    </w:pPr>
  </w:style>
  <w:style w:type="numbering" w:customStyle="1" w:styleId="RKNumreradlista">
    <w:name w:val="RK Numrerad lista"/>
    <w:uiPriority w:val="99"/>
    <w:rsid w:val="00940656"/>
    <w:pPr>
      <w:numPr>
        <w:numId w:val="7"/>
      </w:numPr>
    </w:pPr>
  </w:style>
  <w:style w:type="paragraph" w:customStyle="1" w:styleId="Strecklista">
    <w:name w:val="Strecklista"/>
    <w:basedOn w:val="Punktlista"/>
    <w:uiPriority w:val="6"/>
    <w:qFormat/>
    <w:rsid w:val="00940656"/>
    <w:pPr>
      <w:numPr>
        <w:numId w:val="34"/>
      </w:numPr>
    </w:pPr>
  </w:style>
  <w:style w:type="numbering" w:customStyle="1" w:styleId="RKPunktlista">
    <w:name w:val="RK Punktlista"/>
    <w:uiPriority w:val="99"/>
    <w:rsid w:val="00940656"/>
    <w:pPr>
      <w:numPr>
        <w:numId w:val="14"/>
      </w:numPr>
    </w:pPr>
  </w:style>
  <w:style w:type="paragraph" w:customStyle="1" w:styleId="Strecklista2">
    <w:name w:val="Strecklista 2"/>
    <w:basedOn w:val="Strecklista"/>
    <w:uiPriority w:val="6"/>
    <w:semiHidden/>
    <w:qFormat/>
    <w:rsid w:val="00940656"/>
    <w:pPr>
      <w:numPr>
        <w:ilvl w:val="1"/>
      </w:numPr>
    </w:pPr>
  </w:style>
  <w:style w:type="numbering" w:customStyle="1" w:styleId="Strecklistan">
    <w:name w:val="Strecklistan"/>
    <w:uiPriority w:val="99"/>
    <w:rsid w:val="00940656"/>
    <w:pPr>
      <w:numPr>
        <w:numId w:val="18"/>
      </w:numPr>
    </w:pPr>
  </w:style>
  <w:style w:type="character" w:styleId="Platshllartext">
    <w:name w:val="Placeholder Text"/>
    <w:basedOn w:val="Standardstycketeckensnitt"/>
    <w:uiPriority w:val="99"/>
    <w:semiHidden/>
    <w:rsid w:val="00940656"/>
    <w:rPr>
      <w:noProof w:val="0"/>
      <w:color w:val="808080"/>
    </w:rPr>
  </w:style>
  <w:style w:type="paragraph" w:styleId="Numreradlista3">
    <w:name w:val="List Number 3"/>
    <w:basedOn w:val="Normal"/>
    <w:uiPriority w:val="6"/>
    <w:rsid w:val="00940656"/>
    <w:pPr>
      <w:numPr>
        <w:ilvl w:val="2"/>
        <w:numId w:val="36"/>
      </w:numPr>
      <w:spacing w:after="100"/>
      <w:contextualSpacing/>
    </w:pPr>
  </w:style>
  <w:style w:type="paragraph" w:customStyle="1" w:styleId="Strecklista3">
    <w:name w:val="Strecklista 3"/>
    <w:basedOn w:val="Brdtext"/>
    <w:uiPriority w:val="6"/>
    <w:semiHidden/>
    <w:qFormat/>
    <w:rsid w:val="00940656"/>
    <w:pPr>
      <w:numPr>
        <w:ilvl w:val="2"/>
        <w:numId w:val="34"/>
      </w:numPr>
      <w:spacing w:after="100"/>
    </w:pPr>
  </w:style>
  <w:style w:type="paragraph" w:styleId="Punktlista3">
    <w:name w:val="List Bullet 3"/>
    <w:basedOn w:val="Normal"/>
    <w:uiPriority w:val="6"/>
    <w:rsid w:val="00940656"/>
    <w:pPr>
      <w:numPr>
        <w:ilvl w:val="2"/>
        <w:numId w:val="28"/>
      </w:numPr>
      <w:spacing w:after="100"/>
      <w:contextualSpacing/>
    </w:pPr>
  </w:style>
  <w:style w:type="paragraph" w:customStyle="1" w:styleId="Brdtextmedram">
    <w:name w:val="Brödtext med ram"/>
    <w:basedOn w:val="Brdtext"/>
    <w:qFormat/>
    <w:rsid w:val="0094065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0656"/>
    <w:rPr>
      <w:rFonts w:ascii="Calibri" w:hAnsi="Calibri" w:cs="Calibri"/>
      <w:sz w:val="16"/>
    </w:rPr>
  </w:style>
  <w:style w:type="character" w:customStyle="1" w:styleId="DocNrChar">
    <w:name w:val="DocNr Char"/>
    <w:basedOn w:val="Standardstycketeckensnitt"/>
    <w:link w:val="DocNr"/>
    <w:semiHidden/>
    <w:rsid w:val="00940656"/>
    <w:rPr>
      <w:rFonts w:ascii="Calibri" w:hAnsi="Calibri" w:cs="Calibri"/>
      <w:sz w:val="16"/>
    </w:rPr>
  </w:style>
  <w:style w:type="paragraph" w:customStyle="1" w:styleId="RKnormal">
    <w:name w:val="RKnormal"/>
    <w:basedOn w:val="Normal"/>
    <w:semiHidden/>
    <w:rsid w:val="0094065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4065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40656"/>
    <w:pPr>
      <w:spacing w:after="0" w:line="240" w:lineRule="auto"/>
    </w:pPr>
  </w:style>
  <w:style w:type="character" w:customStyle="1" w:styleId="AnteckningsrubrikChar">
    <w:name w:val="Anteckningsrubrik Char"/>
    <w:basedOn w:val="Standardstycketeckensnitt"/>
    <w:link w:val="Anteckningsrubrik"/>
    <w:uiPriority w:val="99"/>
    <w:semiHidden/>
    <w:rsid w:val="00940656"/>
  </w:style>
  <w:style w:type="character" w:styleId="AnvndHyperlnk">
    <w:name w:val="FollowedHyperlink"/>
    <w:basedOn w:val="Standardstycketeckensnitt"/>
    <w:uiPriority w:val="99"/>
    <w:semiHidden/>
    <w:unhideWhenUsed/>
    <w:rsid w:val="00940656"/>
    <w:rPr>
      <w:noProof w:val="0"/>
      <w:color w:val="954F72" w:themeColor="followedHyperlink"/>
      <w:u w:val="single"/>
    </w:rPr>
  </w:style>
  <w:style w:type="paragraph" w:styleId="Avslutandetext">
    <w:name w:val="Closing"/>
    <w:basedOn w:val="Normal"/>
    <w:link w:val="AvslutandetextChar"/>
    <w:uiPriority w:val="99"/>
    <w:semiHidden/>
    <w:unhideWhenUsed/>
    <w:rsid w:val="00940656"/>
    <w:pPr>
      <w:spacing w:after="0" w:line="240" w:lineRule="auto"/>
      <w:ind w:left="4252"/>
    </w:pPr>
  </w:style>
  <w:style w:type="character" w:customStyle="1" w:styleId="AvslutandetextChar">
    <w:name w:val="Avslutande text Char"/>
    <w:basedOn w:val="Standardstycketeckensnitt"/>
    <w:link w:val="Avslutandetext"/>
    <w:uiPriority w:val="99"/>
    <w:semiHidden/>
    <w:rsid w:val="00940656"/>
  </w:style>
  <w:style w:type="paragraph" w:styleId="Avsndaradress-brev">
    <w:name w:val="envelope return"/>
    <w:basedOn w:val="Normal"/>
    <w:uiPriority w:val="99"/>
    <w:semiHidden/>
    <w:unhideWhenUsed/>
    <w:rsid w:val="0094065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4065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0656"/>
    <w:rPr>
      <w:rFonts w:ascii="Segoe UI" w:hAnsi="Segoe UI" w:cs="Segoe UI"/>
      <w:sz w:val="18"/>
      <w:szCs w:val="18"/>
    </w:rPr>
  </w:style>
  <w:style w:type="character" w:styleId="Betoning">
    <w:name w:val="Emphasis"/>
    <w:basedOn w:val="Standardstycketeckensnitt"/>
    <w:uiPriority w:val="20"/>
    <w:semiHidden/>
    <w:qFormat/>
    <w:rsid w:val="00940656"/>
    <w:rPr>
      <w:i/>
      <w:iCs/>
      <w:noProof w:val="0"/>
    </w:rPr>
  </w:style>
  <w:style w:type="character" w:styleId="Bokenstitel">
    <w:name w:val="Book Title"/>
    <w:basedOn w:val="Standardstycketeckensnitt"/>
    <w:uiPriority w:val="33"/>
    <w:semiHidden/>
    <w:qFormat/>
    <w:rsid w:val="00940656"/>
    <w:rPr>
      <w:b/>
      <w:bCs/>
      <w:i/>
      <w:iCs/>
      <w:noProof w:val="0"/>
      <w:spacing w:val="5"/>
    </w:rPr>
  </w:style>
  <w:style w:type="paragraph" w:styleId="Brdtext2">
    <w:name w:val="Body Text 2"/>
    <w:basedOn w:val="Normal"/>
    <w:link w:val="Brdtext2Char"/>
    <w:uiPriority w:val="99"/>
    <w:semiHidden/>
    <w:unhideWhenUsed/>
    <w:rsid w:val="00940656"/>
    <w:pPr>
      <w:spacing w:after="120" w:line="480" w:lineRule="auto"/>
    </w:pPr>
  </w:style>
  <w:style w:type="character" w:customStyle="1" w:styleId="Brdtext2Char">
    <w:name w:val="Brödtext 2 Char"/>
    <w:basedOn w:val="Standardstycketeckensnitt"/>
    <w:link w:val="Brdtext2"/>
    <w:uiPriority w:val="99"/>
    <w:semiHidden/>
    <w:rsid w:val="00940656"/>
  </w:style>
  <w:style w:type="paragraph" w:styleId="Brdtext3">
    <w:name w:val="Body Text 3"/>
    <w:basedOn w:val="Normal"/>
    <w:link w:val="Brdtext3Char"/>
    <w:uiPriority w:val="99"/>
    <w:semiHidden/>
    <w:unhideWhenUsed/>
    <w:rsid w:val="00940656"/>
    <w:pPr>
      <w:spacing w:after="120"/>
    </w:pPr>
    <w:rPr>
      <w:sz w:val="16"/>
      <w:szCs w:val="16"/>
    </w:rPr>
  </w:style>
  <w:style w:type="character" w:customStyle="1" w:styleId="Brdtext3Char">
    <w:name w:val="Brödtext 3 Char"/>
    <w:basedOn w:val="Standardstycketeckensnitt"/>
    <w:link w:val="Brdtext3"/>
    <w:uiPriority w:val="99"/>
    <w:semiHidden/>
    <w:rsid w:val="00940656"/>
    <w:rPr>
      <w:sz w:val="16"/>
      <w:szCs w:val="16"/>
    </w:rPr>
  </w:style>
  <w:style w:type="paragraph" w:styleId="Brdtextmedfrstaindrag">
    <w:name w:val="Body Text First Indent"/>
    <w:basedOn w:val="Brdtext"/>
    <w:link w:val="BrdtextmedfrstaindragChar"/>
    <w:uiPriority w:val="99"/>
    <w:semiHidden/>
    <w:unhideWhenUsed/>
    <w:rsid w:val="0094065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40656"/>
  </w:style>
  <w:style w:type="paragraph" w:styleId="Brdtextmedfrstaindrag2">
    <w:name w:val="Body Text First Indent 2"/>
    <w:basedOn w:val="Brdtextmedindrag"/>
    <w:link w:val="Brdtextmedfrstaindrag2Char"/>
    <w:uiPriority w:val="99"/>
    <w:semiHidden/>
    <w:unhideWhenUsed/>
    <w:rsid w:val="0094065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40656"/>
  </w:style>
  <w:style w:type="paragraph" w:styleId="Brdtextmedindrag2">
    <w:name w:val="Body Text Indent 2"/>
    <w:basedOn w:val="Normal"/>
    <w:link w:val="Brdtextmedindrag2Char"/>
    <w:uiPriority w:val="99"/>
    <w:semiHidden/>
    <w:unhideWhenUsed/>
    <w:rsid w:val="0094065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40656"/>
  </w:style>
  <w:style w:type="paragraph" w:styleId="Brdtextmedindrag3">
    <w:name w:val="Body Text Indent 3"/>
    <w:basedOn w:val="Normal"/>
    <w:link w:val="Brdtextmedindrag3Char"/>
    <w:uiPriority w:val="99"/>
    <w:semiHidden/>
    <w:unhideWhenUsed/>
    <w:rsid w:val="0094065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40656"/>
    <w:rPr>
      <w:sz w:val="16"/>
      <w:szCs w:val="16"/>
    </w:rPr>
  </w:style>
  <w:style w:type="paragraph" w:styleId="Citat">
    <w:name w:val="Quote"/>
    <w:basedOn w:val="Normal"/>
    <w:next w:val="Normal"/>
    <w:link w:val="CitatChar"/>
    <w:uiPriority w:val="29"/>
    <w:semiHidden/>
    <w:qFormat/>
    <w:rsid w:val="0094065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40656"/>
    <w:rPr>
      <w:i/>
      <w:iCs/>
      <w:color w:val="404040" w:themeColor="text1" w:themeTint="BF"/>
    </w:rPr>
  </w:style>
  <w:style w:type="paragraph" w:styleId="Citatfrteckning">
    <w:name w:val="table of authorities"/>
    <w:basedOn w:val="Normal"/>
    <w:next w:val="Normal"/>
    <w:uiPriority w:val="99"/>
    <w:semiHidden/>
    <w:unhideWhenUsed/>
    <w:rsid w:val="00940656"/>
    <w:pPr>
      <w:spacing w:after="0"/>
      <w:ind w:left="250" w:hanging="250"/>
    </w:pPr>
  </w:style>
  <w:style w:type="paragraph" w:styleId="Citatfrteckningsrubrik">
    <w:name w:val="toa heading"/>
    <w:basedOn w:val="Normal"/>
    <w:next w:val="Normal"/>
    <w:uiPriority w:val="99"/>
    <w:semiHidden/>
    <w:unhideWhenUsed/>
    <w:rsid w:val="0094065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40656"/>
  </w:style>
  <w:style w:type="character" w:customStyle="1" w:styleId="DatumChar">
    <w:name w:val="Datum Char"/>
    <w:basedOn w:val="Standardstycketeckensnitt"/>
    <w:link w:val="Datum"/>
    <w:uiPriority w:val="99"/>
    <w:semiHidden/>
    <w:rsid w:val="00940656"/>
  </w:style>
  <w:style w:type="character" w:styleId="Diskretbetoning">
    <w:name w:val="Subtle Emphasis"/>
    <w:basedOn w:val="Standardstycketeckensnitt"/>
    <w:uiPriority w:val="19"/>
    <w:semiHidden/>
    <w:qFormat/>
    <w:rsid w:val="00940656"/>
    <w:rPr>
      <w:i/>
      <w:iCs/>
      <w:noProof w:val="0"/>
      <w:color w:val="404040" w:themeColor="text1" w:themeTint="BF"/>
    </w:rPr>
  </w:style>
  <w:style w:type="character" w:styleId="Diskretreferens">
    <w:name w:val="Subtle Reference"/>
    <w:basedOn w:val="Standardstycketeckensnitt"/>
    <w:uiPriority w:val="31"/>
    <w:semiHidden/>
    <w:qFormat/>
    <w:rsid w:val="00940656"/>
    <w:rPr>
      <w:smallCaps/>
      <w:noProof w:val="0"/>
      <w:color w:val="5A5A5A" w:themeColor="text1" w:themeTint="A5"/>
    </w:rPr>
  </w:style>
  <w:style w:type="table" w:styleId="Diskrettabell1">
    <w:name w:val="Table Subtle 1"/>
    <w:basedOn w:val="Normaltabell"/>
    <w:uiPriority w:val="99"/>
    <w:semiHidden/>
    <w:unhideWhenUsed/>
    <w:rsid w:val="009406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4065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4065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40656"/>
    <w:rPr>
      <w:rFonts w:ascii="Segoe UI" w:hAnsi="Segoe UI" w:cs="Segoe UI"/>
      <w:sz w:val="16"/>
      <w:szCs w:val="16"/>
    </w:rPr>
  </w:style>
  <w:style w:type="table" w:styleId="Eleganttabell">
    <w:name w:val="Table Elegant"/>
    <w:basedOn w:val="Normaltabell"/>
    <w:uiPriority w:val="99"/>
    <w:semiHidden/>
    <w:unhideWhenUsed/>
    <w:rsid w:val="009406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4065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4065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4065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40656"/>
    <w:pPr>
      <w:spacing w:after="0" w:line="240" w:lineRule="auto"/>
    </w:pPr>
  </w:style>
  <w:style w:type="character" w:customStyle="1" w:styleId="E-postsignaturChar">
    <w:name w:val="E-postsignatur Char"/>
    <w:basedOn w:val="Standardstycketeckensnitt"/>
    <w:link w:val="E-postsignatur"/>
    <w:uiPriority w:val="99"/>
    <w:semiHidden/>
    <w:rsid w:val="00940656"/>
  </w:style>
  <w:style w:type="paragraph" w:styleId="Figurfrteckning">
    <w:name w:val="table of figures"/>
    <w:basedOn w:val="Normal"/>
    <w:next w:val="Normal"/>
    <w:uiPriority w:val="99"/>
    <w:semiHidden/>
    <w:unhideWhenUsed/>
    <w:rsid w:val="00940656"/>
    <w:pPr>
      <w:spacing w:after="0"/>
    </w:pPr>
  </w:style>
  <w:style w:type="table" w:styleId="Frgadlista">
    <w:name w:val="Colorful List"/>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4065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4065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4065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4065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4065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40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40656"/>
    <w:rPr>
      <w:noProof w:val="0"/>
      <w:color w:val="2B579A"/>
      <w:shd w:val="clear" w:color="auto" w:fill="E6E6E6"/>
    </w:rPr>
  </w:style>
  <w:style w:type="paragraph" w:styleId="HTML-adress">
    <w:name w:val="HTML Address"/>
    <w:basedOn w:val="Normal"/>
    <w:link w:val="HTML-adressChar"/>
    <w:uiPriority w:val="99"/>
    <w:semiHidden/>
    <w:unhideWhenUsed/>
    <w:rsid w:val="00940656"/>
    <w:pPr>
      <w:spacing w:after="0" w:line="240" w:lineRule="auto"/>
    </w:pPr>
    <w:rPr>
      <w:i/>
      <w:iCs/>
    </w:rPr>
  </w:style>
  <w:style w:type="character" w:customStyle="1" w:styleId="HTML-adressChar">
    <w:name w:val="HTML - adress Char"/>
    <w:basedOn w:val="Standardstycketeckensnitt"/>
    <w:link w:val="HTML-adress"/>
    <w:uiPriority w:val="99"/>
    <w:semiHidden/>
    <w:rsid w:val="00940656"/>
    <w:rPr>
      <w:i/>
      <w:iCs/>
    </w:rPr>
  </w:style>
  <w:style w:type="character" w:styleId="HTML-akronym">
    <w:name w:val="HTML Acronym"/>
    <w:basedOn w:val="Standardstycketeckensnitt"/>
    <w:uiPriority w:val="99"/>
    <w:semiHidden/>
    <w:unhideWhenUsed/>
    <w:rsid w:val="00940656"/>
    <w:rPr>
      <w:noProof w:val="0"/>
    </w:rPr>
  </w:style>
  <w:style w:type="character" w:styleId="HTML-citat">
    <w:name w:val="HTML Cite"/>
    <w:basedOn w:val="Standardstycketeckensnitt"/>
    <w:uiPriority w:val="99"/>
    <w:semiHidden/>
    <w:unhideWhenUsed/>
    <w:rsid w:val="00940656"/>
    <w:rPr>
      <w:i/>
      <w:iCs/>
      <w:noProof w:val="0"/>
    </w:rPr>
  </w:style>
  <w:style w:type="character" w:styleId="HTML-definition">
    <w:name w:val="HTML Definition"/>
    <w:basedOn w:val="Standardstycketeckensnitt"/>
    <w:uiPriority w:val="99"/>
    <w:semiHidden/>
    <w:unhideWhenUsed/>
    <w:rsid w:val="00940656"/>
    <w:rPr>
      <w:i/>
      <w:iCs/>
      <w:noProof w:val="0"/>
    </w:rPr>
  </w:style>
  <w:style w:type="character" w:styleId="HTML-exempel">
    <w:name w:val="HTML Sample"/>
    <w:basedOn w:val="Standardstycketeckensnitt"/>
    <w:uiPriority w:val="99"/>
    <w:semiHidden/>
    <w:unhideWhenUsed/>
    <w:rsid w:val="0094065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4065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40656"/>
    <w:rPr>
      <w:rFonts w:ascii="Consolas" w:hAnsi="Consolas"/>
      <w:sz w:val="20"/>
      <w:szCs w:val="20"/>
    </w:rPr>
  </w:style>
  <w:style w:type="character" w:styleId="HTML-kod">
    <w:name w:val="HTML Code"/>
    <w:basedOn w:val="Standardstycketeckensnitt"/>
    <w:uiPriority w:val="99"/>
    <w:semiHidden/>
    <w:unhideWhenUsed/>
    <w:rsid w:val="00940656"/>
    <w:rPr>
      <w:rFonts w:ascii="Consolas" w:hAnsi="Consolas"/>
      <w:noProof w:val="0"/>
      <w:sz w:val="20"/>
      <w:szCs w:val="20"/>
    </w:rPr>
  </w:style>
  <w:style w:type="character" w:styleId="HTML-skrivmaskin">
    <w:name w:val="HTML Typewriter"/>
    <w:basedOn w:val="Standardstycketeckensnitt"/>
    <w:uiPriority w:val="99"/>
    <w:semiHidden/>
    <w:unhideWhenUsed/>
    <w:rsid w:val="00940656"/>
    <w:rPr>
      <w:rFonts w:ascii="Consolas" w:hAnsi="Consolas"/>
      <w:noProof w:val="0"/>
      <w:sz w:val="20"/>
      <w:szCs w:val="20"/>
    </w:rPr>
  </w:style>
  <w:style w:type="character" w:styleId="HTML-tangentbord">
    <w:name w:val="HTML Keyboard"/>
    <w:basedOn w:val="Standardstycketeckensnitt"/>
    <w:uiPriority w:val="99"/>
    <w:semiHidden/>
    <w:unhideWhenUsed/>
    <w:rsid w:val="00940656"/>
    <w:rPr>
      <w:rFonts w:ascii="Consolas" w:hAnsi="Consolas"/>
      <w:noProof w:val="0"/>
      <w:sz w:val="20"/>
      <w:szCs w:val="20"/>
    </w:rPr>
  </w:style>
  <w:style w:type="character" w:styleId="HTML-variabel">
    <w:name w:val="HTML Variable"/>
    <w:basedOn w:val="Standardstycketeckensnitt"/>
    <w:uiPriority w:val="99"/>
    <w:semiHidden/>
    <w:unhideWhenUsed/>
    <w:rsid w:val="00940656"/>
    <w:rPr>
      <w:i/>
      <w:iCs/>
      <w:noProof w:val="0"/>
    </w:rPr>
  </w:style>
  <w:style w:type="paragraph" w:styleId="Index1">
    <w:name w:val="index 1"/>
    <w:basedOn w:val="Normal"/>
    <w:next w:val="Normal"/>
    <w:autoRedefine/>
    <w:uiPriority w:val="99"/>
    <w:semiHidden/>
    <w:unhideWhenUsed/>
    <w:rsid w:val="00940656"/>
    <w:pPr>
      <w:spacing w:after="0" w:line="240" w:lineRule="auto"/>
      <w:ind w:left="250" w:hanging="250"/>
    </w:pPr>
  </w:style>
  <w:style w:type="paragraph" w:styleId="Index2">
    <w:name w:val="index 2"/>
    <w:basedOn w:val="Normal"/>
    <w:next w:val="Normal"/>
    <w:autoRedefine/>
    <w:uiPriority w:val="99"/>
    <w:semiHidden/>
    <w:unhideWhenUsed/>
    <w:rsid w:val="00940656"/>
    <w:pPr>
      <w:spacing w:after="0" w:line="240" w:lineRule="auto"/>
      <w:ind w:left="500" w:hanging="250"/>
    </w:pPr>
  </w:style>
  <w:style w:type="paragraph" w:styleId="Index3">
    <w:name w:val="index 3"/>
    <w:basedOn w:val="Normal"/>
    <w:next w:val="Normal"/>
    <w:autoRedefine/>
    <w:uiPriority w:val="99"/>
    <w:semiHidden/>
    <w:unhideWhenUsed/>
    <w:rsid w:val="00940656"/>
    <w:pPr>
      <w:spacing w:after="0" w:line="240" w:lineRule="auto"/>
      <w:ind w:left="750" w:hanging="250"/>
    </w:pPr>
  </w:style>
  <w:style w:type="paragraph" w:styleId="Index4">
    <w:name w:val="index 4"/>
    <w:basedOn w:val="Normal"/>
    <w:next w:val="Normal"/>
    <w:autoRedefine/>
    <w:uiPriority w:val="99"/>
    <w:semiHidden/>
    <w:unhideWhenUsed/>
    <w:rsid w:val="00940656"/>
    <w:pPr>
      <w:spacing w:after="0" w:line="240" w:lineRule="auto"/>
      <w:ind w:left="1000" w:hanging="250"/>
    </w:pPr>
  </w:style>
  <w:style w:type="paragraph" w:styleId="Index5">
    <w:name w:val="index 5"/>
    <w:basedOn w:val="Normal"/>
    <w:next w:val="Normal"/>
    <w:autoRedefine/>
    <w:uiPriority w:val="99"/>
    <w:semiHidden/>
    <w:unhideWhenUsed/>
    <w:rsid w:val="00940656"/>
    <w:pPr>
      <w:spacing w:after="0" w:line="240" w:lineRule="auto"/>
      <w:ind w:left="1250" w:hanging="250"/>
    </w:pPr>
  </w:style>
  <w:style w:type="paragraph" w:styleId="Index6">
    <w:name w:val="index 6"/>
    <w:basedOn w:val="Normal"/>
    <w:next w:val="Normal"/>
    <w:autoRedefine/>
    <w:uiPriority w:val="99"/>
    <w:semiHidden/>
    <w:unhideWhenUsed/>
    <w:rsid w:val="00940656"/>
    <w:pPr>
      <w:spacing w:after="0" w:line="240" w:lineRule="auto"/>
      <w:ind w:left="1500" w:hanging="250"/>
    </w:pPr>
  </w:style>
  <w:style w:type="paragraph" w:styleId="Index7">
    <w:name w:val="index 7"/>
    <w:basedOn w:val="Normal"/>
    <w:next w:val="Normal"/>
    <w:autoRedefine/>
    <w:uiPriority w:val="99"/>
    <w:semiHidden/>
    <w:unhideWhenUsed/>
    <w:rsid w:val="00940656"/>
    <w:pPr>
      <w:spacing w:after="0" w:line="240" w:lineRule="auto"/>
      <w:ind w:left="1750" w:hanging="250"/>
    </w:pPr>
  </w:style>
  <w:style w:type="paragraph" w:styleId="Index8">
    <w:name w:val="index 8"/>
    <w:basedOn w:val="Normal"/>
    <w:next w:val="Normal"/>
    <w:autoRedefine/>
    <w:uiPriority w:val="99"/>
    <w:semiHidden/>
    <w:unhideWhenUsed/>
    <w:rsid w:val="00940656"/>
    <w:pPr>
      <w:spacing w:after="0" w:line="240" w:lineRule="auto"/>
      <w:ind w:left="2000" w:hanging="250"/>
    </w:pPr>
  </w:style>
  <w:style w:type="paragraph" w:styleId="Index9">
    <w:name w:val="index 9"/>
    <w:basedOn w:val="Normal"/>
    <w:next w:val="Normal"/>
    <w:autoRedefine/>
    <w:uiPriority w:val="99"/>
    <w:semiHidden/>
    <w:unhideWhenUsed/>
    <w:rsid w:val="00940656"/>
    <w:pPr>
      <w:spacing w:after="0" w:line="240" w:lineRule="auto"/>
      <w:ind w:left="2250" w:hanging="250"/>
    </w:pPr>
  </w:style>
  <w:style w:type="paragraph" w:styleId="Indexrubrik">
    <w:name w:val="index heading"/>
    <w:basedOn w:val="Normal"/>
    <w:next w:val="Index1"/>
    <w:uiPriority w:val="99"/>
    <w:semiHidden/>
    <w:unhideWhenUsed/>
    <w:rsid w:val="00940656"/>
    <w:rPr>
      <w:rFonts w:asciiTheme="majorHAnsi" w:eastAsiaTheme="majorEastAsia" w:hAnsiTheme="majorHAnsi" w:cstheme="majorBidi"/>
      <w:b/>
      <w:bCs/>
    </w:rPr>
  </w:style>
  <w:style w:type="paragraph" w:styleId="Indragetstycke">
    <w:name w:val="Block Text"/>
    <w:basedOn w:val="Normal"/>
    <w:uiPriority w:val="99"/>
    <w:semiHidden/>
    <w:unhideWhenUsed/>
    <w:rsid w:val="0094065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40656"/>
    <w:pPr>
      <w:spacing w:after="0" w:line="240" w:lineRule="auto"/>
    </w:pPr>
  </w:style>
  <w:style w:type="paragraph" w:styleId="Inledning">
    <w:name w:val="Salutation"/>
    <w:basedOn w:val="Normal"/>
    <w:next w:val="Normal"/>
    <w:link w:val="InledningChar"/>
    <w:uiPriority w:val="99"/>
    <w:semiHidden/>
    <w:unhideWhenUsed/>
    <w:rsid w:val="00940656"/>
  </w:style>
  <w:style w:type="character" w:customStyle="1" w:styleId="InledningChar">
    <w:name w:val="Inledning Char"/>
    <w:basedOn w:val="Standardstycketeckensnitt"/>
    <w:link w:val="Inledning"/>
    <w:uiPriority w:val="99"/>
    <w:semiHidden/>
    <w:rsid w:val="00940656"/>
  </w:style>
  <w:style w:type="paragraph" w:styleId="Innehll4">
    <w:name w:val="toc 4"/>
    <w:basedOn w:val="Normal"/>
    <w:next w:val="Normal"/>
    <w:autoRedefine/>
    <w:uiPriority w:val="39"/>
    <w:semiHidden/>
    <w:unhideWhenUsed/>
    <w:rsid w:val="00940656"/>
    <w:pPr>
      <w:spacing w:after="100"/>
      <w:ind w:left="750"/>
    </w:pPr>
  </w:style>
  <w:style w:type="paragraph" w:styleId="Innehll5">
    <w:name w:val="toc 5"/>
    <w:basedOn w:val="Normal"/>
    <w:next w:val="Normal"/>
    <w:autoRedefine/>
    <w:uiPriority w:val="39"/>
    <w:semiHidden/>
    <w:unhideWhenUsed/>
    <w:rsid w:val="00940656"/>
    <w:pPr>
      <w:spacing w:after="100"/>
      <w:ind w:left="1000"/>
    </w:pPr>
  </w:style>
  <w:style w:type="paragraph" w:styleId="Innehll6">
    <w:name w:val="toc 6"/>
    <w:basedOn w:val="Normal"/>
    <w:next w:val="Normal"/>
    <w:autoRedefine/>
    <w:uiPriority w:val="39"/>
    <w:semiHidden/>
    <w:unhideWhenUsed/>
    <w:rsid w:val="00940656"/>
    <w:pPr>
      <w:spacing w:after="100"/>
      <w:ind w:left="1250"/>
    </w:pPr>
  </w:style>
  <w:style w:type="paragraph" w:styleId="Innehll7">
    <w:name w:val="toc 7"/>
    <w:basedOn w:val="Normal"/>
    <w:next w:val="Normal"/>
    <w:autoRedefine/>
    <w:uiPriority w:val="39"/>
    <w:semiHidden/>
    <w:unhideWhenUsed/>
    <w:rsid w:val="00940656"/>
    <w:pPr>
      <w:spacing w:after="100"/>
      <w:ind w:left="1500"/>
    </w:pPr>
  </w:style>
  <w:style w:type="paragraph" w:styleId="Innehll8">
    <w:name w:val="toc 8"/>
    <w:basedOn w:val="Normal"/>
    <w:next w:val="Normal"/>
    <w:autoRedefine/>
    <w:uiPriority w:val="39"/>
    <w:semiHidden/>
    <w:unhideWhenUsed/>
    <w:rsid w:val="00940656"/>
    <w:pPr>
      <w:spacing w:after="100"/>
      <w:ind w:left="1750"/>
    </w:pPr>
  </w:style>
  <w:style w:type="paragraph" w:styleId="Innehll9">
    <w:name w:val="toc 9"/>
    <w:basedOn w:val="Normal"/>
    <w:next w:val="Normal"/>
    <w:autoRedefine/>
    <w:uiPriority w:val="39"/>
    <w:semiHidden/>
    <w:unhideWhenUsed/>
    <w:rsid w:val="00940656"/>
    <w:pPr>
      <w:spacing w:after="100"/>
      <w:ind w:left="2000"/>
    </w:pPr>
  </w:style>
  <w:style w:type="paragraph" w:styleId="Kommentarer">
    <w:name w:val="annotation text"/>
    <w:basedOn w:val="Normal"/>
    <w:link w:val="KommentarerChar"/>
    <w:uiPriority w:val="99"/>
    <w:semiHidden/>
    <w:unhideWhenUsed/>
    <w:rsid w:val="00940656"/>
    <w:pPr>
      <w:spacing w:line="240" w:lineRule="auto"/>
    </w:pPr>
    <w:rPr>
      <w:sz w:val="20"/>
      <w:szCs w:val="20"/>
    </w:rPr>
  </w:style>
  <w:style w:type="character" w:customStyle="1" w:styleId="KommentarerChar">
    <w:name w:val="Kommentarer Char"/>
    <w:basedOn w:val="Standardstycketeckensnitt"/>
    <w:link w:val="Kommentarer"/>
    <w:uiPriority w:val="99"/>
    <w:semiHidden/>
    <w:rsid w:val="00940656"/>
    <w:rPr>
      <w:sz w:val="20"/>
      <w:szCs w:val="20"/>
    </w:rPr>
  </w:style>
  <w:style w:type="character" w:styleId="Kommentarsreferens">
    <w:name w:val="annotation reference"/>
    <w:basedOn w:val="Standardstycketeckensnitt"/>
    <w:uiPriority w:val="99"/>
    <w:semiHidden/>
    <w:unhideWhenUsed/>
    <w:rsid w:val="00940656"/>
    <w:rPr>
      <w:noProof w:val="0"/>
      <w:sz w:val="16"/>
      <w:szCs w:val="16"/>
    </w:rPr>
  </w:style>
  <w:style w:type="paragraph" w:styleId="Kommentarsmne">
    <w:name w:val="annotation subject"/>
    <w:basedOn w:val="Kommentarer"/>
    <w:next w:val="Kommentarer"/>
    <w:link w:val="KommentarsmneChar"/>
    <w:uiPriority w:val="99"/>
    <w:semiHidden/>
    <w:unhideWhenUsed/>
    <w:rsid w:val="00940656"/>
    <w:rPr>
      <w:b/>
      <w:bCs/>
    </w:rPr>
  </w:style>
  <w:style w:type="character" w:customStyle="1" w:styleId="KommentarsmneChar">
    <w:name w:val="Kommentarsämne Char"/>
    <w:basedOn w:val="KommentarerChar"/>
    <w:link w:val="Kommentarsmne"/>
    <w:uiPriority w:val="99"/>
    <w:semiHidden/>
    <w:rsid w:val="00940656"/>
    <w:rPr>
      <w:b/>
      <w:bCs/>
      <w:sz w:val="20"/>
      <w:szCs w:val="20"/>
    </w:rPr>
  </w:style>
  <w:style w:type="paragraph" w:styleId="Lista">
    <w:name w:val="List"/>
    <w:basedOn w:val="Normal"/>
    <w:uiPriority w:val="99"/>
    <w:semiHidden/>
    <w:unhideWhenUsed/>
    <w:rsid w:val="00940656"/>
    <w:pPr>
      <w:ind w:left="283" w:hanging="283"/>
      <w:contextualSpacing/>
    </w:pPr>
  </w:style>
  <w:style w:type="paragraph" w:styleId="Lista2">
    <w:name w:val="List 2"/>
    <w:basedOn w:val="Normal"/>
    <w:uiPriority w:val="99"/>
    <w:semiHidden/>
    <w:unhideWhenUsed/>
    <w:rsid w:val="00940656"/>
    <w:pPr>
      <w:ind w:left="566" w:hanging="283"/>
      <w:contextualSpacing/>
    </w:pPr>
  </w:style>
  <w:style w:type="paragraph" w:styleId="Lista3">
    <w:name w:val="List 3"/>
    <w:basedOn w:val="Normal"/>
    <w:uiPriority w:val="99"/>
    <w:semiHidden/>
    <w:unhideWhenUsed/>
    <w:rsid w:val="00940656"/>
    <w:pPr>
      <w:ind w:left="849" w:hanging="283"/>
      <w:contextualSpacing/>
    </w:pPr>
  </w:style>
  <w:style w:type="paragraph" w:styleId="Lista4">
    <w:name w:val="List 4"/>
    <w:basedOn w:val="Normal"/>
    <w:uiPriority w:val="99"/>
    <w:semiHidden/>
    <w:unhideWhenUsed/>
    <w:rsid w:val="00940656"/>
    <w:pPr>
      <w:ind w:left="1132" w:hanging="283"/>
      <w:contextualSpacing/>
    </w:pPr>
  </w:style>
  <w:style w:type="paragraph" w:styleId="Lista5">
    <w:name w:val="List 5"/>
    <w:basedOn w:val="Normal"/>
    <w:uiPriority w:val="99"/>
    <w:semiHidden/>
    <w:unhideWhenUsed/>
    <w:rsid w:val="00940656"/>
    <w:pPr>
      <w:ind w:left="1415" w:hanging="283"/>
      <w:contextualSpacing/>
    </w:pPr>
  </w:style>
  <w:style w:type="paragraph" w:styleId="Listafortstt">
    <w:name w:val="List Continue"/>
    <w:basedOn w:val="Normal"/>
    <w:uiPriority w:val="99"/>
    <w:semiHidden/>
    <w:unhideWhenUsed/>
    <w:rsid w:val="00940656"/>
    <w:pPr>
      <w:spacing w:after="120"/>
      <w:ind w:left="283"/>
      <w:contextualSpacing/>
    </w:pPr>
  </w:style>
  <w:style w:type="paragraph" w:styleId="Listafortstt2">
    <w:name w:val="List Continue 2"/>
    <w:basedOn w:val="Normal"/>
    <w:uiPriority w:val="99"/>
    <w:semiHidden/>
    <w:unhideWhenUsed/>
    <w:rsid w:val="00940656"/>
    <w:pPr>
      <w:spacing w:after="120"/>
      <w:ind w:left="566"/>
      <w:contextualSpacing/>
    </w:pPr>
  </w:style>
  <w:style w:type="paragraph" w:styleId="Listafortstt3">
    <w:name w:val="List Continue 3"/>
    <w:basedOn w:val="Normal"/>
    <w:uiPriority w:val="99"/>
    <w:semiHidden/>
    <w:unhideWhenUsed/>
    <w:rsid w:val="00940656"/>
    <w:pPr>
      <w:spacing w:after="120"/>
      <w:ind w:left="849"/>
      <w:contextualSpacing/>
    </w:pPr>
  </w:style>
  <w:style w:type="paragraph" w:styleId="Listafortstt4">
    <w:name w:val="List Continue 4"/>
    <w:basedOn w:val="Normal"/>
    <w:uiPriority w:val="99"/>
    <w:semiHidden/>
    <w:unhideWhenUsed/>
    <w:rsid w:val="00940656"/>
    <w:pPr>
      <w:spacing w:after="120"/>
      <w:ind w:left="1132"/>
      <w:contextualSpacing/>
    </w:pPr>
  </w:style>
  <w:style w:type="paragraph" w:styleId="Listafortstt5">
    <w:name w:val="List Continue 5"/>
    <w:basedOn w:val="Normal"/>
    <w:uiPriority w:val="99"/>
    <w:semiHidden/>
    <w:unhideWhenUsed/>
    <w:rsid w:val="00940656"/>
    <w:pPr>
      <w:spacing w:after="120"/>
      <w:ind w:left="1415"/>
      <w:contextualSpacing/>
    </w:pPr>
  </w:style>
  <w:style w:type="paragraph" w:styleId="Liststycke">
    <w:name w:val="List Paragraph"/>
    <w:basedOn w:val="Normal"/>
    <w:uiPriority w:val="34"/>
    <w:semiHidden/>
    <w:qFormat/>
    <w:rsid w:val="00940656"/>
    <w:pPr>
      <w:ind w:left="720"/>
      <w:contextualSpacing/>
    </w:pPr>
  </w:style>
  <w:style w:type="table" w:styleId="Listtabell1ljus">
    <w:name w:val="List Table 1 Light"/>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4065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406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4065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4065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4065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4065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4065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4065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406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4065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4065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4065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4065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4065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4065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40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406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406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406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406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406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406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406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4065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4065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4065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4065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4065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4065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406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4065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4065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4065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4065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4065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4065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406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4065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4065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4065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4065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4065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4065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40656"/>
  </w:style>
  <w:style w:type="table" w:styleId="Ljuslista">
    <w:name w:val="Light List"/>
    <w:basedOn w:val="Normaltabell"/>
    <w:uiPriority w:val="61"/>
    <w:semiHidden/>
    <w:unhideWhenUsed/>
    <w:rsid w:val="00940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4065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4065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4065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4065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4065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4065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406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4065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4065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4065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4065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4065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4065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40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4065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4065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4065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4065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4065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4065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4065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40656"/>
    <w:rPr>
      <w:rFonts w:ascii="Consolas" w:hAnsi="Consolas"/>
      <w:sz w:val="20"/>
      <w:szCs w:val="20"/>
    </w:rPr>
  </w:style>
  <w:style w:type="paragraph" w:styleId="Meddelanderubrik">
    <w:name w:val="Message Header"/>
    <w:basedOn w:val="Normal"/>
    <w:link w:val="MeddelanderubrikChar"/>
    <w:uiPriority w:val="99"/>
    <w:semiHidden/>
    <w:unhideWhenUsed/>
    <w:rsid w:val="009406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4065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4065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40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4065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4065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4065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4065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4065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4065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40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40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4065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4065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4065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4065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4065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4065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40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40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406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4065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40656"/>
    <w:rPr>
      <w:rFonts w:ascii="Times New Roman" w:hAnsi="Times New Roman" w:cs="Times New Roman"/>
      <w:sz w:val="24"/>
      <w:szCs w:val="24"/>
    </w:rPr>
  </w:style>
  <w:style w:type="paragraph" w:styleId="Normaltindrag">
    <w:name w:val="Normal Indent"/>
    <w:basedOn w:val="Normal"/>
    <w:uiPriority w:val="99"/>
    <w:semiHidden/>
    <w:unhideWhenUsed/>
    <w:rsid w:val="00940656"/>
    <w:pPr>
      <w:ind w:left="1304"/>
    </w:pPr>
  </w:style>
  <w:style w:type="paragraph" w:styleId="Numreradlista4">
    <w:name w:val="List Number 4"/>
    <w:basedOn w:val="Normal"/>
    <w:uiPriority w:val="99"/>
    <w:semiHidden/>
    <w:unhideWhenUsed/>
    <w:rsid w:val="00940656"/>
    <w:pPr>
      <w:numPr>
        <w:numId w:val="40"/>
      </w:numPr>
      <w:contextualSpacing/>
    </w:pPr>
  </w:style>
  <w:style w:type="paragraph" w:styleId="Numreradlista5">
    <w:name w:val="List Number 5"/>
    <w:basedOn w:val="Normal"/>
    <w:uiPriority w:val="99"/>
    <w:semiHidden/>
    <w:unhideWhenUsed/>
    <w:rsid w:val="00940656"/>
    <w:pPr>
      <w:numPr>
        <w:numId w:val="41"/>
      </w:numPr>
      <w:contextualSpacing/>
    </w:pPr>
  </w:style>
  <w:style w:type="character" w:styleId="Nmn">
    <w:name w:val="Mention"/>
    <w:basedOn w:val="Standardstycketeckensnitt"/>
    <w:uiPriority w:val="99"/>
    <w:semiHidden/>
    <w:unhideWhenUsed/>
    <w:rsid w:val="00940656"/>
    <w:rPr>
      <w:noProof w:val="0"/>
      <w:color w:val="2B579A"/>
      <w:shd w:val="clear" w:color="auto" w:fill="E6E6E6"/>
    </w:rPr>
  </w:style>
  <w:style w:type="table" w:styleId="Oformateradtabell1">
    <w:name w:val="Plain Table 1"/>
    <w:basedOn w:val="Normaltabell"/>
    <w:uiPriority w:val="41"/>
    <w:rsid w:val="009406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406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406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406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406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4065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40656"/>
    <w:rPr>
      <w:rFonts w:ascii="Consolas" w:hAnsi="Consolas"/>
      <w:sz w:val="21"/>
      <w:szCs w:val="21"/>
    </w:rPr>
  </w:style>
  <w:style w:type="character" w:styleId="Olstomnmnande">
    <w:name w:val="Unresolved Mention"/>
    <w:basedOn w:val="Standardstycketeckensnitt"/>
    <w:uiPriority w:val="99"/>
    <w:semiHidden/>
    <w:unhideWhenUsed/>
    <w:rsid w:val="00940656"/>
    <w:rPr>
      <w:noProof w:val="0"/>
      <w:color w:val="808080"/>
      <w:shd w:val="clear" w:color="auto" w:fill="E6E6E6"/>
    </w:rPr>
  </w:style>
  <w:style w:type="table" w:styleId="Professionelltabell">
    <w:name w:val="Table Professional"/>
    <w:basedOn w:val="Normaltabell"/>
    <w:uiPriority w:val="99"/>
    <w:semiHidden/>
    <w:unhideWhenUsed/>
    <w:rsid w:val="009406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40656"/>
    <w:pPr>
      <w:numPr>
        <w:numId w:val="42"/>
      </w:numPr>
      <w:contextualSpacing/>
    </w:pPr>
  </w:style>
  <w:style w:type="paragraph" w:styleId="Punktlista5">
    <w:name w:val="List Bullet 5"/>
    <w:basedOn w:val="Normal"/>
    <w:uiPriority w:val="99"/>
    <w:semiHidden/>
    <w:unhideWhenUsed/>
    <w:rsid w:val="00940656"/>
    <w:pPr>
      <w:numPr>
        <w:numId w:val="43"/>
      </w:numPr>
      <w:contextualSpacing/>
    </w:pPr>
  </w:style>
  <w:style w:type="character" w:styleId="Radnummer">
    <w:name w:val="line number"/>
    <w:basedOn w:val="Standardstycketeckensnitt"/>
    <w:uiPriority w:val="99"/>
    <w:semiHidden/>
    <w:unhideWhenUsed/>
    <w:rsid w:val="00940656"/>
    <w:rPr>
      <w:noProof w:val="0"/>
    </w:rPr>
  </w:style>
  <w:style w:type="character" w:customStyle="1" w:styleId="Rubrik6Char">
    <w:name w:val="Rubrik 6 Char"/>
    <w:basedOn w:val="Standardstycketeckensnitt"/>
    <w:link w:val="Rubrik6"/>
    <w:uiPriority w:val="9"/>
    <w:semiHidden/>
    <w:rsid w:val="0094065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4065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4065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4065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406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4065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4065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4065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4065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4065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4065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406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4065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4065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4065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4065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4065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4065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40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406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406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406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406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406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406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40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406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406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406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406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406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406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40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40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4065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4065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4065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4065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4065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4065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40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4065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4065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4065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4065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4065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4065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40656"/>
    <w:pPr>
      <w:spacing w:after="0" w:line="240" w:lineRule="auto"/>
      <w:ind w:left="4252"/>
    </w:pPr>
  </w:style>
  <w:style w:type="character" w:customStyle="1" w:styleId="SignaturChar">
    <w:name w:val="Signatur Char"/>
    <w:basedOn w:val="Standardstycketeckensnitt"/>
    <w:link w:val="Signatur"/>
    <w:uiPriority w:val="99"/>
    <w:semiHidden/>
    <w:rsid w:val="00940656"/>
  </w:style>
  <w:style w:type="character" w:styleId="Slutnotsreferens">
    <w:name w:val="endnote reference"/>
    <w:basedOn w:val="Standardstycketeckensnitt"/>
    <w:uiPriority w:val="99"/>
    <w:semiHidden/>
    <w:unhideWhenUsed/>
    <w:rsid w:val="00940656"/>
    <w:rPr>
      <w:noProof w:val="0"/>
      <w:vertAlign w:val="superscript"/>
    </w:rPr>
  </w:style>
  <w:style w:type="paragraph" w:styleId="Slutnotstext">
    <w:name w:val="endnote text"/>
    <w:basedOn w:val="Normal"/>
    <w:link w:val="SlutnotstextChar"/>
    <w:uiPriority w:val="99"/>
    <w:semiHidden/>
    <w:unhideWhenUsed/>
    <w:rsid w:val="0094065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40656"/>
    <w:rPr>
      <w:sz w:val="20"/>
      <w:szCs w:val="20"/>
    </w:rPr>
  </w:style>
  <w:style w:type="character" w:styleId="Smarthyperlnk">
    <w:name w:val="Smart Hyperlink"/>
    <w:basedOn w:val="Standardstycketeckensnitt"/>
    <w:uiPriority w:val="99"/>
    <w:semiHidden/>
    <w:unhideWhenUsed/>
    <w:rsid w:val="00940656"/>
    <w:rPr>
      <w:noProof w:val="0"/>
      <w:u w:val="dotted"/>
    </w:rPr>
  </w:style>
  <w:style w:type="table" w:styleId="Standardtabell1">
    <w:name w:val="Table Classic 1"/>
    <w:basedOn w:val="Normaltabell"/>
    <w:uiPriority w:val="99"/>
    <w:semiHidden/>
    <w:unhideWhenUsed/>
    <w:rsid w:val="009406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406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406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406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40656"/>
    <w:rPr>
      <w:b/>
      <w:bCs/>
      <w:noProof w:val="0"/>
    </w:rPr>
  </w:style>
  <w:style w:type="character" w:styleId="Starkbetoning">
    <w:name w:val="Intense Emphasis"/>
    <w:basedOn w:val="Standardstycketeckensnitt"/>
    <w:uiPriority w:val="21"/>
    <w:semiHidden/>
    <w:qFormat/>
    <w:rsid w:val="00940656"/>
    <w:rPr>
      <w:i/>
      <w:iCs/>
      <w:noProof w:val="0"/>
      <w:color w:val="1A3050" w:themeColor="accent1"/>
    </w:rPr>
  </w:style>
  <w:style w:type="character" w:styleId="Starkreferens">
    <w:name w:val="Intense Reference"/>
    <w:basedOn w:val="Standardstycketeckensnitt"/>
    <w:uiPriority w:val="32"/>
    <w:semiHidden/>
    <w:qFormat/>
    <w:rsid w:val="0094065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4065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40656"/>
    <w:rPr>
      <w:i/>
      <w:iCs/>
      <w:color w:val="1A3050" w:themeColor="accent1"/>
    </w:rPr>
  </w:style>
  <w:style w:type="table" w:styleId="Tabellmed3D-effekter1">
    <w:name w:val="Table 3D effects 1"/>
    <w:basedOn w:val="Normaltabell"/>
    <w:uiPriority w:val="99"/>
    <w:semiHidden/>
    <w:unhideWhenUsed/>
    <w:rsid w:val="009406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406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406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406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4065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4065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4065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406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4065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406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4065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4065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4065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4065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406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406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406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4065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4065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4065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4065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4065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4065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406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406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4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4065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4065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406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406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406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ABFB7B1A1D472599866A45F41C3EBF"/>
        <w:category>
          <w:name w:val="Allmänt"/>
          <w:gallery w:val="placeholder"/>
        </w:category>
        <w:types>
          <w:type w:val="bbPlcHdr"/>
        </w:types>
        <w:behaviors>
          <w:behavior w:val="content"/>
        </w:behaviors>
        <w:guid w:val="{BF22040F-6B5E-4606-A479-5605169EA947}"/>
      </w:docPartPr>
      <w:docPartBody>
        <w:p w:rsidR="005D10DD" w:rsidRDefault="006D233C" w:rsidP="006D233C">
          <w:pPr>
            <w:pStyle w:val="C8ABFB7B1A1D472599866A45F41C3EBF"/>
          </w:pPr>
          <w:r>
            <w:rPr>
              <w:rStyle w:val="Platshllartext"/>
            </w:rPr>
            <w:t xml:space="preserve"> </w:t>
          </w:r>
        </w:p>
      </w:docPartBody>
    </w:docPart>
    <w:docPart>
      <w:docPartPr>
        <w:name w:val="FE48153CABC84229A301AE543D85EFBB"/>
        <w:category>
          <w:name w:val="Allmänt"/>
          <w:gallery w:val="placeholder"/>
        </w:category>
        <w:types>
          <w:type w:val="bbPlcHdr"/>
        </w:types>
        <w:behaviors>
          <w:behavior w:val="content"/>
        </w:behaviors>
        <w:guid w:val="{B111FE98-5100-4621-A62B-87F29C3EF4A7}"/>
      </w:docPartPr>
      <w:docPartBody>
        <w:p w:rsidR="005D10DD" w:rsidRDefault="006D233C" w:rsidP="006D233C">
          <w:pPr>
            <w:pStyle w:val="FE48153CABC84229A301AE543D85EFBB1"/>
          </w:pPr>
          <w:r>
            <w:rPr>
              <w:rStyle w:val="Platshllartext"/>
            </w:rPr>
            <w:t xml:space="preserve"> </w:t>
          </w:r>
        </w:p>
      </w:docPartBody>
    </w:docPart>
    <w:docPart>
      <w:docPartPr>
        <w:name w:val="DA7C0ECBA1424073B8798E13D5D8882A"/>
        <w:category>
          <w:name w:val="Allmänt"/>
          <w:gallery w:val="placeholder"/>
        </w:category>
        <w:types>
          <w:type w:val="bbPlcHdr"/>
        </w:types>
        <w:behaviors>
          <w:behavior w:val="content"/>
        </w:behaviors>
        <w:guid w:val="{9F000488-6BAA-4594-957E-F895BC0AAD6F}"/>
      </w:docPartPr>
      <w:docPartBody>
        <w:p w:rsidR="005D10DD" w:rsidRDefault="006D233C" w:rsidP="006D233C">
          <w:pPr>
            <w:pStyle w:val="DA7C0ECBA1424073B8798E13D5D8882A1"/>
          </w:pPr>
          <w:r>
            <w:rPr>
              <w:rStyle w:val="Platshllartext"/>
            </w:rPr>
            <w:t xml:space="preserve"> </w:t>
          </w:r>
        </w:p>
      </w:docPartBody>
    </w:docPart>
    <w:docPart>
      <w:docPartPr>
        <w:name w:val="21B87FB285814D61BA15DDADE1DFB9CC"/>
        <w:category>
          <w:name w:val="Allmänt"/>
          <w:gallery w:val="placeholder"/>
        </w:category>
        <w:types>
          <w:type w:val="bbPlcHdr"/>
        </w:types>
        <w:behaviors>
          <w:behavior w:val="content"/>
        </w:behaviors>
        <w:guid w:val="{20465448-8068-43C0-9391-7C351FD6B99A}"/>
      </w:docPartPr>
      <w:docPartBody>
        <w:p w:rsidR="005D10DD" w:rsidRDefault="006D233C" w:rsidP="006D233C">
          <w:pPr>
            <w:pStyle w:val="21B87FB285814D61BA15DDADE1DFB9CC"/>
          </w:pPr>
          <w:r>
            <w:rPr>
              <w:rStyle w:val="Platshllartext"/>
            </w:rPr>
            <w:t xml:space="preserve"> </w:t>
          </w:r>
        </w:p>
      </w:docPartBody>
    </w:docPart>
    <w:docPart>
      <w:docPartPr>
        <w:name w:val="BE04A2328E534256B03BFF27BE9223B7"/>
        <w:category>
          <w:name w:val="Allmänt"/>
          <w:gallery w:val="placeholder"/>
        </w:category>
        <w:types>
          <w:type w:val="bbPlcHdr"/>
        </w:types>
        <w:behaviors>
          <w:behavior w:val="content"/>
        </w:behaviors>
        <w:guid w:val="{71A03324-F4C5-460A-A276-AF0571DEF134}"/>
      </w:docPartPr>
      <w:docPartBody>
        <w:p w:rsidR="005D10DD" w:rsidRDefault="006D233C" w:rsidP="006D233C">
          <w:pPr>
            <w:pStyle w:val="BE04A2328E534256B03BFF27BE9223B7"/>
          </w:pPr>
          <w:r>
            <w:rPr>
              <w:rStyle w:val="Platshllartext"/>
            </w:rPr>
            <w:t>Klicka här för att ange datum.</w:t>
          </w:r>
        </w:p>
      </w:docPartBody>
    </w:docPart>
    <w:docPart>
      <w:docPartPr>
        <w:name w:val="1025859C009648EFA7A8951DE64C171F"/>
        <w:category>
          <w:name w:val="Allmänt"/>
          <w:gallery w:val="placeholder"/>
        </w:category>
        <w:types>
          <w:type w:val="bbPlcHdr"/>
        </w:types>
        <w:behaviors>
          <w:behavior w:val="content"/>
        </w:behaviors>
        <w:guid w:val="{CC05B542-9156-4E68-A391-19346C7BA06A}"/>
      </w:docPartPr>
      <w:docPartBody>
        <w:p w:rsidR="005D10DD" w:rsidRDefault="006D233C" w:rsidP="006D233C">
          <w:pPr>
            <w:pStyle w:val="1025859C009648EFA7A8951DE64C171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3C"/>
    <w:rsid w:val="005D10DD"/>
    <w:rsid w:val="006D233C"/>
    <w:rsid w:val="00C60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B627F93A59451AA124D4073D0292F5">
    <w:name w:val="68B627F93A59451AA124D4073D0292F5"/>
    <w:rsid w:val="006D233C"/>
  </w:style>
  <w:style w:type="character" w:styleId="Platshllartext">
    <w:name w:val="Placeholder Text"/>
    <w:basedOn w:val="Standardstycketeckensnitt"/>
    <w:uiPriority w:val="99"/>
    <w:semiHidden/>
    <w:rsid w:val="006D233C"/>
    <w:rPr>
      <w:noProof w:val="0"/>
      <w:color w:val="808080"/>
    </w:rPr>
  </w:style>
  <w:style w:type="paragraph" w:customStyle="1" w:styleId="6FADB0E19B8F46AAAF7B0C6BA5EC10D4">
    <w:name w:val="6FADB0E19B8F46AAAF7B0C6BA5EC10D4"/>
    <w:rsid w:val="006D233C"/>
  </w:style>
  <w:style w:type="paragraph" w:customStyle="1" w:styleId="B51FEF39F34646D69D6EE0751725CB53">
    <w:name w:val="B51FEF39F34646D69D6EE0751725CB53"/>
    <w:rsid w:val="006D233C"/>
  </w:style>
  <w:style w:type="paragraph" w:customStyle="1" w:styleId="87CA8651D64C4EE0B08F9725DAAFD4EA">
    <w:name w:val="87CA8651D64C4EE0B08F9725DAAFD4EA"/>
    <w:rsid w:val="006D233C"/>
  </w:style>
  <w:style w:type="paragraph" w:customStyle="1" w:styleId="C8ABFB7B1A1D472599866A45F41C3EBF">
    <w:name w:val="C8ABFB7B1A1D472599866A45F41C3EBF"/>
    <w:rsid w:val="006D233C"/>
  </w:style>
  <w:style w:type="paragraph" w:customStyle="1" w:styleId="FE48153CABC84229A301AE543D85EFBB">
    <w:name w:val="FE48153CABC84229A301AE543D85EFBB"/>
    <w:rsid w:val="006D233C"/>
  </w:style>
  <w:style w:type="paragraph" w:customStyle="1" w:styleId="61A8B8D9D62E4424B97898B688A82806">
    <w:name w:val="61A8B8D9D62E4424B97898B688A82806"/>
    <w:rsid w:val="006D233C"/>
  </w:style>
  <w:style w:type="paragraph" w:customStyle="1" w:styleId="7EFBA57011C544F691CDDBB169E9B259">
    <w:name w:val="7EFBA57011C544F691CDDBB169E9B259"/>
    <w:rsid w:val="006D233C"/>
  </w:style>
  <w:style w:type="paragraph" w:customStyle="1" w:styleId="FC085458BAA142CD9D104E529FBFE898">
    <w:name w:val="FC085458BAA142CD9D104E529FBFE898"/>
    <w:rsid w:val="006D233C"/>
  </w:style>
  <w:style w:type="paragraph" w:customStyle="1" w:styleId="DA7C0ECBA1424073B8798E13D5D8882A">
    <w:name w:val="DA7C0ECBA1424073B8798E13D5D8882A"/>
    <w:rsid w:val="006D233C"/>
  </w:style>
  <w:style w:type="paragraph" w:customStyle="1" w:styleId="21B87FB285814D61BA15DDADE1DFB9CC">
    <w:name w:val="21B87FB285814D61BA15DDADE1DFB9CC"/>
    <w:rsid w:val="006D233C"/>
  </w:style>
  <w:style w:type="paragraph" w:customStyle="1" w:styleId="FE48153CABC84229A301AE543D85EFBB1">
    <w:name w:val="FE48153CABC84229A301AE543D85EFBB1"/>
    <w:rsid w:val="006D23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7C0ECBA1424073B8798E13D5D8882A1">
    <w:name w:val="DA7C0ECBA1424073B8798E13D5D8882A1"/>
    <w:rsid w:val="006D23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3E68DF68E341189843448B9D1EEFFF">
    <w:name w:val="C33E68DF68E341189843448B9D1EEFFF"/>
    <w:rsid w:val="006D233C"/>
  </w:style>
  <w:style w:type="paragraph" w:customStyle="1" w:styleId="0610AD3B9DDE448B9D318BAD1FE708E2">
    <w:name w:val="0610AD3B9DDE448B9D318BAD1FE708E2"/>
    <w:rsid w:val="006D233C"/>
  </w:style>
  <w:style w:type="paragraph" w:customStyle="1" w:styleId="C55A446B3BE94815A97B98FEB5BC3193">
    <w:name w:val="C55A446B3BE94815A97B98FEB5BC3193"/>
    <w:rsid w:val="006D233C"/>
  </w:style>
  <w:style w:type="paragraph" w:customStyle="1" w:styleId="EC351B08ED524C139DA2C67D5DC67616">
    <w:name w:val="EC351B08ED524C139DA2C67D5DC67616"/>
    <w:rsid w:val="006D233C"/>
  </w:style>
  <w:style w:type="paragraph" w:customStyle="1" w:styleId="038E44730F6A40F2BA3348F87AA25FDA">
    <w:name w:val="038E44730F6A40F2BA3348F87AA25FDA"/>
    <w:rsid w:val="006D233C"/>
  </w:style>
  <w:style w:type="paragraph" w:customStyle="1" w:styleId="E72D54F428F6461C930412742611E8A1">
    <w:name w:val="E72D54F428F6461C930412742611E8A1"/>
    <w:rsid w:val="006D233C"/>
  </w:style>
  <w:style w:type="paragraph" w:customStyle="1" w:styleId="C89E55319DC24EBB882187122CFCEA78">
    <w:name w:val="C89E55319DC24EBB882187122CFCEA78"/>
    <w:rsid w:val="006D233C"/>
  </w:style>
  <w:style w:type="paragraph" w:customStyle="1" w:styleId="BE04A2328E534256B03BFF27BE9223B7">
    <w:name w:val="BE04A2328E534256B03BFF27BE9223B7"/>
    <w:rsid w:val="006D233C"/>
  </w:style>
  <w:style w:type="paragraph" w:customStyle="1" w:styleId="1025859C009648EFA7A8951DE64C171F">
    <w:name w:val="1025859C009648EFA7A8951DE64C171F"/>
    <w:rsid w:val="006D2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Fi2021/00397</Dnr>
    <ParagrafNr/>
    <DocumentTitle/>
    <VisitingAddress/>
    <Extra1/>
    <Extra2/>
    <Extra3>Lars Andersson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Fi2021/00397</Dnr>
    <ParagrafNr/>
    <DocumentTitle/>
    <VisitingAddress/>
    <Extra1/>
    <Extra2/>
    <Extra3>Lars Andersson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4a829468-713a-443e-9fef-e626e4994b35</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99078-1018-4773-8F44-823372660518}"/>
</file>

<file path=customXml/itemProps2.xml><?xml version="1.0" encoding="utf-8"?>
<ds:datastoreItem xmlns:ds="http://schemas.openxmlformats.org/officeDocument/2006/customXml" ds:itemID="{0F972BCF-5FAC-49A9-89D9-6760A6F2609A}"/>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0F972BCF-5FAC-49A9-89D9-6760A6F2609A}">
  <ds:schemaRefs>
    <ds:schemaRef ds:uri="http://lp/documentinfo/RK"/>
  </ds:schemaRefs>
</ds:datastoreItem>
</file>

<file path=customXml/itemProps5.xml><?xml version="1.0" encoding="utf-8"?>
<ds:datastoreItem xmlns:ds="http://schemas.openxmlformats.org/officeDocument/2006/customXml" ds:itemID="{231566A1-7FF5-482D-B44D-B4B1E566994C}">
  <ds:schemaRefs>
    <ds:schemaRef ds:uri="http://schemas.microsoft.com/office/2006/metadata/customXsn"/>
  </ds:schemaRefs>
</ds:datastoreItem>
</file>

<file path=customXml/itemProps6.xml><?xml version="1.0" encoding="utf-8"?>
<ds:datastoreItem xmlns:ds="http://schemas.openxmlformats.org/officeDocument/2006/customXml" ds:itemID="{F157C9C5-D4E8-4D4E-A3DC-610960DB6C5D}">
  <ds:schemaRefs>
    <ds:schemaRef ds:uri="http://schemas.microsoft.com/sharepoint/events"/>
  </ds:schemaRefs>
</ds:datastoreItem>
</file>

<file path=customXml/itemProps7.xml><?xml version="1.0" encoding="utf-8"?>
<ds:datastoreItem xmlns:ds="http://schemas.openxmlformats.org/officeDocument/2006/customXml" ds:itemID="{21629BE1-8569-46EC-879C-5819CB5F279B}"/>
</file>

<file path=customXml/itemProps8.xml><?xml version="1.0" encoding="utf-8"?>
<ds:datastoreItem xmlns:ds="http://schemas.openxmlformats.org/officeDocument/2006/customXml" ds:itemID="{B2EED351-2D5B-4CAD-A6DD-58951EB90FAB}"/>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2331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1550.docx</dc:title>
  <dc:subject/>
  <dc:creator/>
  <cp:keywords/>
  <dc:description/>
  <cp:lastModifiedBy/>
  <cp:revision>1</cp:revision>
  <dcterms:created xsi:type="dcterms:W3CDTF">2021-02-09T15:43:00Z</dcterms:created>
  <dcterms:modified xsi:type="dcterms:W3CDTF">2021-02-10T08:09:00Z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P2XF6VT2D3NN-1568736191-5771</vt:lpwstr>
  </property>
  <property fmtid="{D5CDD505-2E9C-101B-9397-08002B2CF9AE}" pid="6" name="_dlc_DocIdUrl">
    <vt:lpwstr>https://dhs.sp.regeringskansliet.se/yta/fi-ska/_layouts/15/DocIdRedir.aspx?ID=P2XF6VT2D3NN-1568736191-5771, P2XF6VT2D3NN-1568736191-5771</vt:lpwstr>
  </property>
  <property fmtid="{D5CDD505-2E9C-101B-9397-08002B2CF9AE}" pid="7" name="_dlc_DocIdItemGuid">
    <vt:lpwstr>e8f85f97-d893-41e3-9b34-25f1111b7d90</vt:lpwstr>
  </property>
</Properties>
</file>