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9EA63" w14:textId="092C9603" w:rsidR="00ED377E" w:rsidRDefault="00ED377E" w:rsidP="00DA0661">
      <w:pPr>
        <w:pStyle w:val="Rubrik"/>
      </w:pPr>
      <w:r>
        <w:t xml:space="preserve">Svar på fråga 2020/21:1875 av </w:t>
      </w:r>
      <w:r w:rsidRPr="00BA77B7">
        <w:t>Staffan Eklöf</w:t>
      </w:r>
      <w:r>
        <w:t xml:space="preserve"> (SD)</w:t>
      </w:r>
      <w:r>
        <w:br/>
      </w:r>
      <w:r w:rsidRPr="00BA77B7">
        <w:t>Nordiskt samarbete i fråga om försurning av haven</w:t>
      </w:r>
    </w:p>
    <w:p w14:paraId="48777923" w14:textId="144CF18B" w:rsidR="00ED377E" w:rsidRPr="00BA77B7" w:rsidRDefault="00ED377E" w:rsidP="00BA77B7">
      <w:pPr>
        <w:pStyle w:val="Brdtext"/>
      </w:pPr>
      <w:r w:rsidRPr="00BA77B7">
        <w:t>Staffan Eklöf har frågat utrikeshandelsministern och ministern med ansvar för nordiska frågor om hon avser att arbeta för att förstärka samarbetet i Norden vad gäller kvalitetssäkring och forskningsmiljöer inom området havsförsurning</w:t>
      </w:r>
      <w:r w:rsidR="00BA77B7" w:rsidRPr="00BA77B7">
        <w:t>.</w:t>
      </w:r>
      <w:r w:rsidRPr="00BA77B7">
        <w:t xml:space="preserve"> </w:t>
      </w:r>
    </w:p>
    <w:p w14:paraId="215576A7" w14:textId="7FCCEA37" w:rsidR="00ED377E" w:rsidRPr="00BA77B7" w:rsidRDefault="00ED377E" w:rsidP="00BA77B7">
      <w:pPr>
        <w:pStyle w:val="Brdtext"/>
      </w:pPr>
      <w:r w:rsidRPr="00BA77B7">
        <w:t>Frågan har överlämnats till mig.</w:t>
      </w:r>
    </w:p>
    <w:p w14:paraId="77031AC6" w14:textId="1D402D46" w:rsidR="00ED377E" w:rsidRPr="00BA77B7" w:rsidRDefault="00ED377E" w:rsidP="00BA77B7">
      <w:pPr>
        <w:pStyle w:val="Brdtext"/>
      </w:pPr>
      <w:bookmarkStart w:id="0" w:name="Start"/>
      <w:bookmarkEnd w:id="0"/>
      <w:r w:rsidRPr="00BA77B7">
        <w:t xml:space="preserve">Som </w:t>
      </w:r>
      <w:r w:rsidR="00BA77B7" w:rsidRPr="00BA77B7">
        <w:t xml:space="preserve">Staffan </w:t>
      </w:r>
      <w:r w:rsidRPr="00BA77B7">
        <w:t xml:space="preserve">Eklöf påpekar är havsförsurning en mycket oroande effekt av utsläppen av koldioxid från fossila bränslen och </w:t>
      </w:r>
      <w:r w:rsidRPr="00D67E64">
        <w:t xml:space="preserve">jag delar </w:t>
      </w:r>
      <w:r w:rsidR="00D67E64" w:rsidRPr="00D67E64">
        <w:t>hans</w:t>
      </w:r>
      <w:r w:rsidRPr="00D67E64">
        <w:t xml:space="preserve"> oro för effekterna på de marina ekosystemen och särskilt </w:t>
      </w:r>
      <w:proofErr w:type="spellStart"/>
      <w:r w:rsidRPr="00D67E64">
        <w:t>skalbildande</w:t>
      </w:r>
      <w:proofErr w:type="spellEnd"/>
      <w:r w:rsidRPr="00D67E64">
        <w:t xml:space="preserve"> organismer som kräftdjur och kiselalger</w:t>
      </w:r>
      <w:r w:rsidR="00D67E64" w:rsidRPr="00D67E64">
        <w:t>.</w:t>
      </w:r>
      <w:r w:rsidRPr="00D67E64">
        <w:t xml:space="preserve"> </w:t>
      </w:r>
      <w:r w:rsidR="00D67E64" w:rsidRPr="00D67E64">
        <w:t>Effekterna</w:t>
      </w:r>
      <w:r w:rsidRPr="00D67E64">
        <w:t xml:space="preserve"> riskerar försämra havens förmåga att bidra till livsmedelproduktion och det syre vi andas.</w:t>
      </w:r>
      <w:r w:rsidRPr="00BA77B7">
        <w:t xml:space="preserve"> </w:t>
      </w:r>
    </w:p>
    <w:p w14:paraId="4D270E66" w14:textId="7403213D" w:rsidR="00ED377E" w:rsidRPr="00BA77B7" w:rsidRDefault="00ED377E" w:rsidP="00BA77B7">
      <w:pPr>
        <w:pStyle w:val="Brdtext"/>
      </w:pPr>
      <w:r w:rsidRPr="00BA77B7">
        <w:t xml:space="preserve">Endast ambitiösa klimatmål och en aktiv omställning för att fasa ut användningen av fossila bränslen kan åtgärda havsförsurningen. Däremot kan vi, som </w:t>
      </w:r>
      <w:r w:rsidR="00BA77B7" w:rsidRPr="00BA77B7">
        <w:t xml:space="preserve">Staffan </w:t>
      </w:r>
      <w:r w:rsidRPr="00BA77B7">
        <w:t>Eklöf också påpekar, minska de negativa effekterna på de marina ekosystemen från andra faktorer som avfallshantering, övergödning, farliga ämnen, fiske och fysisk störning</w:t>
      </w:r>
      <w:r w:rsidR="00BA77B7" w:rsidRPr="00BA77B7">
        <w:t>,</w:t>
      </w:r>
      <w:r w:rsidRPr="00BA77B7">
        <w:t xml:space="preserve"> och därmed stärka ekosystemets motståndskraft mot effekterna av klimatförändringen. </w:t>
      </w:r>
    </w:p>
    <w:p w14:paraId="6E602B41" w14:textId="54FE7FD9" w:rsidR="00ED377E" w:rsidRPr="00BA77B7" w:rsidRDefault="00ED377E" w:rsidP="00BA77B7">
      <w:pPr>
        <w:pStyle w:val="Brdtext"/>
      </w:pPr>
      <w:r w:rsidRPr="00BA77B7">
        <w:t>Havet runt våra kuster är redan i</w:t>
      </w:r>
      <w:r w:rsidR="00BA77B7" w:rsidRPr="00BA77B7">
        <w:t xml:space="preserve"> </w:t>
      </w:r>
      <w:r w:rsidRPr="00BA77B7">
        <w:t>dag kraftigt negativt påverkat av dagens samhälle och det finns därför dubbla argument för att ambitiöst fasa ut fossila bränslen, åtgärda redan kända miljöproblem som utsläpp från samhällen, industri och areella näringar för att åtgärda situationen i</w:t>
      </w:r>
      <w:r w:rsidR="00BA77B7" w:rsidRPr="00BA77B7">
        <w:t xml:space="preserve"> </w:t>
      </w:r>
      <w:r w:rsidRPr="00BA77B7">
        <w:t>dag och för att stärka de marina ekosystemen för en framtid med förändrat klimat.</w:t>
      </w:r>
    </w:p>
    <w:p w14:paraId="7A685266" w14:textId="50762A5A" w:rsidR="00ED377E" w:rsidRPr="00BA77B7" w:rsidRDefault="00ED377E" w:rsidP="00BA77B7">
      <w:pPr>
        <w:pStyle w:val="Brdtext"/>
      </w:pPr>
      <w:r w:rsidRPr="00BA77B7">
        <w:t>Åtgärdsarbetet måste vara första prioritet om vi ska återställa havets ekosystem.</w:t>
      </w:r>
    </w:p>
    <w:p w14:paraId="0F2E0194" w14:textId="36925F1A" w:rsidR="00ED377E" w:rsidRPr="00BA77B7" w:rsidRDefault="00ED377E" w:rsidP="00BA77B7">
      <w:pPr>
        <w:pStyle w:val="Brdtext"/>
      </w:pPr>
      <w:r w:rsidRPr="00BA77B7">
        <w:t>Sverige arbetar i</w:t>
      </w:r>
      <w:r w:rsidR="00BA77B7" w:rsidRPr="00BA77B7">
        <w:t xml:space="preserve"> </w:t>
      </w:r>
      <w:r w:rsidRPr="00BA77B7">
        <w:t xml:space="preserve">dag inom EU, inom ramen för det nordiska samarbetet samt inom </w:t>
      </w:r>
      <w:proofErr w:type="spellStart"/>
      <w:r w:rsidRPr="00BA77B7">
        <w:t>Helcom</w:t>
      </w:r>
      <w:proofErr w:type="spellEnd"/>
      <w:r w:rsidRPr="00BA77B7">
        <w:t xml:space="preserve"> och </w:t>
      </w:r>
      <w:proofErr w:type="spellStart"/>
      <w:r w:rsidRPr="00BA77B7">
        <w:t>Ospar</w:t>
      </w:r>
      <w:proofErr w:type="spellEnd"/>
      <w:r w:rsidRPr="00BA77B7">
        <w:t xml:space="preserve"> tillsammans med våra grannländer och de länder vi delar havsområden med, för ett ambitiöst åtgärdsarbete på alla dessa områden. Övervakning, indikatorutveckling och modellering är en naturlig del av detta samarbete. Men för att ha trovärdighet i det internationella arbetet måste Sverige föregå med gott exempel.</w:t>
      </w:r>
    </w:p>
    <w:p w14:paraId="1C1F4768" w14:textId="750A850B" w:rsidR="00ED377E" w:rsidRPr="00BA77B7" w:rsidRDefault="00ED377E" w:rsidP="00BA77B7">
      <w:pPr>
        <w:pStyle w:val="Brdtext"/>
      </w:pPr>
      <w:r w:rsidRPr="00BA77B7">
        <w:t xml:space="preserve">När det gäller forskning och innovation finns </w:t>
      </w:r>
      <w:r w:rsidR="0058153F">
        <w:t xml:space="preserve">det </w:t>
      </w:r>
      <w:r w:rsidRPr="00BA77B7">
        <w:t xml:space="preserve">stor potential i EU-samarbetet. Det nya EU-ramprogrammet Horisont Europa, som förväntas träda i kraft inom kort, innebär goda möjligheter för nordiska forskare att medverka i utlysningar på det marina området, inklusive havsförsurning. </w:t>
      </w:r>
      <w:r w:rsidRPr="00D67E64">
        <w:t>I</w:t>
      </w:r>
      <w:r w:rsidR="0058153F">
        <w:t> </w:t>
      </w:r>
      <w:r w:rsidR="00D67E64" w:rsidRPr="00D67E64">
        <w:t>forsknings- och innovations</w:t>
      </w:r>
      <w:r w:rsidRPr="00D67E64">
        <w:t xml:space="preserve">propositionen aviserar regeringen ett uppdrag till Formas att genomföra ett </w:t>
      </w:r>
      <w:r w:rsidR="0058153F">
        <w:t>tio</w:t>
      </w:r>
      <w:r w:rsidRPr="00D67E64">
        <w:t>årigt nationellt forskningsprogram om hav och vatten</w:t>
      </w:r>
      <w:r w:rsidRPr="00BA77B7">
        <w:t>. Denna satsning skulle skapa förutsättningar för ett strategiskt och långsiktigt arbetssätt. Satsningen skulle också möjliggöra synergier med EU:s ramprogram.</w:t>
      </w:r>
    </w:p>
    <w:p w14:paraId="76B76319" w14:textId="5F10EC87" w:rsidR="00ED377E" w:rsidRPr="00BA77B7" w:rsidRDefault="00ED377E" w:rsidP="00BA77B7">
      <w:pPr>
        <w:pStyle w:val="Brdtext"/>
      </w:pPr>
      <w:r w:rsidRPr="00BA77B7">
        <w:t xml:space="preserve">Stockholm den </w:t>
      </w:r>
      <w:sdt>
        <w:sdtPr>
          <w:id w:val="2032990546"/>
          <w:placeholder>
            <w:docPart w:val="E3CD5547CC59472A9DB3607F346F97F2"/>
          </w:placeholder>
          <w:dataBinding w:prefixMappings="xmlns:ns0='http://lp/documentinfo/RK' " w:xpath="/ns0:DocumentInfo[1]/ns0:BaseInfo[1]/ns0:HeaderDate[1]" w:storeItemID="{3FB6737E-C30B-4B35-B810-2C035491DE1A}"/>
          <w:date w:fullDate="2021-03-10T00:00:00Z">
            <w:dateFormat w:val="d MMMM yyyy"/>
            <w:lid w:val="sv-SE"/>
            <w:storeMappedDataAs w:val="dateTime"/>
            <w:calendar w:val="gregorian"/>
          </w:date>
        </w:sdtPr>
        <w:sdtEndPr/>
        <w:sdtContent>
          <w:r w:rsidR="005A2177" w:rsidRPr="00BA77B7">
            <w:t>10 mars 2021</w:t>
          </w:r>
        </w:sdtContent>
      </w:sdt>
    </w:p>
    <w:p w14:paraId="74619C6E" w14:textId="77777777" w:rsidR="00ED377E" w:rsidRDefault="00ED377E" w:rsidP="00471B06">
      <w:pPr>
        <w:pStyle w:val="Brdtextutanavstnd"/>
      </w:pPr>
    </w:p>
    <w:sdt>
      <w:sdtPr>
        <w:alias w:val="Klicka på listpilen"/>
        <w:tag w:val="run-loadAllMinistersFromDep"/>
        <w:id w:val="908118230"/>
        <w:placeholder>
          <w:docPart w:val="58931FCE0A134AE68A6F1C8C241DCE62"/>
        </w:placeholder>
        <w:dataBinding w:prefixMappings="xmlns:ns0='http://lp/documentinfo/RK' " w:xpath="/ns0:DocumentInfo[1]/ns0:BaseInfo[1]/ns0:TopSender[1]" w:storeItemID="{3FB6737E-C30B-4B35-B810-2C035491DE1A}"/>
        <w:comboBox w:lastValue="Miljö- och klimatminister samt vice statsministern">
          <w:listItem w:displayText="Per Bolund" w:value="Miljö- och klimatminister samt vice statsministern"/>
        </w:comboBox>
      </w:sdtPr>
      <w:sdtEndPr/>
      <w:sdtContent>
        <w:p w14:paraId="5FBB2CF5" w14:textId="0826084C" w:rsidR="00ED377E" w:rsidRDefault="00ED377E" w:rsidP="00422A41">
          <w:pPr>
            <w:pStyle w:val="Brdtext"/>
          </w:pPr>
          <w:r>
            <w:t>Per Bolund</w:t>
          </w:r>
        </w:p>
      </w:sdtContent>
    </w:sdt>
    <w:p w14:paraId="6461BFF7" w14:textId="74148873" w:rsidR="00ED377E" w:rsidRPr="00DB48AB" w:rsidRDefault="00ED377E" w:rsidP="00DB48AB">
      <w:pPr>
        <w:pStyle w:val="Brdtext"/>
      </w:pPr>
    </w:p>
    <w:sectPr w:rsidR="00ED377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51073" w14:textId="77777777" w:rsidR="00892B82" w:rsidRDefault="00892B82" w:rsidP="00A87A54">
      <w:pPr>
        <w:spacing w:after="0" w:line="240" w:lineRule="auto"/>
      </w:pPr>
      <w:r>
        <w:separator/>
      </w:r>
    </w:p>
  </w:endnote>
  <w:endnote w:type="continuationSeparator" w:id="0">
    <w:p w14:paraId="645436CB" w14:textId="77777777" w:rsidR="00892B82" w:rsidRDefault="00892B8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F36D6" w14:textId="77777777" w:rsidR="008174D9" w:rsidRDefault="008174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513A83" w14:textId="77777777" w:rsidTr="006A26EC">
      <w:trPr>
        <w:trHeight w:val="227"/>
        <w:jc w:val="right"/>
      </w:trPr>
      <w:tc>
        <w:tcPr>
          <w:tcW w:w="708" w:type="dxa"/>
          <w:vAlign w:val="bottom"/>
        </w:tcPr>
        <w:p w14:paraId="2B5E1B7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4B1E06" w14:textId="77777777" w:rsidTr="006A26EC">
      <w:trPr>
        <w:trHeight w:val="850"/>
        <w:jc w:val="right"/>
      </w:trPr>
      <w:tc>
        <w:tcPr>
          <w:tcW w:w="708" w:type="dxa"/>
          <w:vAlign w:val="bottom"/>
        </w:tcPr>
        <w:p w14:paraId="4B3EA4F5" w14:textId="77777777" w:rsidR="005606BC" w:rsidRPr="00347E11" w:rsidRDefault="005606BC" w:rsidP="005606BC">
          <w:pPr>
            <w:pStyle w:val="Sidfot"/>
            <w:spacing w:line="276" w:lineRule="auto"/>
            <w:jc w:val="right"/>
          </w:pPr>
        </w:p>
      </w:tc>
    </w:tr>
  </w:tbl>
  <w:p w14:paraId="05CBAFE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5F62E8" w14:textId="77777777" w:rsidTr="001F4302">
      <w:trPr>
        <w:trHeight w:val="510"/>
      </w:trPr>
      <w:tc>
        <w:tcPr>
          <w:tcW w:w="8525" w:type="dxa"/>
          <w:gridSpan w:val="2"/>
          <w:vAlign w:val="bottom"/>
        </w:tcPr>
        <w:p w14:paraId="6188ACF0" w14:textId="77777777" w:rsidR="00347E11" w:rsidRPr="00347E11" w:rsidRDefault="00347E11" w:rsidP="00347E11">
          <w:pPr>
            <w:pStyle w:val="Sidfot"/>
            <w:rPr>
              <w:sz w:val="8"/>
            </w:rPr>
          </w:pPr>
        </w:p>
      </w:tc>
    </w:tr>
    <w:tr w:rsidR="00093408" w:rsidRPr="00EE3C0F" w14:paraId="7F07AFF1" w14:textId="77777777" w:rsidTr="00C26068">
      <w:trPr>
        <w:trHeight w:val="227"/>
      </w:trPr>
      <w:tc>
        <w:tcPr>
          <w:tcW w:w="4074" w:type="dxa"/>
        </w:tcPr>
        <w:p w14:paraId="0D623174" w14:textId="77777777" w:rsidR="00347E11" w:rsidRPr="00F53AEA" w:rsidRDefault="00347E11" w:rsidP="00C26068">
          <w:pPr>
            <w:pStyle w:val="Sidfot"/>
            <w:spacing w:line="276" w:lineRule="auto"/>
          </w:pPr>
        </w:p>
      </w:tc>
      <w:tc>
        <w:tcPr>
          <w:tcW w:w="4451" w:type="dxa"/>
        </w:tcPr>
        <w:p w14:paraId="0B0FFA72" w14:textId="77777777" w:rsidR="00093408" w:rsidRPr="00F53AEA" w:rsidRDefault="00093408" w:rsidP="00F53AEA">
          <w:pPr>
            <w:pStyle w:val="Sidfot"/>
            <w:spacing w:line="276" w:lineRule="auto"/>
          </w:pPr>
        </w:p>
      </w:tc>
    </w:tr>
  </w:tbl>
  <w:p w14:paraId="64F5AA2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63256" w14:textId="77777777" w:rsidR="00892B82" w:rsidRDefault="00892B82" w:rsidP="00A87A54">
      <w:pPr>
        <w:spacing w:after="0" w:line="240" w:lineRule="auto"/>
      </w:pPr>
      <w:r>
        <w:separator/>
      </w:r>
    </w:p>
  </w:footnote>
  <w:footnote w:type="continuationSeparator" w:id="0">
    <w:p w14:paraId="51259F0D" w14:textId="77777777" w:rsidR="00892B82" w:rsidRDefault="00892B8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5E01D" w14:textId="77777777" w:rsidR="008174D9" w:rsidRDefault="008174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D0BFE" w14:textId="77777777" w:rsidR="008174D9" w:rsidRDefault="008174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377E" w14:paraId="28373D2D" w14:textId="77777777" w:rsidTr="00C93EBA">
      <w:trPr>
        <w:trHeight w:val="227"/>
      </w:trPr>
      <w:tc>
        <w:tcPr>
          <w:tcW w:w="5534" w:type="dxa"/>
        </w:tcPr>
        <w:p w14:paraId="0F55315F" w14:textId="77777777" w:rsidR="00ED377E" w:rsidRPr="007D73AB" w:rsidRDefault="00ED377E">
          <w:pPr>
            <w:pStyle w:val="Sidhuvud"/>
          </w:pPr>
        </w:p>
      </w:tc>
      <w:tc>
        <w:tcPr>
          <w:tcW w:w="3170" w:type="dxa"/>
          <w:vAlign w:val="bottom"/>
        </w:tcPr>
        <w:p w14:paraId="5253BC89" w14:textId="77777777" w:rsidR="00ED377E" w:rsidRPr="007D73AB" w:rsidRDefault="00ED377E" w:rsidP="00340DE0">
          <w:pPr>
            <w:pStyle w:val="Sidhuvud"/>
          </w:pPr>
        </w:p>
      </w:tc>
      <w:tc>
        <w:tcPr>
          <w:tcW w:w="1134" w:type="dxa"/>
        </w:tcPr>
        <w:p w14:paraId="7174C85B" w14:textId="77777777" w:rsidR="00ED377E" w:rsidRDefault="00ED377E" w:rsidP="005A703A">
          <w:pPr>
            <w:pStyle w:val="Sidhuvud"/>
          </w:pPr>
        </w:p>
      </w:tc>
    </w:tr>
    <w:tr w:rsidR="00ED377E" w14:paraId="44B43ABD" w14:textId="77777777" w:rsidTr="00C93EBA">
      <w:trPr>
        <w:trHeight w:val="1928"/>
      </w:trPr>
      <w:tc>
        <w:tcPr>
          <w:tcW w:w="5534" w:type="dxa"/>
        </w:tcPr>
        <w:p w14:paraId="6A32B366" w14:textId="77777777" w:rsidR="00ED377E" w:rsidRPr="00340DE0" w:rsidRDefault="00ED377E" w:rsidP="00340DE0">
          <w:pPr>
            <w:pStyle w:val="Sidhuvud"/>
          </w:pPr>
          <w:r>
            <w:rPr>
              <w:noProof/>
            </w:rPr>
            <w:drawing>
              <wp:inline distT="0" distB="0" distL="0" distR="0" wp14:anchorId="482E4F6B" wp14:editId="33A98AF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0828FAF" w14:textId="324D3FCA" w:rsidR="00ED377E" w:rsidRDefault="00ED377E" w:rsidP="00EE3C0F">
          <w:pPr>
            <w:pStyle w:val="Sidhuvud"/>
          </w:pPr>
        </w:p>
        <w:p w14:paraId="2BCEDC3B" w14:textId="77777777" w:rsidR="00ED377E" w:rsidRDefault="00ED377E" w:rsidP="00EE3C0F">
          <w:pPr>
            <w:pStyle w:val="Sidhuvud"/>
          </w:pPr>
        </w:p>
        <w:p w14:paraId="39E38AFE" w14:textId="77777777" w:rsidR="00ED377E" w:rsidRDefault="00ED377E" w:rsidP="00EE3C0F">
          <w:pPr>
            <w:pStyle w:val="Sidhuvud"/>
          </w:pPr>
        </w:p>
        <w:sdt>
          <w:sdtPr>
            <w:rPr>
              <w:lang w:eastAsia="sv-SE"/>
            </w:rPr>
            <w:alias w:val="Dnr"/>
            <w:tag w:val="ccRKShow_Dnr"/>
            <w:id w:val="-829283628"/>
            <w:placeholder>
              <w:docPart w:val="B6DAACE619AF4F95B5FC71FF5D2601A0"/>
            </w:placeholder>
            <w:dataBinding w:prefixMappings="xmlns:ns0='http://lp/documentinfo/RK' " w:xpath="/ns0:DocumentInfo[1]/ns0:BaseInfo[1]/ns0:Dnr[1]" w:storeItemID="{3FB6737E-C30B-4B35-B810-2C035491DE1A}"/>
            <w:text/>
          </w:sdtPr>
          <w:sdtEndPr/>
          <w:sdtContent>
            <w:p w14:paraId="69580328" w14:textId="3486E178" w:rsidR="00ED377E" w:rsidRDefault="005A2177" w:rsidP="00EE3C0F">
              <w:pPr>
                <w:pStyle w:val="Sidhuvud"/>
              </w:pPr>
              <w:r>
                <w:rPr>
                  <w:lang w:eastAsia="sv-SE"/>
                </w:rPr>
                <w:t>M2021/00381</w:t>
              </w:r>
            </w:p>
          </w:sdtContent>
        </w:sdt>
        <w:sdt>
          <w:sdtPr>
            <w:alias w:val="DocNumber"/>
            <w:tag w:val="DocNumber"/>
            <w:id w:val="1726028884"/>
            <w:placeholder>
              <w:docPart w:val="BBBAF65E73324C938616A15DE61DE9B3"/>
            </w:placeholder>
            <w:showingPlcHdr/>
            <w:dataBinding w:prefixMappings="xmlns:ns0='http://lp/documentinfo/RK' " w:xpath="/ns0:DocumentInfo[1]/ns0:BaseInfo[1]/ns0:DocNumber[1]" w:storeItemID="{3FB6737E-C30B-4B35-B810-2C035491DE1A}"/>
            <w:text/>
          </w:sdtPr>
          <w:sdtEndPr/>
          <w:sdtContent>
            <w:p w14:paraId="707E059F" w14:textId="77777777" w:rsidR="00ED377E" w:rsidRDefault="00ED377E" w:rsidP="00EE3C0F">
              <w:pPr>
                <w:pStyle w:val="Sidhuvud"/>
              </w:pPr>
              <w:r>
                <w:rPr>
                  <w:rStyle w:val="Platshllartext"/>
                </w:rPr>
                <w:t xml:space="preserve"> </w:t>
              </w:r>
            </w:p>
          </w:sdtContent>
        </w:sdt>
        <w:p w14:paraId="2DAA9AC6" w14:textId="77777777" w:rsidR="00ED377E" w:rsidRDefault="00ED377E" w:rsidP="00EE3C0F">
          <w:pPr>
            <w:pStyle w:val="Sidhuvud"/>
          </w:pPr>
        </w:p>
      </w:tc>
      <w:tc>
        <w:tcPr>
          <w:tcW w:w="1134" w:type="dxa"/>
        </w:tcPr>
        <w:p w14:paraId="05007B12" w14:textId="77777777" w:rsidR="00ED377E" w:rsidRDefault="00ED377E" w:rsidP="0094502D">
          <w:pPr>
            <w:pStyle w:val="Sidhuvud"/>
          </w:pPr>
        </w:p>
        <w:p w14:paraId="7E7E0C8B" w14:textId="77777777" w:rsidR="00ED377E" w:rsidRPr="0094502D" w:rsidRDefault="00ED377E" w:rsidP="00EC71A6">
          <w:pPr>
            <w:pStyle w:val="Sidhuvud"/>
          </w:pPr>
        </w:p>
      </w:tc>
    </w:tr>
    <w:tr w:rsidR="00ED377E" w14:paraId="6A65217B" w14:textId="77777777" w:rsidTr="00C93EBA">
      <w:trPr>
        <w:trHeight w:val="2268"/>
      </w:trPr>
      <w:sdt>
        <w:sdtPr>
          <w:rPr>
            <w:rFonts w:asciiTheme="minorHAnsi" w:hAnsiTheme="minorHAnsi"/>
            <w:b/>
            <w:sz w:val="25"/>
          </w:rPr>
          <w:alias w:val="SenderText"/>
          <w:tag w:val="ccRKShow_SenderText"/>
          <w:id w:val="1374046025"/>
          <w:placeholder>
            <w:docPart w:val="84A592F987E04F0BBC2C0799EF4708F2"/>
          </w:placeholder>
        </w:sdtPr>
        <w:sdtEndPr>
          <w:rPr>
            <w:rFonts w:asciiTheme="majorHAnsi" w:hAnsiTheme="majorHAnsi"/>
            <w:b w:val="0"/>
            <w:sz w:val="19"/>
          </w:rPr>
        </w:sdtEndPr>
        <w:sdtContent>
          <w:tc>
            <w:tcPr>
              <w:tcW w:w="5534" w:type="dxa"/>
              <w:tcMar>
                <w:right w:w="1134" w:type="dxa"/>
              </w:tcMar>
            </w:tcPr>
            <w:p w14:paraId="645DF465" w14:textId="77777777" w:rsidR="00ED377E" w:rsidRPr="00ED377E" w:rsidRDefault="00ED377E" w:rsidP="00340DE0">
              <w:pPr>
                <w:pStyle w:val="Sidhuvud"/>
                <w:rPr>
                  <w:b/>
                </w:rPr>
              </w:pPr>
              <w:r w:rsidRPr="00ED377E">
                <w:rPr>
                  <w:b/>
                </w:rPr>
                <w:t>Miljödepartementet</w:t>
              </w:r>
            </w:p>
            <w:p w14:paraId="513E4372" w14:textId="4225F534" w:rsidR="005A2177" w:rsidRPr="005A2177" w:rsidRDefault="00ED377E" w:rsidP="008174D9">
              <w:pPr>
                <w:pStyle w:val="Sidhuvud"/>
              </w:pPr>
              <w:r w:rsidRPr="00ED377E">
                <w:t>Miljö- och klimatminister samt vice statsministern</w:t>
              </w:r>
            </w:p>
          </w:tc>
        </w:sdtContent>
      </w:sdt>
      <w:sdt>
        <w:sdtPr>
          <w:alias w:val="Recipient"/>
          <w:tag w:val="ccRKShow_Recipient"/>
          <w:id w:val="-28344517"/>
          <w:placeholder>
            <w:docPart w:val="7022353A97A14574B4682A6F335B8703"/>
          </w:placeholder>
          <w:dataBinding w:prefixMappings="xmlns:ns0='http://lp/documentinfo/RK' " w:xpath="/ns0:DocumentInfo[1]/ns0:BaseInfo[1]/ns0:Recipient[1]" w:storeItemID="{3FB6737E-C30B-4B35-B810-2C035491DE1A}"/>
          <w:text w:multiLine="1"/>
        </w:sdtPr>
        <w:sdtEndPr/>
        <w:sdtContent>
          <w:tc>
            <w:tcPr>
              <w:tcW w:w="3170" w:type="dxa"/>
            </w:tcPr>
            <w:p w14:paraId="5CAE3DA3" w14:textId="77777777" w:rsidR="00ED377E" w:rsidRDefault="00ED377E" w:rsidP="00547B89">
              <w:pPr>
                <w:pStyle w:val="Sidhuvud"/>
              </w:pPr>
              <w:r>
                <w:t>Till riksdagen</w:t>
              </w:r>
            </w:p>
          </w:tc>
        </w:sdtContent>
      </w:sdt>
      <w:tc>
        <w:tcPr>
          <w:tcW w:w="1134" w:type="dxa"/>
        </w:tcPr>
        <w:p w14:paraId="237F6C29" w14:textId="77777777" w:rsidR="00ED377E" w:rsidRDefault="00ED377E" w:rsidP="003E6020">
          <w:pPr>
            <w:pStyle w:val="Sidhuvud"/>
          </w:pPr>
        </w:p>
      </w:tc>
    </w:tr>
  </w:tbl>
  <w:p w14:paraId="44C25B8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7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53F"/>
    <w:rsid w:val="005827D5"/>
    <w:rsid w:val="00582918"/>
    <w:rsid w:val="005849E3"/>
    <w:rsid w:val="005850D7"/>
    <w:rsid w:val="0058522F"/>
    <w:rsid w:val="00585282"/>
    <w:rsid w:val="00586266"/>
    <w:rsid w:val="0058703B"/>
    <w:rsid w:val="00595EDE"/>
    <w:rsid w:val="00596E2B"/>
    <w:rsid w:val="005A0CBA"/>
    <w:rsid w:val="005A1F72"/>
    <w:rsid w:val="005A2022"/>
    <w:rsid w:val="005A2177"/>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8CE"/>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4D9"/>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2B82"/>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320"/>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69CA"/>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7B7"/>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D54"/>
    <w:rsid w:val="00D4460B"/>
    <w:rsid w:val="00D458F0"/>
    <w:rsid w:val="00D50B3B"/>
    <w:rsid w:val="00D51C1C"/>
    <w:rsid w:val="00D51FCC"/>
    <w:rsid w:val="00D5467F"/>
    <w:rsid w:val="00D55837"/>
    <w:rsid w:val="00D56A9F"/>
    <w:rsid w:val="00D57BA2"/>
    <w:rsid w:val="00D60F51"/>
    <w:rsid w:val="00D65E43"/>
    <w:rsid w:val="00D6730A"/>
    <w:rsid w:val="00D674A6"/>
    <w:rsid w:val="00D67E64"/>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377E"/>
    <w:rsid w:val="00ED592E"/>
    <w:rsid w:val="00ED6ABD"/>
    <w:rsid w:val="00ED72E1"/>
    <w:rsid w:val="00EE3C0F"/>
    <w:rsid w:val="00EE5EB8"/>
    <w:rsid w:val="00EE64CC"/>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75068"/>
  <w15:docId w15:val="{6E51847D-04F0-4DFD-A873-97418DA1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6DAACE619AF4F95B5FC71FF5D2601A0"/>
        <w:category>
          <w:name w:val="Allmänt"/>
          <w:gallery w:val="placeholder"/>
        </w:category>
        <w:types>
          <w:type w:val="bbPlcHdr"/>
        </w:types>
        <w:behaviors>
          <w:behavior w:val="content"/>
        </w:behaviors>
        <w:guid w:val="{1AC92A08-6ED8-4E03-8EB7-6C019B112E85}"/>
      </w:docPartPr>
      <w:docPartBody>
        <w:p w:rsidR="007B64B5" w:rsidRDefault="00CE1F09" w:rsidP="00CE1F09">
          <w:pPr>
            <w:pStyle w:val="B6DAACE619AF4F95B5FC71FF5D2601A0"/>
          </w:pPr>
          <w:r>
            <w:rPr>
              <w:rStyle w:val="Platshllartext"/>
            </w:rPr>
            <w:t xml:space="preserve"> </w:t>
          </w:r>
        </w:p>
      </w:docPartBody>
    </w:docPart>
    <w:docPart>
      <w:docPartPr>
        <w:name w:val="BBBAF65E73324C938616A15DE61DE9B3"/>
        <w:category>
          <w:name w:val="Allmänt"/>
          <w:gallery w:val="placeholder"/>
        </w:category>
        <w:types>
          <w:type w:val="bbPlcHdr"/>
        </w:types>
        <w:behaviors>
          <w:behavior w:val="content"/>
        </w:behaviors>
        <w:guid w:val="{5B3210A7-C2F7-4469-9858-37EDA2092289}"/>
      </w:docPartPr>
      <w:docPartBody>
        <w:p w:rsidR="007B64B5" w:rsidRDefault="00CE1F09" w:rsidP="00CE1F09">
          <w:pPr>
            <w:pStyle w:val="BBBAF65E73324C938616A15DE61DE9B31"/>
          </w:pPr>
          <w:r>
            <w:rPr>
              <w:rStyle w:val="Platshllartext"/>
            </w:rPr>
            <w:t xml:space="preserve"> </w:t>
          </w:r>
        </w:p>
      </w:docPartBody>
    </w:docPart>
    <w:docPart>
      <w:docPartPr>
        <w:name w:val="84A592F987E04F0BBC2C0799EF4708F2"/>
        <w:category>
          <w:name w:val="Allmänt"/>
          <w:gallery w:val="placeholder"/>
        </w:category>
        <w:types>
          <w:type w:val="bbPlcHdr"/>
        </w:types>
        <w:behaviors>
          <w:behavior w:val="content"/>
        </w:behaviors>
        <w:guid w:val="{6CCF5482-F924-4CEA-AFD5-A278BABCBD09}"/>
      </w:docPartPr>
      <w:docPartBody>
        <w:p w:rsidR="007B64B5" w:rsidRDefault="00CE1F09" w:rsidP="00CE1F09">
          <w:pPr>
            <w:pStyle w:val="84A592F987E04F0BBC2C0799EF4708F21"/>
          </w:pPr>
          <w:r>
            <w:rPr>
              <w:rStyle w:val="Platshllartext"/>
            </w:rPr>
            <w:t xml:space="preserve"> </w:t>
          </w:r>
        </w:p>
      </w:docPartBody>
    </w:docPart>
    <w:docPart>
      <w:docPartPr>
        <w:name w:val="7022353A97A14574B4682A6F335B8703"/>
        <w:category>
          <w:name w:val="Allmänt"/>
          <w:gallery w:val="placeholder"/>
        </w:category>
        <w:types>
          <w:type w:val="bbPlcHdr"/>
        </w:types>
        <w:behaviors>
          <w:behavior w:val="content"/>
        </w:behaviors>
        <w:guid w:val="{DE287904-2DEA-4CD8-98D4-7A5EC676A177}"/>
      </w:docPartPr>
      <w:docPartBody>
        <w:p w:rsidR="007B64B5" w:rsidRDefault="00CE1F09" w:rsidP="00CE1F09">
          <w:pPr>
            <w:pStyle w:val="7022353A97A14574B4682A6F335B8703"/>
          </w:pPr>
          <w:r>
            <w:rPr>
              <w:rStyle w:val="Platshllartext"/>
            </w:rPr>
            <w:t xml:space="preserve"> </w:t>
          </w:r>
        </w:p>
      </w:docPartBody>
    </w:docPart>
    <w:docPart>
      <w:docPartPr>
        <w:name w:val="E3CD5547CC59472A9DB3607F346F97F2"/>
        <w:category>
          <w:name w:val="Allmänt"/>
          <w:gallery w:val="placeholder"/>
        </w:category>
        <w:types>
          <w:type w:val="bbPlcHdr"/>
        </w:types>
        <w:behaviors>
          <w:behavior w:val="content"/>
        </w:behaviors>
        <w:guid w:val="{9E6B85B2-C086-4CC1-AB64-E192C1C5A00C}"/>
      </w:docPartPr>
      <w:docPartBody>
        <w:p w:rsidR="007B64B5" w:rsidRDefault="00CE1F09" w:rsidP="00CE1F09">
          <w:pPr>
            <w:pStyle w:val="E3CD5547CC59472A9DB3607F346F97F2"/>
          </w:pPr>
          <w:r>
            <w:rPr>
              <w:rStyle w:val="Platshllartext"/>
            </w:rPr>
            <w:t>Klicka här för att ange datum.</w:t>
          </w:r>
        </w:p>
      </w:docPartBody>
    </w:docPart>
    <w:docPart>
      <w:docPartPr>
        <w:name w:val="58931FCE0A134AE68A6F1C8C241DCE62"/>
        <w:category>
          <w:name w:val="Allmänt"/>
          <w:gallery w:val="placeholder"/>
        </w:category>
        <w:types>
          <w:type w:val="bbPlcHdr"/>
        </w:types>
        <w:behaviors>
          <w:behavior w:val="content"/>
        </w:behaviors>
        <w:guid w:val="{0FEC3C4D-20FF-486E-8F03-98779FA43980}"/>
      </w:docPartPr>
      <w:docPartBody>
        <w:p w:rsidR="007B64B5" w:rsidRDefault="00CE1F09" w:rsidP="00CE1F09">
          <w:pPr>
            <w:pStyle w:val="58931FCE0A134AE68A6F1C8C241DCE6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09"/>
    <w:rsid w:val="00772170"/>
    <w:rsid w:val="007B64B5"/>
    <w:rsid w:val="00C62562"/>
    <w:rsid w:val="00CE1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C80DA7FBF741338365D6A0EE6C2755">
    <w:name w:val="0DC80DA7FBF741338365D6A0EE6C2755"/>
    <w:rsid w:val="00CE1F09"/>
  </w:style>
  <w:style w:type="character" w:styleId="Platshllartext">
    <w:name w:val="Placeholder Text"/>
    <w:basedOn w:val="Standardstycketeckensnitt"/>
    <w:uiPriority w:val="99"/>
    <w:semiHidden/>
    <w:rsid w:val="00CE1F09"/>
    <w:rPr>
      <w:noProof w:val="0"/>
      <w:color w:val="808080"/>
    </w:rPr>
  </w:style>
  <w:style w:type="paragraph" w:customStyle="1" w:styleId="A674AD548764425B8605D9AE80A66530">
    <w:name w:val="A674AD548764425B8605D9AE80A66530"/>
    <w:rsid w:val="00CE1F09"/>
  </w:style>
  <w:style w:type="paragraph" w:customStyle="1" w:styleId="4ED47FF91A27402E932B2EE1B0EFAFF6">
    <w:name w:val="4ED47FF91A27402E932B2EE1B0EFAFF6"/>
    <w:rsid w:val="00CE1F09"/>
  </w:style>
  <w:style w:type="paragraph" w:customStyle="1" w:styleId="F6D59E8935264D6C83E0A3A1DD57EFDE">
    <w:name w:val="F6D59E8935264D6C83E0A3A1DD57EFDE"/>
    <w:rsid w:val="00CE1F09"/>
  </w:style>
  <w:style w:type="paragraph" w:customStyle="1" w:styleId="B6DAACE619AF4F95B5FC71FF5D2601A0">
    <w:name w:val="B6DAACE619AF4F95B5FC71FF5D2601A0"/>
    <w:rsid w:val="00CE1F09"/>
  </w:style>
  <w:style w:type="paragraph" w:customStyle="1" w:styleId="BBBAF65E73324C938616A15DE61DE9B3">
    <w:name w:val="BBBAF65E73324C938616A15DE61DE9B3"/>
    <w:rsid w:val="00CE1F09"/>
  </w:style>
  <w:style w:type="paragraph" w:customStyle="1" w:styleId="09B9176557514DA087426FA4288237F0">
    <w:name w:val="09B9176557514DA087426FA4288237F0"/>
    <w:rsid w:val="00CE1F09"/>
  </w:style>
  <w:style w:type="paragraph" w:customStyle="1" w:styleId="D8AB6591E79B4698B8A758CFF802B2BF">
    <w:name w:val="D8AB6591E79B4698B8A758CFF802B2BF"/>
    <w:rsid w:val="00CE1F09"/>
  </w:style>
  <w:style w:type="paragraph" w:customStyle="1" w:styleId="4BDF760442DD47689A1BFD2543B4AE34">
    <w:name w:val="4BDF760442DD47689A1BFD2543B4AE34"/>
    <w:rsid w:val="00CE1F09"/>
  </w:style>
  <w:style w:type="paragraph" w:customStyle="1" w:styleId="84A592F987E04F0BBC2C0799EF4708F2">
    <w:name w:val="84A592F987E04F0BBC2C0799EF4708F2"/>
    <w:rsid w:val="00CE1F09"/>
  </w:style>
  <w:style w:type="paragraph" w:customStyle="1" w:styleId="7022353A97A14574B4682A6F335B8703">
    <w:name w:val="7022353A97A14574B4682A6F335B8703"/>
    <w:rsid w:val="00CE1F09"/>
  </w:style>
  <w:style w:type="paragraph" w:customStyle="1" w:styleId="BBBAF65E73324C938616A15DE61DE9B31">
    <w:name w:val="BBBAF65E73324C938616A15DE61DE9B31"/>
    <w:rsid w:val="00CE1F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A592F987E04F0BBC2C0799EF4708F21">
    <w:name w:val="84A592F987E04F0BBC2C0799EF4708F21"/>
    <w:rsid w:val="00CE1F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EDDF3E82674D1B8751F27F978222F4">
    <w:name w:val="C2EDDF3E82674D1B8751F27F978222F4"/>
    <w:rsid w:val="00CE1F09"/>
  </w:style>
  <w:style w:type="paragraph" w:customStyle="1" w:styleId="2B9283E02B0D4CB19ECC84A6EBF6F767">
    <w:name w:val="2B9283E02B0D4CB19ECC84A6EBF6F767"/>
    <w:rsid w:val="00CE1F09"/>
  </w:style>
  <w:style w:type="paragraph" w:customStyle="1" w:styleId="9700B32309774FEC8DD33D2C5238D539">
    <w:name w:val="9700B32309774FEC8DD33D2C5238D539"/>
    <w:rsid w:val="00CE1F09"/>
  </w:style>
  <w:style w:type="paragraph" w:customStyle="1" w:styleId="BD14C70B8697450DB8742808B4ED9383">
    <w:name w:val="BD14C70B8697450DB8742808B4ED9383"/>
    <w:rsid w:val="00CE1F09"/>
  </w:style>
  <w:style w:type="paragraph" w:customStyle="1" w:styleId="5B87155E05F64BD799C38CAF36F47449">
    <w:name w:val="5B87155E05F64BD799C38CAF36F47449"/>
    <w:rsid w:val="00CE1F09"/>
  </w:style>
  <w:style w:type="paragraph" w:customStyle="1" w:styleId="D97B692A573D4A78A7976FB9DDA38BC7">
    <w:name w:val="D97B692A573D4A78A7976FB9DDA38BC7"/>
    <w:rsid w:val="00CE1F09"/>
  </w:style>
  <w:style w:type="paragraph" w:customStyle="1" w:styleId="7F33CC82F0C94BCCB691451271886D28">
    <w:name w:val="7F33CC82F0C94BCCB691451271886D28"/>
    <w:rsid w:val="00CE1F09"/>
  </w:style>
  <w:style w:type="paragraph" w:customStyle="1" w:styleId="E3CD5547CC59472A9DB3607F346F97F2">
    <w:name w:val="E3CD5547CC59472A9DB3607F346F97F2"/>
    <w:rsid w:val="00CE1F09"/>
  </w:style>
  <w:style w:type="paragraph" w:customStyle="1" w:styleId="58931FCE0A134AE68A6F1C8C241DCE62">
    <w:name w:val="58931FCE0A134AE68A6F1C8C241DCE62"/>
    <w:rsid w:val="00CE1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5f2f44fb-87fd-43c9-99c3-717dc3074001</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F8BE7E15F26C7488A6C45969D8BA867" ma:contentTypeVersion="33" ma:contentTypeDescription="Skapa ett nytt dokument." ma:contentTypeScope="" ma:versionID="101feed14dcda4fc19ccead2cee0ca0d">
  <xsd:schema xmlns:xsd="http://www.w3.org/2001/XMLSchema" xmlns:xs="http://www.w3.org/2001/XMLSchema" xmlns:p="http://schemas.microsoft.com/office/2006/metadata/properties" xmlns:ns2="4e9c2f0c-7bf8-49af-8356-cbf363fc78a7" xmlns:ns3="cc625d36-bb37-4650-91b9-0c96159295ba" xmlns:ns4="18f3d968-6251-40b0-9f11-012b293496c2" xmlns:ns5="8a6f457b-682d-4497-9f47-25a27203dbf4" xmlns:ns6="393aa91a-fcfd-4bc0-9211-36382cacc5c9" targetNamespace="http://schemas.microsoft.com/office/2006/metadata/properties" ma:root="true" ma:fieldsID="b02a91d83f32859b8ba86bad5eb62b0f" ns2:_="" ns3:_="" ns4:_="" ns5:_="" ns6:_="">
    <xsd:import namespace="4e9c2f0c-7bf8-49af-8356-cbf363fc78a7"/>
    <xsd:import namespace="cc625d36-bb37-4650-91b9-0c96159295ba"/>
    <xsd:import namespace="18f3d968-6251-40b0-9f11-012b293496c2"/>
    <xsd:import namespace="8a6f457b-682d-4497-9f47-25a27203dbf4"/>
    <xsd:import namespace="393aa91a-fcfd-4bc0-9211-36382cacc5c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M_x00e5_ndagIveckan"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6f457b-682d-4497-9f47-25a27203dbf4" elementFormDefault="qualified">
    <xsd:import namespace="http://schemas.microsoft.com/office/2006/documentManagement/types"/>
    <xsd:import namespace="http://schemas.microsoft.com/office/infopath/2007/PartnerControls"/>
    <xsd:element name="M_x00e5_ndagIveckan" ma:index="17" nillable="true" ma:displayName="MåndagIveckan" ma:default="2099-12-31T00:00:00Z" ma:description="Systemtekniskt fält.&#10;Datumet för måndagen i aktuell vecka. Används i första hand för mappar för att kunna filtrera bort äldre mappar." ma:format="DateOnly" ma:indexed="true" ma:internalName="M_x00e5_ndagIvecka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M2021/00381</Dnr>
    <ParagrafNr/>
    <DocumentTitle/>
    <VisitingAddress/>
    <Extra1/>
    <Extra2/>
    <Extra3>Staffan Eklöf</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M2021/00381</Dnr>
    <ParagrafNr/>
    <DocumentTitle/>
    <VisitingAddress/>
    <Extra1/>
    <Extra2/>
    <Extra3>Staffan Eklöf</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A14BF-E770-4DA9-8B38-71EB3683C670}"/>
</file>

<file path=customXml/itemProps2.xml><?xml version="1.0" encoding="utf-8"?>
<ds:datastoreItem xmlns:ds="http://schemas.openxmlformats.org/officeDocument/2006/customXml" ds:itemID="{AA6986E4-2487-4D79-ABFB-DE93F5635081}"/>
</file>

<file path=customXml/itemProps3.xml><?xml version="1.0" encoding="utf-8"?>
<ds:datastoreItem xmlns:ds="http://schemas.openxmlformats.org/officeDocument/2006/customXml" ds:itemID="{B5BA2C5B-FEDE-4237-B840-E373442DE00D}"/>
</file>

<file path=customXml/itemProps4.xml><?xml version="1.0" encoding="utf-8"?>
<ds:datastoreItem xmlns:ds="http://schemas.openxmlformats.org/officeDocument/2006/customXml" ds:itemID="{38F50977-2935-4891-ABA7-0E65859DE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a6f457b-682d-4497-9f47-25a27203dbf4"/>
    <ds:schemaRef ds:uri="393aa91a-fcfd-4bc0-9211-36382cac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6986E4-2487-4D79-ABFB-DE93F5635081}">
  <ds:schemaRefs>
    <ds:schemaRef ds:uri="http://schemas.microsoft.com/sharepoint/v3/contenttype/forms"/>
  </ds:schemaRefs>
</ds:datastoreItem>
</file>

<file path=customXml/itemProps6.xml><?xml version="1.0" encoding="utf-8"?>
<ds:datastoreItem xmlns:ds="http://schemas.openxmlformats.org/officeDocument/2006/customXml" ds:itemID="{3FB6737E-C30B-4B35-B810-2C035491DE1A}">
  <ds:schemaRefs>
    <ds:schemaRef ds:uri="http://lp/documentinfo/RK"/>
  </ds:schemaRefs>
</ds:datastoreItem>
</file>

<file path=customXml/itemProps7.xml><?xml version="1.0" encoding="utf-8"?>
<ds:datastoreItem xmlns:ds="http://schemas.openxmlformats.org/officeDocument/2006/customXml" ds:itemID="{3FB6737E-C30B-4B35-B810-2C035491DE1A}"/>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419</Words>
  <Characters>2226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1875 Nordiskt samarbete i fråga om försurning av haven.docx</dc:title>
  <dc:subject/>
  <dc:creator>Jacob Hagberg</dc:creator>
  <cp:keywords/>
  <dc:description/>
  <cp:lastModifiedBy>Jesper Wistrand</cp:lastModifiedBy>
  <cp:revision>3</cp:revision>
  <dcterms:created xsi:type="dcterms:W3CDTF">2021-03-10T12:52:00Z</dcterms:created>
  <dcterms:modified xsi:type="dcterms:W3CDTF">2021-03-10T12:58:00Z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877fea53-864a-49bb-b82b-6e119e33b074</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