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38309" w14:textId="3E0AAEB7" w:rsidR="002D44F1" w:rsidRDefault="002D44F1" w:rsidP="00DA0661">
      <w:pPr>
        <w:pStyle w:val="Rubrik"/>
      </w:pPr>
      <w:bookmarkStart w:id="0" w:name="Start"/>
      <w:bookmarkStart w:id="1" w:name="_GoBack"/>
      <w:bookmarkEnd w:id="0"/>
      <w:bookmarkEnd w:id="1"/>
      <w:r>
        <w:t xml:space="preserve">Svar på fråga 2020/21:413 av Ellen </w:t>
      </w:r>
      <w:proofErr w:type="spellStart"/>
      <w:r>
        <w:t>Juntti</w:t>
      </w:r>
      <w:proofErr w:type="spellEnd"/>
      <w:r>
        <w:t xml:space="preserve"> (M)</w:t>
      </w:r>
      <w:r>
        <w:br/>
        <w:t>Slopande av mängdrabatten</w:t>
      </w:r>
    </w:p>
    <w:p w14:paraId="0116CAB6" w14:textId="45F99801" w:rsidR="002D44F1" w:rsidRDefault="002D44F1" w:rsidP="002749F7">
      <w:pPr>
        <w:pStyle w:val="Brdtext"/>
      </w:pPr>
      <w:r>
        <w:t xml:space="preserve">Ellen </w:t>
      </w:r>
      <w:proofErr w:type="spellStart"/>
      <w:r>
        <w:t>Juntti</w:t>
      </w:r>
      <w:proofErr w:type="spellEnd"/>
      <w:r>
        <w:t xml:space="preserve"> har frågat mig om jag avser att återkomma med förslag om att ändra dagens form av mängdrabatt i skärpande riktning. </w:t>
      </w:r>
    </w:p>
    <w:p w14:paraId="5B9B6F6D" w14:textId="5F8DED56" w:rsidR="0008121A" w:rsidRDefault="0008121A" w:rsidP="0008121A">
      <w:pPr>
        <w:pStyle w:val="Brdtext"/>
        <w:jc w:val="both"/>
      </w:pPr>
      <w:r>
        <w:t xml:space="preserve">Kampen mot brottsligheten är ett långsiktigt arbete som är högt prioriterat av regeringen. Vi har genomfört ett stort antal straffskärpningar, bland annat för </w:t>
      </w:r>
      <w:r w:rsidR="005A62D6">
        <w:t xml:space="preserve">vapenbrott och </w:t>
      </w:r>
      <w:r>
        <w:t>allvarliga våldsbrott, och gör nu den största satsningen någonsin på svensk polis. Regeringens målsättning är att öka antalet polisanställda</w:t>
      </w:r>
      <w:r w:rsidR="005A62D6">
        <w:t xml:space="preserve"> </w:t>
      </w:r>
      <w:r>
        <w:t xml:space="preserve">med 10 000 till </w:t>
      </w:r>
      <w:r w:rsidR="006677EE">
        <w:t xml:space="preserve">och med </w:t>
      </w:r>
      <w:r>
        <w:t>2024</w:t>
      </w:r>
      <w:r w:rsidRPr="0008121A">
        <w:t xml:space="preserve"> </w:t>
      </w:r>
      <w:r w:rsidRPr="000A5A0B">
        <w:t xml:space="preserve">och </w:t>
      </w:r>
      <w:r>
        <w:t xml:space="preserve">vi var vid halvårsskiftet halvvägs mot det </w:t>
      </w:r>
      <w:r w:rsidRPr="000A5A0B">
        <w:t>målet</w:t>
      </w:r>
      <w:r>
        <w:t xml:space="preserve">. Det är en glädjande utveckling som på sikt kommer att göra stor skillnad för ett starkare samhälle och ett tryggare Sverige. </w:t>
      </w:r>
    </w:p>
    <w:p w14:paraId="750E9085" w14:textId="53CCB068" w:rsidR="0008121A" w:rsidRDefault="0008121A" w:rsidP="0008121A">
      <w:pPr>
        <w:pStyle w:val="Brdtext"/>
        <w:jc w:val="both"/>
      </w:pPr>
      <w:r w:rsidRPr="00083A5C">
        <w:t>Regeringen presentera</w:t>
      </w:r>
      <w:r>
        <w:t>de också förra hösten</w:t>
      </w:r>
      <w:r w:rsidRPr="00083A5C">
        <w:t xml:space="preserve"> det största paketet mot gängkriminaliteten någonsin i Sverige. Paketet omfattar ett flertal nya verktyg för de brottsbekämpande myndigheterna, hårdare straff samt ett bättre brottsförebyggande arbete</w:t>
      </w:r>
      <w:r>
        <w:t xml:space="preserve">. Budskapet är glasklart – brott ska aldrig löna sig. </w:t>
      </w:r>
    </w:p>
    <w:p w14:paraId="4ACB3C0C" w14:textId="2E99C71F" w:rsidR="0008121A" w:rsidRDefault="0008121A" w:rsidP="0008121A">
      <w:pPr>
        <w:pStyle w:val="Brdtext"/>
        <w:jc w:val="both"/>
      </w:pPr>
      <w:r>
        <w:t xml:space="preserve">Den som begår flera brott ska få ett straff som står i proportion till brottslighetens allvar. Påföljdssystemet måste på ett trovärdigt sätt kunna hantera fall där någon vid samma tillfälle döms för flera brott. </w:t>
      </w:r>
      <w:r w:rsidR="006E6CFB" w:rsidRPr="006E6CFB">
        <w:t xml:space="preserve">I Sverige tillämpas vid flerfaldig brottslighet principen om gemensamt straff. Det innebär att domstolen gör en gemensam straffmätning för alla de brott som den tilltalade döms för och därefter bestämmer en gemensam påföljd för brotten. Straffet bestäms efter den samlade brottslighetens straffvärde. </w:t>
      </w:r>
    </w:p>
    <w:p w14:paraId="6E0E126A" w14:textId="77777777" w:rsidR="00186EC1" w:rsidRDefault="00186EC1" w:rsidP="00186EC1">
      <w:pPr>
        <w:pStyle w:val="Brdtext"/>
        <w:jc w:val="both"/>
      </w:pPr>
      <w:r>
        <w:t>R</w:t>
      </w:r>
      <w:r w:rsidRPr="00CE18D8">
        <w:t>egeringen har under förra mandatperioden</w:t>
      </w:r>
      <w:r>
        <w:t xml:space="preserve"> reformerat regleringen om påföljdsbestämning efter tidigare dom, bland annat för att göra den mer </w:t>
      </w:r>
      <w:r>
        <w:lastRenderedPageBreak/>
        <w:t xml:space="preserve">konsekvent. </w:t>
      </w:r>
      <w:r w:rsidRPr="001D25F7">
        <w:t>Ändringarna innebär bl</w:t>
      </w:r>
      <w:r>
        <w:t>and annat</w:t>
      </w:r>
      <w:r w:rsidRPr="001D25F7">
        <w:t xml:space="preserve"> att gemensam straffmätning endast ska tillämpas vid brott begångna före en tidigare dom</w:t>
      </w:r>
      <w:r>
        <w:t>, vilket betyder att</w:t>
      </w:r>
      <w:r w:rsidRPr="001D25F7">
        <w:t xml:space="preserve"> </w:t>
      </w:r>
      <w:r>
        <w:t xml:space="preserve">fler gärningar kommer att behandlas som återfall i brott. </w:t>
      </w:r>
    </w:p>
    <w:p w14:paraId="71CB6A67" w14:textId="002A58C7" w:rsidR="0008121A" w:rsidRDefault="006E6CFB" w:rsidP="0008121A">
      <w:pPr>
        <w:pStyle w:val="Brdtext"/>
        <w:jc w:val="both"/>
      </w:pPr>
      <w:r>
        <w:t xml:space="preserve">Ett effektivt sätt att minska risken för flerfaldig brottslighet är att ingripa snabbare. </w:t>
      </w:r>
      <w:r w:rsidR="0008121A">
        <w:t xml:space="preserve">Regeringen har </w:t>
      </w:r>
      <w:r>
        <w:t>därför</w:t>
      </w:r>
      <w:r w:rsidRPr="00CE18D8">
        <w:t xml:space="preserve"> </w:t>
      </w:r>
      <w:r w:rsidR="0008121A" w:rsidRPr="00CE18D8">
        <w:t xml:space="preserve">beslutat om försöksverksamhet med </w:t>
      </w:r>
      <w:r w:rsidR="0008121A">
        <w:t xml:space="preserve">ett </w:t>
      </w:r>
      <w:r w:rsidR="0008121A" w:rsidRPr="00CE18D8">
        <w:t xml:space="preserve">snabbförfarande i brottmål. </w:t>
      </w:r>
      <w:r w:rsidR="0008121A">
        <w:t xml:space="preserve">Försöksverksamheten har lett till ökad lagföring, kortare handläggningstider och ökad kvalitet i utredningarna. Regeringen har därför beslutat att den ska fortsätta till 2022 och att den </w:t>
      </w:r>
      <w:r w:rsidR="003B3EAF" w:rsidRPr="003B3EAF">
        <w:t>från den 1 januari 2021 ska byggas ut till delar av samtliga polisregioner i landet</w:t>
      </w:r>
      <w:r w:rsidR="0008121A">
        <w:t xml:space="preserve">. </w:t>
      </w:r>
      <w:r w:rsidR="0008121A" w:rsidRPr="00CD3EDB">
        <w:t xml:space="preserve">Regeringen har också gett en särskild utredare i uppdrag att utreda ett permanent snabbförfarande i brottmål och andra åtgärder för en snabbare lagföring av brott. </w:t>
      </w:r>
      <w:r w:rsidR="0008121A">
        <w:t>Snabb lagföring och en skärpt återfallsreglering</w:t>
      </w:r>
      <w:r w:rsidR="0008121A" w:rsidRPr="00CE18D8">
        <w:t xml:space="preserve"> är åtgärder som tillsammans motverkar och markerar samhällets avståndstagande från upprepad brottslighet.</w:t>
      </w:r>
      <w:r w:rsidR="0008121A" w:rsidRPr="00365D2D">
        <w:t xml:space="preserve"> </w:t>
      </w:r>
    </w:p>
    <w:p w14:paraId="626B64CF" w14:textId="77777777" w:rsidR="002D44F1" w:rsidRDefault="002D44F1" w:rsidP="006A12F1">
      <w:pPr>
        <w:pStyle w:val="Brdtext"/>
      </w:pPr>
      <w:r>
        <w:t xml:space="preserve">Stockholm den </w:t>
      </w:r>
      <w:sdt>
        <w:sdtPr>
          <w:id w:val="-1225218591"/>
          <w:placeholder>
            <w:docPart w:val="CBFE5335CF754869BB47D75CC42BE9A1"/>
          </w:placeholder>
          <w:dataBinding w:prefixMappings="xmlns:ns0='http://lp/documentinfo/RK' " w:xpath="/ns0:DocumentInfo[1]/ns0:BaseInfo[1]/ns0:HeaderDate[1]" w:storeItemID="{62D21DB9-F30E-4BC7-A243-966799D58785}"/>
          <w:date w:fullDate="2020-11-18T00:00:00Z">
            <w:dateFormat w:val="d MMMM yyyy"/>
            <w:lid w:val="sv-SE"/>
            <w:storeMappedDataAs w:val="dateTime"/>
            <w:calendar w:val="gregorian"/>
          </w:date>
        </w:sdtPr>
        <w:sdtEndPr/>
        <w:sdtContent>
          <w:r>
            <w:t>18 november 2020</w:t>
          </w:r>
        </w:sdtContent>
      </w:sdt>
    </w:p>
    <w:p w14:paraId="28FB9B3C" w14:textId="77777777" w:rsidR="002D44F1" w:rsidRDefault="002D44F1" w:rsidP="004E7A8F">
      <w:pPr>
        <w:pStyle w:val="Brdtextutanavstnd"/>
      </w:pPr>
    </w:p>
    <w:p w14:paraId="577F1AB9" w14:textId="77777777" w:rsidR="002D44F1" w:rsidRDefault="002D44F1" w:rsidP="004E7A8F">
      <w:pPr>
        <w:pStyle w:val="Brdtextutanavstnd"/>
      </w:pPr>
    </w:p>
    <w:p w14:paraId="42310173" w14:textId="39F0FDAB" w:rsidR="002D44F1" w:rsidRDefault="002D44F1" w:rsidP="00422A41">
      <w:pPr>
        <w:pStyle w:val="Brdtext"/>
      </w:pPr>
      <w:r>
        <w:t>Morgan Johansson</w:t>
      </w:r>
    </w:p>
    <w:p w14:paraId="6D11753D" w14:textId="77777777" w:rsidR="002D44F1" w:rsidRPr="00DB48AB" w:rsidRDefault="002D44F1" w:rsidP="00DB48AB">
      <w:pPr>
        <w:pStyle w:val="Brdtext"/>
      </w:pPr>
    </w:p>
    <w:sectPr w:rsidR="002D44F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55D84" w14:textId="77777777" w:rsidR="002D44F1" w:rsidRDefault="002D44F1" w:rsidP="00A87A54">
      <w:pPr>
        <w:spacing w:after="0" w:line="240" w:lineRule="auto"/>
      </w:pPr>
      <w:r>
        <w:separator/>
      </w:r>
    </w:p>
  </w:endnote>
  <w:endnote w:type="continuationSeparator" w:id="0">
    <w:p w14:paraId="5336D015" w14:textId="77777777" w:rsidR="002D44F1" w:rsidRDefault="002D44F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46F6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2605228" w14:textId="77777777" w:rsidTr="006A26EC">
      <w:trPr>
        <w:trHeight w:val="227"/>
        <w:jc w:val="right"/>
      </w:trPr>
      <w:tc>
        <w:tcPr>
          <w:tcW w:w="708" w:type="dxa"/>
          <w:vAlign w:val="bottom"/>
        </w:tcPr>
        <w:p w14:paraId="37325E8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2F1E1EC" w14:textId="77777777" w:rsidTr="006A26EC">
      <w:trPr>
        <w:trHeight w:val="850"/>
        <w:jc w:val="right"/>
      </w:trPr>
      <w:tc>
        <w:tcPr>
          <w:tcW w:w="708" w:type="dxa"/>
          <w:vAlign w:val="bottom"/>
        </w:tcPr>
        <w:p w14:paraId="643C9375" w14:textId="77777777" w:rsidR="005606BC" w:rsidRPr="00347E11" w:rsidRDefault="005606BC" w:rsidP="005606BC">
          <w:pPr>
            <w:pStyle w:val="Sidfot"/>
            <w:spacing w:line="276" w:lineRule="auto"/>
            <w:jc w:val="right"/>
          </w:pPr>
        </w:p>
      </w:tc>
    </w:tr>
  </w:tbl>
  <w:p w14:paraId="1474DC3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B3D8E6" w14:textId="77777777" w:rsidTr="001F4302">
      <w:trPr>
        <w:trHeight w:val="510"/>
      </w:trPr>
      <w:tc>
        <w:tcPr>
          <w:tcW w:w="8525" w:type="dxa"/>
          <w:gridSpan w:val="2"/>
          <w:vAlign w:val="bottom"/>
        </w:tcPr>
        <w:p w14:paraId="1B220F5B" w14:textId="77777777" w:rsidR="00347E11" w:rsidRPr="00347E11" w:rsidRDefault="00347E11" w:rsidP="00347E11">
          <w:pPr>
            <w:pStyle w:val="Sidfot"/>
            <w:rPr>
              <w:sz w:val="8"/>
            </w:rPr>
          </w:pPr>
        </w:p>
      </w:tc>
    </w:tr>
    <w:tr w:rsidR="00093408" w:rsidRPr="00EE3C0F" w14:paraId="0F2A6CD9" w14:textId="77777777" w:rsidTr="00C26068">
      <w:trPr>
        <w:trHeight w:val="227"/>
      </w:trPr>
      <w:tc>
        <w:tcPr>
          <w:tcW w:w="4074" w:type="dxa"/>
        </w:tcPr>
        <w:p w14:paraId="0294A3EF" w14:textId="77777777" w:rsidR="00347E11" w:rsidRPr="00F53AEA" w:rsidRDefault="00347E11" w:rsidP="00C26068">
          <w:pPr>
            <w:pStyle w:val="Sidfot"/>
            <w:spacing w:line="276" w:lineRule="auto"/>
          </w:pPr>
        </w:p>
      </w:tc>
      <w:tc>
        <w:tcPr>
          <w:tcW w:w="4451" w:type="dxa"/>
        </w:tcPr>
        <w:p w14:paraId="1B61BA07" w14:textId="77777777" w:rsidR="00093408" w:rsidRPr="00F53AEA" w:rsidRDefault="00093408" w:rsidP="00F53AEA">
          <w:pPr>
            <w:pStyle w:val="Sidfot"/>
            <w:spacing w:line="276" w:lineRule="auto"/>
          </w:pPr>
        </w:p>
      </w:tc>
    </w:tr>
  </w:tbl>
  <w:p w14:paraId="699E843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6EDF5" w14:textId="77777777" w:rsidR="002D44F1" w:rsidRDefault="002D44F1" w:rsidP="00A87A54">
      <w:pPr>
        <w:spacing w:after="0" w:line="240" w:lineRule="auto"/>
      </w:pPr>
      <w:r>
        <w:separator/>
      </w:r>
    </w:p>
  </w:footnote>
  <w:footnote w:type="continuationSeparator" w:id="0">
    <w:p w14:paraId="03FCB326" w14:textId="77777777" w:rsidR="002D44F1" w:rsidRDefault="002D44F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93C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C4E6F"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D44F1" w14:paraId="4AD992C0" w14:textId="77777777" w:rsidTr="00C93EBA">
      <w:trPr>
        <w:trHeight w:val="227"/>
      </w:trPr>
      <w:tc>
        <w:tcPr>
          <w:tcW w:w="5534" w:type="dxa"/>
        </w:tcPr>
        <w:p w14:paraId="1781C3D5" w14:textId="77777777" w:rsidR="002D44F1" w:rsidRPr="007D73AB" w:rsidRDefault="002D44F1">
          <w:pPr>
            <w:pStyle w:val="Sidhuvud"/>
          </w:pPr>
        </w:p>
      </w:tc>
      <w:tc>
        <w:tcPr>
          <w:tcW w:w="3170" w:type="dxa"/>
          <w:vAlign w:val="bottom"/>
        </w:tcPr>
        <w:p w14:paraId="684280DE" w14:textId="77777777" w:rsidR="002D44F1" w:rsidRPr="007D73AB" w:rsidRDefault="002D44F1" w:rsidP="00340DE0">
          <w:pPr>
            <w:pStyle w:val="Sidhuvud"/>
          </w:pPr>
        </w:p>
      </w:tc>
      <w:tc>
        <w:tcPr>
          <w:tcW w:w="1134" w:type="dxa"/>
        </w:tcPr>
        <w:p w14:paraId="5A56B138" w14:textId="77777777" w:rsidR="002D44F1" w:rsidRDefault="002D44F1" w:rsidP="005A703A">
          <w:pPr>
            <w:pStyle w:val="Sidhuvud"/>
          </w:pPr>
        </w:p>
      </w:tc>
    </w:tr>
    <w:tr w:rsidR="002D44F1" w14:paraId="4B169078" w14:textId="77777777" w:rsidTr="00C93EBA">
      <w:trPr>
        <w:trHeight w:val="1928"/>
      </w:trPr>
      <w:tc>
        <w:tcPr>
          <w:tcW w:w="5534" w:type="dxa"/>
        </w:tcPr>
        <w:p w14:paraId="17DFAEB0" w14:textId="77777777" w:rsidR="002D44F1" w:rsidRPr="00340DE0" w:rsidRDefault="002D44F1" w:rsidP="00340DE0">
          <w:pPr>
            <w:pStyle w:val="Sidhuvud"/>
          </w:pPr>
          <w:r>
            <w:rPr>
              <w:noProof/>
            </w:rPr>
            <w:drawing>
              <wp:inline distT="0" distB="0" distL="0" distR="0" wp14:anchorId="4D385A59" wp14:editId="05EEF8F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B3D4EBB" w14:textId="77777777" w:rsidR="002D44F1" w:rsidRPr="00710A6C" w:rsidRDefault="002D44F1" w:rsidP="00EE3C0F">
          <w:pPr>
            <w:pStyle w:val="Sidhuvud"/>
            <w:rPr>
              <w:b/>
            </w:rPr>
          </w:pPr>
        </w:p>
        <w:p w14:paraId="7A024FFF" w14:textId="77777777" w:rsidR="002D44F1" w:rsidRDefault="002D44F1" w:rsidP="00EE3C0F">
          <w:pPr>
            <w:pStyle w:val="Sidhuvud"/>
          </w:pPr>
        </w:p>
        <w:p w14:paraId="45C3D16A" w14:textId="77777777" w:rsidR="002D44F1" w:rsidRDefault="002D44F1" w:rsidP="00EE3C0F">
          <w:pPr>
            <w:pStyle w:val="Sidhuvud"/>
          </w:pPr>
        </w:p>
        <w:p w14:paraId="04459904" w14:textId="77777777" w:rsidR="002D44F1" w:rsidRDefault="002D44F1" w:rsidP="00EE3C0F">
          <w:pPr>
            <w:pStyle w:val="Sidhuvud"/>
          </w:pPr>
        </w:p>
        <w:sdt>
          <w:sdtPr>
            <w:alias w:val="Dnr"/>
            <w:tag w:val="ccRKShow_Dnr"/>
            <w:id w:val="-829283628"/>
            <w:placeholder>
              <w:docPart w:val="CD5AF4E35A7643B9902AF1C16DAF0891"/>
            </w:placeholder>
            <w:dataBinding w:prefixMappings="xmlns:ns0='http://lp/documentinfo/RK' " w:xpath="/ns0:DocumentInfo[1]/ns0:BaseInfo[1]/ns0:Dnr[1]" w:storeItemID="{62D21DB9-F30E-4BC7-A243-966799D58785}"/>
            <w:text/>
          </w:sdtPr>
          <w:sdtEndPr/>
          <w:sdtContent>
            <w:p w14:paraId="7D0BE932" w14:textId="77777777" w:rsidR="002D44F1" w:rsidRDefault="002D44F1" w:rsidP="00EE3C0F">
              <w:pPr>
                <w:pStyle w:val="Sidhuvud"/>
              </w:pPr>
              <w:r>
                <w:t>Ju2020/04033/POL</w:t>
              </w:r>
            </w:p>
          </w:sdtContent>
        </w:sdt>
        <w:sdt>
          <w:sdtPr>
            <w:alias w:val="DocNumber"/>
            <w:tag w:val="DocNumber"/>
            <w:id w:val="1726028884"/>
            <w:placeholder>
              <w:docPart w:val="26624201F0884A73B5B3C64F39E0EB67"/>
            </w:placeholder>
            <w:showingPlcHdr/>
            <w:dataBinding w:prefixMappings="xmlns:ns0='http://lp/documentinfo/RK' " w:xpath="/ns0:DocumentInfo[1]/ns0:BaseInfo[1]/ns0:DocNumber[1]" w:storeItemID="{62D21DB9-F30E-4BC7-A243-966799D58785}"/>
            <w:text/>
          </w:sdtPr>
          <w:sdtEndPr/>
          <w:sdtContent>
            <w:p w14:paraId="4CFE0C96" w14:textId="77777777" w:rsidR="002D44F1" w:rsidRDefault="002D44F1" w:rsidP="00EE3C0F">
              <w:pPr>
                <w:pStyle w:val="Sidhuvud"/>
              </w:pPr>
              <w:r>
                <w:rPr>
                  <w:rStyle w:val="Platshllartext"/>
                </w:rPr>
                <w:t xml:space="preserve"> </w:t>
              </w:r>
            </w:p>
          </w:sdtContent>
        </w:sdt>
        <w:p w14:paraId="4935C636" w14:textId="77777777" w:rsidR="002D44F1" w:rsidRDefault="002D44F1" w:rsidP="00EE3C0F">
          <w:pPr>
            <w:pStyle w:val="Sidhuvud"/>
          </w:pPr>
        </w:p>
      </w:tc>
      <w:tc>
        <w:tcPr>
          <w:tcW w:w="1134" w:type="dxa"/>
        </w:tcPr>
        <w:p w14:paraId="2F01D8CA" w14:textId="77777777" w:rsidR="002D44F1" w:rsidRDefault="002D44F1" w:rsidP="0094502D">
          <w:pPr>
            <w:pStyle w:val="Sidhuvud"/>
          </w:pPr>
        </w:p>
        <w:p w14:paraId="74E688AF" w14:textId="77777777" w:rsidR="002D44F1" w:rsidRPr="0094502D" w:rsidRDefault="002D44F1" w:rsidP="00EC71A6">
          <w:pPr>
            <w:pStyle w:val="Sidhuvud"/>
          </w:pPr>
        </w:p>
      </w:tc>
    </w:tr>
    <w:tr w:rsidR="002D44F1" w14:paraId="28197ED9" w14:textId="77777777" w:rsidTr="00C93EBA">
      <w:trPr>
        <w:trHeight w:val="2268"/>
      </w:trPr>
      <w:sdt>
        <w:sdtPr>
          <w:rPr>
            <w:b/>
          </w:rPr>
          <w:alias w:val="SenderText"/>
          <w:tag w:val="ccRKShow_SenderText"/>
          <w:id w:val="1374046025"/>
          <w:placeholder>
            <w:docPart w:val="BE5E9264975C4782BBA7F73AE3CEF2B9"/>
          </w:placeholder>
        </w:sdtPr>
        <w:sdtEndPr>
          <w:rPr>
            <w:b w:val="0"/>
          </w:rPr>
        </w:sdtEndPr>
        <w:sdtContent>
          <w:tc>
            <w:tcPr>
              <w:tcW w:w="5534" w:type="dxa"/>
              <w:tcMar>
                <w:right w:w="1134" w:type="dxa"/>
              </w:tcMar>
            </w:tcPr>
            <w:p w14:paraId="3BB11ED7" w14:textId="77777777" w:rsidR="002D44F1" w:rsidRPr="002D44F1" w:rsidRDefault="002D44F1" w:rsidP="00340DE0">
              <w:pPr>
                <w:pStyle w:val="Sidhuvud"/>
                <w:rPr>
                  <w:b/>
                </w:rPr>
              </w:pPr>
              <w:r w:rsidRPr="002D44F1">
                <w:rPr>
                  <w:b/>
                </w:rPr>
                <w:t>Justitiedepartementet</w:t>
              </w:r>
            </w:p>
            <w:p w14:paraId="14F8F061" w14:textId="77777777" w:rsidR="002D44F1" w:rsidRPr="00340DE0" w:rsidRDefault="002D44F1" w:rsidP="00340DE0">
              <w:pPr>
                <w:pStyle w:val="Sidhuvud"/>
              </w:pPr>
              <w:r w:rsidRPr="002D44F1">
                <w:t>Justitie- och migrationsministern</w:t>
              </w:r>
            </w:p>
          </w:tc>
        </w:sdtContent>
      </w:sdt>
      <w:sdt>
        <w:sdtPr>
          <w:alias w:val="Recipient"/>
          <w:tag w:val="ccRKShow_Recipient"/>
          <w:id w:val="-28344517"/>
          <w:placeholder>
            <w:docPart w:val="8EF344239ED24AA8A72062EBF4E92548"/>
          </w:placeholder>
          <w:dataBinding w:prefixMappings="xmlns:ns0='http://lp/documentinfo/RK' " w:xpath="/ns0:DocumentInfo[1]/ns0:BaseInfo[1]/ns0:Recipient[1]" w:storeItemID="{62D21DB9-F30E-4BC7-A243-966799D58785}"/>
          <w:text w:multiLine="1"/>
        </w:sdtPr>
        <w:sdtEndPr/>
        <w:sdtContent>
          <w:tc>
            <w:tcPr>
              <w:tcW w:w="3170" w:type="dxa"/>
            </w:tcPr>
            <w:p w14:paraId="2D2A7DA6" w14:textId="77777777" w:rsidR="002D44F1" w:rsidRDefault="002D44F1" w:rsidP="00547B89">
              <w:pPr>
                <w:pStyle w:val="Sidhuvud"/>
              </w:pPr>
              <w:r>
                <w:t>Till riksdagen</w:t>
              </w:r>
            </w:p>
          </w:tc>
        </w:sdtContent>
      </w:sdt>
      <w:tc>
        <w:tcPr>
          <w:tcW w:w="1134" w:type="dxa"/>
        </w:tcPr>
        <w:p w14:paraId="52231CED" w14:textId="77777777" w:rsidR="002D44F1" w:rsidRDefault="002D44F1" w:rsidP="003E6020">
          <w:pPr>
            <w:pStyle w:val="Sidhuvud"/>
          </w:pPr>
        </w:p>
      </w:tc>
    </w:tr>
  </w:tbl>
  <w:p w14:paraId="752420F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F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21A"/>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4BE8"/>
    <w:rsid w:val="0016294F"/>
    <w:rsid w:val="00167FA8"/>
    <w:rsid w:val="0017099B"/>
    <w:rsid w:val="00170CE4"/>
    <w:rsid w:val="00170E3E"/>
    <w:rsid w:val="0017300E"/>
    <w:rsid w:val="00173126"/>
    <w:rsid w:val="00176A26"/>
    <w:rsid w:val="001774F8"/>
    <w:rsid w:val="00180BE1"/>
    <w:rsid w:val="001813DF"/>
    <w:rsid w:val="001857B5"/>
    <w:rsid w:val="00186EC1"/>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4F1"/>
    <w:rsid w:val="002D4829"/>
    <w:rsid w:val="002D6541"/>
    <w:rsid w:val="002E150B"/>
    <w:rsid w:val="002E2C89"/>
    <w:rsid w:val="002E3609"/>
    <w:rsid w:val="002E4D3F"/>
    <w:rsid w:val="002E5668"/>
    <w:rsid w:val="002E61A5"/>
    <w:rsid w:val="002F2A3D"/>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EA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B2B"/>
    <w:rsid w:val="00596E2B"/>
    <w:rsid w:val="005A0CBA"/>
    <w:rsid w:val="005A2022"/>
    <w:rsid w:val="005A3272"/>
    <w:rsid w:val="005A5193"/>
    <w:rsid w:val="005A6034"/>
    <w:rsid w:val="005A62D6"/>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7EE"/>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6CFB"/>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124B"/>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E49"/>
    <w:rsid w:val="00C55FE8"/>
    <w:rsid w:val="00C63EC4"/>
    <w:rsid w:val="00C64CD9"/>
    <w:rsid w:val="00C670F8"/>
    <w:rsid w:val="00C6780B"/>
    <w:rsid w:val="00C73A90"/>
    <w:rsid w:val="00C76D49"/>
    <w:rsid w:val="00C80AD4"/>
    <w:rsid w:val="00C80B5E"/>
    <w:rsid w:val="00C82055"/>
    <w:rsid w:val="00C8630A"/>
    <w:rsid w:val="00C9061B"/>
    <w:rsid w:val="00C9242C"/>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D15C57"/>
  <w15:docId w15:val="{F402A560-FD2B-4B6F-93F8-41CFFB5C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5AF4E35A7643B9902AF1C16DAF0891"/>
        <w:category>
          <w:name w:val="Allmänt"/>
          <w:gallery w:val="placeholder"/>
        </w:category>
        <w:types>
          <w:type w:val="bbPlcHdr"/>
        </w:types>
        <w:behaviors>
          <w:behavior w:val="content"/>
        </w:behaviors>
        <w:guid w:val="{6F45EDAC-2F07-46D6-956D-3F48B01794FD}"/>
      </w:docPartPr>
      <w:docPartBody>
        <w:p w:rsidR="007D7EEC" w:rsidRDefault="0036078D" w:rsidP="0036078D">
          <w:pPr>
            <w:pStyle w:val="CD5AF4E35A7643B9902AF1C16DAF0891"/>
          </w:pPr>
          <w:r>
            <w:rPr>
              <w:rStyle w:val="Platshllartext"/>
            </w:rPr>
            <w:t xml:space="preserve"> </w:t>
          </w:r>
        </w:p>
      </w:docPartBody>
    </w:docPart>
    <w:docPart>
      <w:docPartPr>
        <w:name w:val="26624201F0884A73B5B3C64F39E0EB67"/>
        <w:category>
          <w:name w:val="Allmänt"/>
          <w:gallery w:val="placeholder"/>
        </w:category>
        <w:types>
          <w:type w:val="bbPlcHdr"/>
        </w:types>
        <w:behaviors>
          <w:behavior w:val="content"/>
        </w:behaviors>
        <w:guid w:val="{06E5AD39-8DA4-4BB7-AB8E-036720F9077E}"/>
      </w:docPartPr>
      <w:docPartBody>
        <w:p w:rsidR="007D7EEC" w:rsidRDefault="0036078D" w:rsidP="0036078D">
          <w:pPr>
            <w:pStyle w:val="26624201F0884A73B5B3C64F39E0EB671"/>
          </w:pPr>
          <w:r>
            <w:rPr>
              <w:rStyle w:val="Platshllartext"/>
            </w:rPr>
            <w:t xml:space="preserve"> </w:t>
          </w:r>
        </w:p>
      </w:docPartBody>
    </w:docPart>
    <w:docPart>
      <w:docPartPr>
        <w:name w:val="BE5E9264975C4782BBA7F73AE3CEF2B9"/>
        <w:category>
          <w:name w:val="Allmänt"/>
          <w:gallery w:val="placeholder"/>
        </w:category>
        <w:types>
          <w:type w:val="bbPlcHdr"/>
        </w:types>
        <w:behaviors>
          <w:behavior w:val="content"/>
        </w:behaviors>
        <w:guid w:val="{77EDF94E-A569-458A-841C-D7EA01EDD91B}"/>
      </w:docPartPr>
      <w:docPartBody>
        <w:p w:rsidR="007D7EEC" w:rsidRDefault="0036078D" w:rsidP="0036078D">
          <w:pPr>
            <w:pStyle w:val="BE5E9264975C4782BBA7F73AE3CEF2B91"/>
          </w:pPr>
          <w:r>
            <w:rPr>
              <w:rStyle w:val="Platshllartext"/>
            </w:rPr>
            <w:t xml:space="preserve"> </w:t>
          </w:r>
        </w:p>
      </w:docPartBody>
    </w:docPart>
    <w:docPart>
      <w:docPartPr>
        <w:name w:val="8EF344239ED24AA8A72062EBF4E92548"/>
        <w:category>
          <w:name w:val="Allmänt"/>
          <w:gallery w:val="placeholder"/>
        </w:category>
        <w:types>
          <w:type w:val="bbPlcHdr"/>
        </w:types>
        <w:behaviors>
          <w:behavior w:val="content"/>
        </w:behaviors>
        <w:guid w:val="{4D52C4A2-2970-427A-91CD-BD4A1F13808E}"/>
      </w:docPartPr>
      <w:docPartBody>
        <w:p w:rsidR="007D7EEC" w:rsidRDefault="0036078D" w:rsidP="0036078D">
          <w:pPr>
            <w:pStyle w:val="8EF344239ED24AA8A72062EBF4E92548"/>
          </w:pPr>
          <w:r>
            <w:rPr>
              <w:rStyle w:val="Platshllartext"/>
            </w:rPr>
            <w:t xml:space="preserve"> </w:t>
          </w:r>
        </w:p>
      </w:docPartBody>
    </w:docPart>
    <w:docPart>
      <w:docPartPr>
        <w:name w:val="CBFE5335CF754869BB47D75CC42BE9A1"/>
        <w:category>
          <w:name w:val="Allmänt"/>
          <w:gallery w:val="placeholder"/>
        </w:category>
        <w:types>
          <w:type w:val="bbPlcHdr"/>
        </w:types>
        <w:behaviors>
          <w:behavior w:val="content"/>
        </w:behaviors>
        <w:guid w:val="{4C766DC5-2E02-423A-B9B2-F606163AD60B}"/>
      </w:docPartPr>
      <w:docPartBody>
        <w:p w:rsidR="007D7EEC" w:rsidRDefault="0036078D" w:rsidP="0036078D">
          <w:pPr>
            <w:pStyle w:val="CBFE5335CF754869BB47D75CC42BE9A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8D"/>
    <w:rsid w:val="0036078D"/>
    <w:rsid w:val="007D7E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EB42BB9BE264ECAAE03626D1FDCD110">
    <w:name w:val="AEB42BB9BE264ECAAE03626D1FDCD110"/>
    <w:rsid w:val="0036078D"/>
  </w:style>
  <w:style w:type="character" w:styleId="Platshllartext">
    <w:name w:val="Placeholder Text"/>
    <w:basedOn w:val="Standardstycketeckensnitt"/>
    <w:uiPriority w:val="99"/>
    <w:semiHidden/>
    <w:rsid w:val="0036078D"/>
    <w:rPr>
      <w:noProof w:val="0"/>
      <w:color w:val="808080"/>
    </w:rPr>
  </w:style>
  <w:style w:type="paragraph" w:customStyle="1" w:styleId="961B7A7CEDAF4229B5E46FCA62845B28">
    <w:name w:val="961B7A7CEDAF4229B5E46FCA62845B28"/>
    <w:rsid w:val="0036078D"/>
  </w:style>
  <w:style w:type="paragraph" w:customStyle="1" w:styleId="F0C864A89DDF4EACBF65CFB3E120B562">
    <w:name w:val="F0C864A89DDF4EACBF65CFB3E120B562"/>
    <w:rsid w:val="0036078D"/>
  </w:style>
  <w:style w:type="paragraph" w:customStyle="1" w:styleId="F26ECF00E02C45219E820F20AEF72F97">
    <w:name w:val="F26ECF00E02C45219E820F20AEF72F97"/>
    <w:rsid w:val="0036078D"/>
  </w:style>
  <w:style w:type="paragraph" w:customStyle="1" w:styleId="CD5AF4E35A7643B9902AF1C16DAF0891">
    <w:name w:val="CD5AF4E35A7643B9902AF1C16DAF0891"/>
    <w:rsid w:val="0036078D"/>
  </w:style>
  <w:style w:type="paragraph" w:customStyle="1" w:styleId="26624201F0884A73B5B3C64F39E0EB67">
    <w:name w:val="26624201F0884A73B5B3C64F39E0EB67"/>
    <w:rsid w:val="0036078D"/>
  </w:style>
  <w:style w:type="paragraph" w:customStyle="1" w:styleId="45BDAC7FB2A44A858B4E97977C31D67C">
    <w:name w:val="45BDAC7FB2A44A858B4E97977C31D67C"/>
    <w:rsid w:val="0036078D"/>
  </w:style>
  <w:style w:type="paragraph" w:customStyle="1" w:styleId="EED0D7CD949B4A7CB0DDB3B0444FAB04">
    <w:name w:val="EED0D7CD949B4A7CB0DDB3B0444FAB04"/>
    <w:rsid w:val="0036078D"/>
  </w:style>
  <w:style w:type="paragraph" w:customStyle="1" w:styleId="D3FB8F3FAE0446CFAE282B4D1B5417E2">
    <w:name w:val="D3FB8F3FAE0446CFAE282B4D1B5417E2"/>
    <w:rsid w:val="0036078D"/>
  </w:style>
  <w:style w:type="paragraph" w:customStyle="1" w:styleId="BE5E9264975C4782BBA7F73AE3CEF2B9">
    <w:name w:val="BE5E9264975C4782BBA7F73AE3CEF2B9"/>
    <w:rsid w:val="0036078D"/>
  </w:style>
  <w:style w:type="paragraph" w:customStyle="1" w:styleId="8EF344239ED24AA8A72062EBF4E92548">
    <w:name w:val="8EF344239ED24AA8A72062EBF4E92548"/>
    <w:rsid w:val="0036078D"/>
  </w:style>
  <w:style w:type="paragraph" w:customStyle="1" w:styleId="26624201F0884A73B5B3C64F39E0EB671">
    <w:name w:val="26624201F0884A73B5B3C64F39E0EB671"/>
    <w:rsid w:val="003607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5E9264975C4782BBA7F73AE3CEF2B91">
    <w:name w:val="BE5E9264975C4782BBA7F73AE3CEF2B91"/>
    <w:rsid w:val="003607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323071DF164D4AB2D18F4688E54955">
    <w:name w:val="40323071DF164D4AB2D18F4688E54955"/>
    <w:rsid w:val="0036078D"/>
  </w:style>
  <w:style w:type="paragraph" w:customStyle="1" w:styleId="853E170762F04C2CBE4874D60633BFEB">
    <w:name w:val="853E170762F04C2CBE4874D60633BFEB"/>
    <w:rsid w:val="0036078D"/>
  </w:style>
  <w:style w:type="paragraph" w:customStyle="1" w:styleId="E5639A92A41649FEB72E3D95583EDCA6">
    <w:name w:val="E5639A92A41649FEB72E3D95583EDCA6"/>
    <w:rsid w:val="0036078D"/>
  </w:style>
  <w:style w:type="paragraph" w:customStyle="1" w:styleId="2B6EA25484614B439041EA33CBAE67BA">
    <w:name w:val="2B6EA25484614B439041EA33CBAE67BA"/>
    <w:rsid w:val="0036078D"/>
  </w:style>
  <w:style w:type="paragraph" w:customStyle="1" w:styleId="A082EC20C41A4FAD9035236BFCC1E893">
    <w:name w:val="A082EC20C41A4FAD9035236BFCC1E893"/>
    <w:rsid w:val="0036078D"/>
  </w:style>
  <w:style w:type="paragraph" w:customStyle="1" w:styleId="CBFE5335CF754869BB47D75CC42BE9A1">
    <w:name w:val="CBFE5335CF754869BB47D75CC42BE9A1"/>
    <w:rsid w:val="0036078D"/>
  </w:style>
  <w:style w:type="paragraph" w:customStyle="1" w:styleId="2CD76DB976514C0185CD3680FFA1C714">
    <w:name w:val="2CD76DB976514C0185CD3680FFA1C714"/>
    <w:rsid w:val="00360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68523a3b-14a0-44ec-94e3-d62e452625bb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2020-11-18T00:00:00</HeaderDate>
    <Office/>
    <Dnr>Ju2020/04033/POL</Dnr>
    <ParagrafNr/>
    <DocumentTitle/>
    <VisitingAddress/>
    <Extra1/>
    <Extra2/>
    <Extra3>Ellen Juntti</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50A8C-5E02-45D3-923A-AA5EE7843A5A}"/>
</file>

<file path=customXml/itemProps2.xml><?xml version="1.0" encoding="utf-8"?>
<ds:datastoreItem xmlns:ds="http://schemas.openxmlformats.org/officeDocument/2006/customXml" ds:itemID="{7C3555A0-240F-41A3-88E2-D86D5BD67999}"/>
</file>

<file path=customXml/itemProps3.xml><?xml version="1.0" encoding="utf-8"?>
<ds:datastoreItem xmlns:ds="http://schemas.openxmlformats.org/officeDocument/2006/customXml" ds:itemID="{62D21DB9-F30E-4BC7-A243-966799D58785}"/>
</file>

<file path=customXml/itemProps4.xml><?xml version="1.0" encoding="utf-8"?>
<ds:datastoreItem xmlns:ds="http://schemas.openxmlformats.org/officeDocument/2006/customXml" ds:itemID="{7C3555A0-240F-41A3-88E2-D86D5BD67999}">
  <ds:schemaRefs>
    <ds:schemaRef ds:uri="http://purl.org/dc/terms/"/>
    <ds:schemaRef ds:uri="http://schemas.microsoft.com/office/infopath/2007/PartnerControls"/>
    <ds:schemaRef ds:uri="9c9941df-7074-4a92-bf99-225d24d78d61"/>
    <ds:schemaRef ds:uri="http://schemas.microsoft.com/office/2006/documentManagement/types"/>
    <ds:schemaRef ds:uri="4e9c2f0c-7bf8-49af-8356-cbf363fc78a7"/>
    <ds:schemaRef ds:uri="18f3d968-6251-40b0-9f11-012b293496c2"/>
    <ds:schemaRef ds:uri="cc625d36-bb37-4650-91b9-0c96159295ba"/>
    <ds:schemaRef ds:uri="http://purl.org/dc/elements/1.1/"/>
    <ds:schemaRef ds:uri="http://schemas.microsoft.com/office/2006/metadata/properties"/>
    <ds:schemaRef ds:uri="http://schemas.openxmlformats.org/package/2006/metadata/core-properties"/>
    <ds:schemaRef ds:uri="ee6c288e-8967-4cc8-9cd2-f77a18ff1cc8"/>
    <ds:schemaRef ds:uri="http://www.w3.org/XML/1998/namespace"/>
    <ds:schemaRef ds:uri="http://purl.org/dc/dcmitype/"/>
  </ds:schemaRefs>
</ds:datastoreItem>
</file>

<file path=customXml/itemProps5.xml><?xml version="1.0" encoding="utf-8"?>
<ds:datastoreItem xmlns:ds="http://schemas.openxmlformats.org/officeDocument/2006/customXml" ds:itemID="{09CE3879-32A5-4A6F-B35F-7545BDEECE52}">
  <ds:schemaRefs>
    <ds:schemaRef ds:uri="http://schemas.microsoft.com/sharepoint/events"/>
  </ds:schemaRefs>
</ds:datastoreItem>
</file>

<file path=customXml/itemProps6.xml><?xml version="1.0" encoding="utf-8"?>
<ds:datastoreItem xmlns:ds="http://schemas.openxmlformats.org/officeDocument/2006/customXml" ds:itemID="{56DA366D-245C-439D-9572-C37BE04FADD1}">
  <ds:schemaRefs>
    <ds:schemaRef ds:uri="http://schemas.microsoft.com/sharepoint/v3/contenttype/forms"/>
  </ds:schemaRefs>
</ds:datastoreItem>
</file>

<file path=customXml/itemProps7.xml><?xml version="1.0" encoding="utf-8"?>
<ds:datastoreItem xmlns:ds="http://schemas.openxmlformats.org/officeDocument/2006/customXml" ds:itemID="{56DA366D-245C-439D-9572-C37BE04FADD1}"/>
</file>

<file path=customXml/itemProps8.xml><?xml version="1.0" encoding="utf-8"?>
<ds:datastoreItem xmlns:ds="http://schemas.openxmlformats.org/officeDocument/2006/customXml" ds:itemID="{7F8182C1-1338-4CFD-9977-98B92C8D168F}"/>
</file>

<file path=docProps/app.xml><?xml version="1.0" encoding="utf-8"?>
<Properties xmlns="http://schemas.openxmlformats.org/officeDocument/2006/extended-properties" xmlns:vt="http://schemas.openxmlformats.org/officeDocument/2006/docPropsVTypes">
  <Template>RK Basmall</Template>
  <TotalTime>0</TotalTime>
  <Pages>2</Pages>
  <Words>430</Words>
  <Characters>2281</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413 av Ellen Juntti (M) Slopande av mängdrabatten.docx</dc:title>
  <dc:subject/>
  <dc:creator>Walo von Greyerz</dc:creator>
  <cp:keywords/>
  <dc:description/>
  <cp:lastModifiedBy>Åsa Lotterberg</cp:lastModifiedBy>
  <cp:revision>2</cp:revision>
  <dcterms:created xsi:type="dcterms:W3CDTF">2020-11-17T14:11:00Z</dcterms:created>
  <dcterms:modified xsi:type="dcterms:W3CDTF">2020-11-17T14:11:00Z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616a8e59-f77e-4096-a860-e9cf02973afe</vt:lpwstr>
  </property>
</Properties>
</file>