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28213" w14:textId="1578053E" w:rsidR="006F261F" w:rsidRDefault="006F261F" w:rsidP="00DA0661">
      <w:pPr>
        <w:pStyle w:val="Rubrik"/>
      </w:pPr>
      <w:bookmarkStart w:id="0" w:name="Start"/>
      <w:bookmarkEnd w:id="0"/>
      <w:r>
        <w:t>Svar på fråga 2020/21:1788 av Ann-Sofie Lifvenhage (M)</w:t>
      </w:r>
      <w:r>
        <w:br/>
        <w:t>Säkerställande att obehöriga inte kan skriva sig på annans adress</w:t>
      </w:r>
    </w:p>
    <w:p w14:paraId="7C149980" w14:textId="7D0727F6" w:rsidR="006F261F" w:rsidRDefault="006F261F" w:rsidP="002749F7">
      <w:pPr>
        <w:pStyle w:val="Brdtext"/>
      </w:pPr>
      <w:r>
        <w:t>Ann-Sofie Lifvenhage har frågat mig hur jag avser att säkerställa att obehöriga personer inte kan skriva sig på en adress de inte har rätt och tillgång till mot ägarens vilja.</w:t>
      </w:r>
    </w:p>
    <w:p w14:paraId="08839E4C" w14:textId="40A9AF82" w:rsidR="007A59D9" w:rsidRDefault="007A59D9" w:rsidP="007A59D9">
      <w:pPr>
        <w:pStyle w:val="Brdtext"/>
      </w:pPr>
      <w:r w:rsidRPr="00652370">
        <w:t>Sedan den här regeringen tillträdde har vi genomfört en kursändring för att skapa ordning och reda i folkbokföringen. Det kräver ett enträget arbete och att ansvariga myndigheter ges rätt förutsättningar. En del i att skapa rätt förutsättningar handlar om tydliga signaler till befolkningen att var och en ska vara folkbokförd där den bor. Därför har det varit särskilt viktigt att återinföra folkbokföringsbrottet.</w:t>
      </w:r>
      <w:r>
        <w:t xml:space="preserve"> Redan i dag inträder alltså ett straffansvar när någon uppsåtligen lämnar oriktig uppgift till grund för beslut om folkbokföring eller inte fullgör sin anmälningsskyldighet och åtgärden innebär fara i bevishänseende.</w:t>
      </w:r>
      <w:r w:rsidRPr="00811E81">
        <w:t xml:space="preserve"> </w:t>
      </w:r>
      <w:r>
        <w:t>Det är också möjligt att dömas för grovt folkbokföringsbrott. Ringa fall är dock undantagna från straffansvar.</w:t>
      </w:r>
    </w:p>
    <w:p w14:paraId="7137597D" w14:textId="41CF9AEC" w:rsidR="00F91F1D" w:rsidRDefault="005E35B6" w:rsidP="002749F7">
      <w:pPr>
        <w:pStyle w:val="Brdtext"/>
      </w:pPr>
      <w:r>
        <w:t xml:space="preserve">Regeringen har dessutom genomfört ett flertal andra åtgärder som syftar till att förbättra kvaliteten i folkbokföringen. Skatteverket har fått ökat anslag och fler verktyg för att kunna upptäcka, utreda och åtgärda fler fel i folkbokföringen. </w:t>
      </w:r>
      <w:r w:rsidR="00F91F1D">
        <w:t xml:space="preserve">Genom en digital tjänst som Skatteverket har infört är det numera även möjligt för enskilda att lättare se och anmäla om någon obehörig är folkbokförd på den egna </w:t>
      </w:r>
      <w:r w:rsidR="005D6194">
        <w:t>fastigheten</w:t>
      </w:r>
      <w:r w:rsidR="00F91F1D">
        <w:t xml:space="preserve">. </w:t>
      </w:r>
    </w:p>
    <w:p w14:paraId="45A630CB" w14:textId="5F4B4B94" w:rsidR="006F261F" w:rsidRDefault="00F91F1D" w:rsidP="002749F7">
      <w:pPr>
        <w:pStyle w:val="Brdtext"/>
      </w:pPr>
      <w:r>
        <w:t xml:space="preserve">Avslutningsvis vill jag </w:t>
      </w:r>
      <w:r w:rsidR="005D6194">
        <w:t>också</w:t>
      </w:r>
      <w:r>
        <w:t xml:space="preserve"> nämna att regeringen har tillsatt en </w:t>
      </w:r>
      <w:r w:rsidR="007A59D9" w:rsidRPr="00652370">
        <w:t xml:space="preserve">statlig utredning </w:t>
      </w:r>
      <w:r w:rsidR="005E35B6">
        <w:t xml:space="preserve">för att minska felen i folkbokföringen. </w:t>
      </w:r>
      <w:r w:rsidR="007A59D9">
        <w:t xml:space="preserve">I utredningens uppdrag </w:t>
      </w:r>
      <w:r w:rsidR="001B2635">
        <w:t>ingår</w:t>
      </w:r>
      <w:r w:rsidR="007A59D9">
        <w:t xml:space="preserve"> bl.a. att föreslå åtgärder som minskar risken för att oriktiga uppgifter </w:t>
      </w:r>
      <w:r w:rsidR="007A59D9">
        <w:lastRenderedPageBreak/>
        <w:t xml:space="preserve">blir registrerade i folkbokföringsdatabasen och förhindrar att en person blir folkbokförd där den inte är bosatt. </w:t>
      </w:r>
    </w:p>
    <w:p w14:paraId="3D51B7B7" w14:textId="1590C51D" w:rsidR="006F261F" w:rsidRDefault="006F261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FCAC7F3563D4F6DBE5308A38D7CFE2A"/>
          </w:placeholder>
          <w:dataBinding w:prefixMappings="xmlns:ns0='http://lp/documentinfo/RK' " w:xpath="/ns0:DocumentInfo[1]/ns0:BaseInfo[1]/ns0:HeaderDate[1]" w:storeItemID="{33CD3CE5-9D49-4950-9DD0-C3673D224F79}"/>
          <w:date w:fullDate="2021-02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24 februari 2021</w:t>
          </w:r>
        </w:sdtContent>
      </w:sdt>
    </w:p>
    <w:p w14:paraId="0301B6D5" w14:textId="77777777" w:rsidR="006F261F" w:rsidRDefault="006F261F" w:rsidP="004E7A8F">
      <w:pPr>
        <w:pStyle w:val="Brdtextutanavstnd"/>
      </w:pPr>
    </w:p>
    <w:p w14:paraId="73CFCA90" w14:textId="77777777" w:rsidR="006F261F" w:rsidRDefault="006F261F" w:rsidP="004E7A8F">
      <w:pPr>
        <w:pStyle w:val="Brdtextutanavstnd"/>
      </w:pPr>
    </w:p>
    <w:p w14:paraId="059AF792" w14:textId="77777777" w:rsidR="006F261F" w:rsidRDefault="006F261F" w:rsidP="004E7A8F">
      <w:pPr>
        <w:pStyle w:val="Brdtextutanavstnd"/>
      </w:pPr>
    </w:p>
    <w:p w14:paraId="25184CD2" w14:textId="2AB854F2" w:rsidR="006F261F" w:rsidRDefault="005E35B6" w:rsidP="00422A41">
      <w:pPr>
        <w:pStyle w:val="Brdtext"/>
      </w:pPr>
      <w:r>
        <w:t>Magdalena Andersson</w:t>
      </w:r>
    </w:p>
    <w:p w14:paraId="5DF50A09" w14:textId="3A0959BA" w:rsidR="006F261F" w:rsidRPr="00DB48AB" w:rsidRDefault="006F261F" w:rsidP="00DB48AB">
      <w:pPr>
        <w:pStyle w:val="Brdtext"/>
      </w:pPr>
    </w:p>
    <w:sectPr w:rsidR="006F261F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68FF9" w14:textId="77777777" w:rsidR="006F261F" w:rsidRDefault="006F261F" w:rsidP="00A87A54">
      <w:pPr>
        <w:spacing w:after="0" w:line="240" w:lineRule="auto"/>
      </w:pPr>
      <w:r>
        <w:separator/>
      </w:r>
    </w:p>
  </w:endnote>
  <w:endnote w:type="continuationSeparator" w:id="0">
    <w:p w14:paraId="7AB357A0" w14:textId="77777777" w:rsidR="006F261F" w:rsidRDefault="006F261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607136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164E08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1D26CF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881421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0AB011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BF6255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39441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733B126" w14:textId="77777777" w:rsidTr="00C26068">
      <w:trPr>
        <w:trHeight w:val="227"/>
      </w:trPr>
      <w:tc>
        <w:tcPr>
          <w:tcW w:w="4074" w:type="dxa"/>
        </w:tcPr>
        <w:p w14:paraId="3D040FB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FDAC7E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51FDC8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493C1" w14:textId="77777777" w:rsidR="006F261F" w:rsidRDefault="006F261F" w:rsidP="00A87A54">
      <w:pPr>
        <w:spacing w:after="0" w:line="240" w:lineRule="auto"/>
      </w:pPr>
      <w:r>
        <w:separator/>
      </w:r>
    </w:p>
  </w:footnote>
  <w:footnote w:type="continuationSeparator" w:id="0">
    <w:p w14:paraId="22B6DAE2" w14:textId="77777777" w:rsidR="006F261F" w:rsidRDefault="006F261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F261F" w14:paraId="3B2662C3" w14:textId="77777777" w:rsidTr="00C93EBA">
      <w:trPr>
        <w:trHeight w:val="227"/>
      </w:trPr>
      <w:tc>
        <w:tcPr>
          <w:tcW w:w="5534" w:type="dxa"/>
        </w:tcPr>
        <w:p w14:paraId="60092842" w14:textId="77777777" w:rsidR="006F261F" w:rsidRPr="007D73AB" w:rsidRDefault="006F261F">
          <w:pPr>
            <w:pStyle w:val="Sidhuvud"/>
          </w:pPr>
        </w:p>
      </w:tc>
      <w:tc>
        <w:tcPr>
          <w:tcW w:w="3170" w:type="dxa"/>
          <w:vAlign w:val="bottom"/>
        </w:tcPr>
        <w:p w14:paraId="5A5A5925" w14:textId="77777777" w:rsidR="006F261F" w:rsidRPr="007D73AB" w:rsidRDefault="006F261F" w:rsidP="00340DE0">
          <w:pPr>
            <w:pStyle w:val="Sidhuvud"/>
          </w:pPr>
        </w:p>
      </w:tc>
      <w:tc>
        <w:tcPr>
          <w:tcW w:w="1134" w:type="dxa"/>
        </w:tcPr>
        <w:p w14:paraId="571AD33B" w14:textId="77777777" w:rsidR="006F261F" w:rsidRDefault="006F261F" w:rsidP="005A703A">
          <w:pPr>
            <w:pStyle w:val="Sidhuvud"/>
          </w:pPr>
        </w:p>
      </w:tc>
    </w:tr>
    <w:tr w:rsidR="006F261F" w14:paraId="7B2F29A5" w14:textId="77777777" w:rsidTr="00C93EBA">
      <w:trPr>
        <w:trHeight w:val="1928"/>
      </w:trPr>
      <w:tc>
        <w:tcPr>
          <w:tcW w:w="5534" w:type="dxa"/>
        </w:tcPr>
        <w:p w14:paraId="4AA7B4FF" w14:textId="77777777" w:rsidR="006F261F" w:rsidRPr="00340DE0" w:rsidRDefault="006F261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88CA972" wp14:editId="174D2F7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ED77288" w14:textId="77777777" w:rsidR="006F261F" w:rsidRPr="00710A6C" w:rsidRDefault="006F261F" w:rsidP="00EE3C0F">
          <w:pPr>
            <w:pStyle w:val="Sidhuvud"/>
            <w:rPr>
              <w:b/>
            </w:rPr>
          </w:pPr>
        </w:p>
        <w:p w14:paraId="4A51815B" w14:textId="77777777" w:rsidR="006F261F" w:rsidRDefault="006F261F" w:rsidP="00EE3C0F">
          <w:pPr>
            <w:pStyle w:val="Sidhuvud"/>
          </w:pPr>
        </w:p>
        <w:p w14:paraId="33DC5182" w14:textId="77777777" w:rsidR="006F261F" w:rsidRDefault="006F261F" w:rsidP="00EE3C0F">
          <w:pPr>
            <w:pStyle w:val="Sidhuvud"/>
          </w:pPr>
        </w:p>
        <w:p w14:paraId="262FACB7" w14:textId="77777777" w:rsidR="006F261F" w:rsidRDefault="006F261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3639C64851D4CE6BF4D58BCCB5A5111"/>
            </w:placeholder>
            <w:dataBinding w:prefixMappings="xmlns:ns0='http://lp/documentinfo/RK' " w:xpath="/ns0:DocumentInfo[1]/ns0:BaseInfo[1]/ns0:Dnr[1]" w:storeItemID="{33CD3CE5-9D49-4950-9DD0-C3673D224F79}"/>
            <w:text/>
          </w:sdtPr>
          <w:sdtEndPr/>
          <w:sdtContent>
            <w:p w14:paraId="0E019CB5" w14:textId="07820078" w:rsidR="006F261F" w:rsidRDefault="006F261F" w:rsidP="00EE3C0F">
              <w:pPr>
                <w:pStyle w:val="Sidhuvud"/>
              </w:pPr>
              <w:r>
                <w:t>Fi2021/00670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BFBD400A5754507B51C0C6620647157"/>
            </w:placeholder>
            <w:showingPlcHdr/>
            <w:dataBinding w:prefixMappings="xmlns:ns0='http://lp/documentinfo/RK' " w:xpath="/ns0:DocumentInfo[1]/ns0:BaseInfo[1]/ns0:DocNumber[1]" w:storeItemID="{33CD3CE5-9D49-4950-9DD0-C3673D224F79}"/>
            <w:text/>
          </w:sdtPr>
          <w:sdtEndPr/>
          <w:sdtContent>
            <w:p w14:paraId="6EE59661" w14:textId="77777777" w:rsidR="006F261F" w:rsidRDefault="006F261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8C70424" w14:textId="77777777" w:rsidR="006F261F" w:rsidRDefault="006F261F" w:rsidP="00EE3C0F">
          <w:pPr>
            <w:pStyle w:val="Sidhuvud"/>
          </w:pPr>
        </w:p>
      </w:tc>
      <w:tc>
        <w:tcPr>
          <w:tcW w:w="1134" w:type="dxa"/>
        </w:tcPr>
        <w:p w14:paraId="05F6D17E" w14:textId="77777777" w:rsidR="006F261F" w:rsidRDefault="006F261F" w:rsidP="0094502D">
          <w:pPr>
            <w:pStyle w:val="Sidhuvud"/>
          </w:pPr>
        </w:p>
        <w:p w14:paraId="68CF7E5A" w14:textId="77777777" w:rsidR="006F261F" w:rsidRPr="0094502D" w:rsidRDefault="006F261F" w:rsidP="00EC71A6">
          <w:pPr>
            <w:pStyle w:val="Sidhuvud"/>
          </w:pPr>
        </w:p>
      </w:tc>
    </w:tr>
    <w:tr w:rsidR="006F261F" w14:paraId="4A1F5D0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85547E49E034D0AA5215DC57070359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9BC4D26" w14:textId="77777777" w:rsidR="00967DAC" w:rsidRPr="00967DAC" w:rsidRDefault="00967DAC" w:rsidP="007A59D9">
              <w:pPr>
                <w:pStyle w:val="Sidhuvud"/>
                <w:rPr>
                  <w:b/>
                </w:rPr>
              </w:pPr>
              <w:r w:rsidRPr="00967DAC">
                <w:rPr>
                  <w:b/>
                </w:rPr>
                <w:t>Finansdepartementet</w:t>
              </w:r>
            </w:p>
            <w:p w14:paraId="50E8CC48" w14:textId="77777777" w:rsidR="007E0E59" w:rsidRDefault="00967DAC" w:rsidP="007A59D9">
              <w:pPr>
                <w:pStyle w:val="Sidhuvud"/>
              </w:pPr>
              <w:r w:rsidRPr="00967DAC">
                <w:t>Finansministern</w:t>
              </w:r>
            </w:p>
            <w:p w14:paraId="0F2B8221" w14:textId="77777777" w:rsidR="007E0E59" w:rsidRDefault="007E0E59" w:rsidP="007A59D9">
              <w:pPr>
                <w:pStyle w:val="Sidhuvud"/>
              </w:pPr>
            </w:p>
            <w:p w14:paraId="5B5D8ECF" w14:textId="0DF1C552" w:rsidR="006F261F" w:rsidRPr="00340DE0" w:rsidRDefault="006F261F" w:rsidP="007A59D9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0B61EE6BAD940F79A3484EF3A7ADCC2"/>
          </w:placeholder>
          <w:dataBinding w:prefixMappings="xmlns:ns0='http://lp/documentinfo/RK' " w:xpath="/ns0:DocumentInfo[1]/ns0:BaseInfo[1]/ns0:Recipient[1]" w:storeItemID="{33CD3CE5-9D49-4950-9DD0-C3673D224F79}"/>
          <w:text w:multiLine="1"/>
        </w:sdtPr>
        <w:sdtEndPr/>
        <w:sdtContent>
          <w:tc>
            <w:tcPr>
              <w:tcW w:w="3170" w:type="dxa"/>
            </w:tcPr>
            <w:p w14:paraId="2F3C7C62" w14:textId="77777777" w:rsidR="006F261F" w:rsidRDefault="006F261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E7C85A2" w14:textId="77777777" w:rsidR="006F261F" w:rsidRDefault="006F261F" w:rsidP="003E6020">
          <w:pPr>
            <w:pStyle w:val="Sidhuvud"/>
          </w:pPr>
        </w:p>
      </w:tc>
    </w:tr>
  </w:tbl>
  <w:p w14:paraId="304008A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1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67A1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2635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8FF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6194"/>
    <w:rsid w:val="005E2F29"/>
    <w:rsid w:val="005E35B6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24D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261F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9D9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0E59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67DAC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1FCE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1F1D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9319898"/>
  <w15:docId w15:val="{AD724D5F-6623-4594-96A5-050BFC2E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3639C64851D4CE6BF4D58BCCB5A51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9BDCEF-3746-4DC5-8CE7-66E1C87DD8B2}"/>
      </w:docPartPr>
      <w:docPartBody>
        <w:p w:rsidR="000B77E5" w:rsidRDefault="00740A4A" w:rsidP="00740A4A">
          <w:pPr>
            <w:pStyle w:val="C3639C64851D4CE6BF4D58BCCB5A51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FBD400A5754507B51C0C66206471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4AAD20-4E6F-4D7D-BF45-3B68CA3A2C9F}"/>
      </w:docPartPr>
      <w:docPartBody>
        <w:p w:rsidR="000B77E5" w:rsidRDefault="00740A4A" w:rsidP="00740A4A">
          <w:pPr>
            <w:pStyle w:val="7BFBD400A5754507B51C0C662064715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5547E49E034D0AA5215DC5707035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57C8C4-AE57-4845-A9CB-1523D5750B0D}"/>
      </w:docPartPr>
      <w:docPartBody>
        <w:p w:rsidR="000B77E5" w:rsidRDefault="00740A4A" w:rsidP="00740A4A">
          <w:pPr>
            <w:pStyle w:val="485547E49E034D0AA5215DC57070359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B61EE6BAD940F79A3484EF3A7ADC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8C5960-58C6-41A4-9CD2-7AD5CCF502E5}"/>
      </w:docPartPr>
      <w:docPartBody>
        <w:p w:rsidR="000B77E5" w:rsidRDefault="00740A4A" w:rsidP="00740A4A">
          <w:pPr>
            <w:pStyle w:val="10B61EE6BAD940F79A3484EF3A7ADC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CAC7F3563D4F6DBE5308A38D7CFE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21E6D0-B369-4F11-B692-BE0DC5E3C62C}"/>
      </w:docPartPr>
      <w:docPartBody>
        <w:p w:rsidR="000B77E5" w:rsidRDefault="00740A4A" w:rsidP="00740A4A">
          <w:pPr>
            <w:pStyle w:val="9FCAC7F3563D4F6DBE5308A38D7CFE2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4A"/>
    <w:rsid w:val="000B77E5"/>
    <w:rsid w:val="0074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04C81FC38744A778DEEA0ACF82821D6">
    <w:name w:val="104C81FC38744A778DEEA0ACF82821D6"/>
    <w:rsid w:val="00740A4A"/>
  </w:style>
  <w:style w:type="character" w:styleId="Platshllartext">
    <w:name w:val="Placeholder Text"/>
    <w:basedOn w:val="Standardstycketeckensnitt"/>
    <w:uiPriority w:val="99"/>
    <w:semiHidden/>
    <w:rsid w:val="00740A4A"/>
    <w:rPr>
      <w:noProof w:val="0"/>
      <w:color w:val="808080"/>
    </w:rPr>
  </w:style>
  <w:style w:type="paragraph" w:customStyle="1" w:styleId="5B7130AC2AC74F4AA7CBD93B6B2E2F4D">
    <w:name w:val="5B7130AC2AC74F4AA7CBD93B6B2E2F4D"/>
    <w:rsid w:val="00740A4A"/>
  </w:style>
  <w:style w:type="paragraph" w:customStyle="1" w:styleId="CCFF710E001B41568B778117470AA13B">
    <w:name w:val="CCFF710E001B41568B778117470AA13B"/>
    <w:rsid w:val="00740A4A"/>
  </w:style>
  <w:style w:type="paragraph" w:customStyle="1" w:styleId="AE5FEF8A5321491EBEECC6AD5DE3A5E9">
    <w:name w:val="AE5FEF8A5321491EBEECC6AD5DE3A5E9"/>
    <w:rsid w:val="00740A4A"/>
  </w:style>
  <w:style w:type="paragraph" w:customStyle="1" w:styleId="C3639C64851D4CE6BF4D58BCCB5A5111">
    <w:name w:val="C3639C64851D4CE6BF4D58BCCB5A5111"/>
    <w:rsid w:val="00740A4A"/>
  </w:style>
  <w:style w:type="paragraph" w:customStyle="1" w:styleId="7BFBD400A5754507B51C0C6620647157">
    <w:name w:val="7BFBD400A5754507B51C0C6620647157"/>
    <w:rsid w:val="00740A4A"/>
  </w:style>
  <w:style w:type="paragraph" w:customStyle="1" w:styleId="BB892AE4DC1D4423980B0D5BF98F25A5">
    <w:name w:val="BB892AE4DC1D4423980B0D5BF98F25A5"/>
    <w:rsid w:val="00740A4A"/>
  </w:style>
  <w:style w:type="paragraph" w:customStyle="1" w:styleId="A3B7D99D5E544FAC89F78B5B0F1BB56B">
    <w:name w:val="A3B7D99D5E544FAC89F78B5B0F1BB56B"/>
    <w:rsid w:val="00740A4A"/>
  </w:style>
  <w:style w:type="paragraph" w:customStyle="1" w:styleId="95890DB298AA4F1291A5D01E56F719FF">
    <w:name w:val="95890DB298AA4F1291A5D01E56F719FF"/>
    <w:rsid w:val="00740A4A"/>
  </w:style>
  <w:style w:type="paragraph" w:customStyle="1" w:styleId="485547E49E034D0AA5215DC570703594">
    <w:name w:val="485547E49E034D0AA5215DC570703594"/>
    <w:rsid w:val="00740A4A"/>
  </w:style>
  <w:style w:type="paragraph" w:customStyle="1" w:styleId="10B61EE6BAD940F79A3484EF3A7ADCC2">
    <w:name w:val="10B61EE6BAD940F79A3484EF3A7ADCC2"/>
    <w:rsid w:val="00740A4A"/>
  </w:style>
  <w:style w:type="paragraph" w:customStyle="1" w:styleId="7BFBD400A5754507B51C0C66206471571">
    <w:name w:val="7BFBD400A5754507B51C0C66206471571"/>
    <w:rsid w:val="00740A4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85547E49E034D0AA5215DC5707035941">
    <w:name w:val="485547E49E034D0AA5215DC5707035941"/>
    <w:rsid w:val="00740A4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F21AE30132C4D5292EE6DBCA7ABA05A">
    <w:name w:val="BF21AE30132C4D5292EE6DBCA7ABA05A"/>
    <w:rsid w:val="00740A4A"/>
  </w:style>
  <w:style w:type="paragraph" w:customStyle="1" w:styleId="D13F6006A0954FB78962258EC5577D3E">
    <w:name w:val="D13F6006A0954FB78962258EC5577D3E"/>
    <w:rsid w:val="00740A4A"/>
  </w:style>
  <w:style w:type="paragraph" w:customStyle="1" w:styleId="2D5252F4CB0D4417A02335CB1235817C">
    <w:name w:val="2D5252F4CB0D4417A02335CB1235817C"/>
    <w:rsid w:val="00740A4A"/>
  </w:style>
  <w:style w:type="paragraph" w:customStyle="1" w:styleId="F48156D24C7E43988DDC2182ED00A1C7">
    <w:name w:val="F48156D24C7E43988DDC2182ED00A1C7"/>
    <w:rsid w:val="00740A4A"/>
  </w:style>
  <w:style w:type="paragraph" w:customStyle="1" w:styleId="F460227601EE453E9ECE85A80719C4FC">
    <w:name w:val="F460227601EE453E9ECE85A80719C4FC"/>
    <w:rsid w:val="00740A4A"/>
  </w:style>
  <w:style w:type="paragraph" w:customStyle="1" w:styleId="9FCAC7F3563D4F6DBE5308A38D7CFE2A">
    <w:name w:val="9FCAC7F3563D4F6DBE5308A38D7CFE2A"/>
    <w:rsid w:val="00740A4A"/>
  </w:style>
  <w:style w:type="paragraph" w:customStyle="1" w:styleId="3B962CDAB8AE465BAE19BB735E45C2F1">
    <w:name w:val="3B962CDAB8AE465BAE19BB735E45C2F1"/>
    <w:rsid w:val="00740A4A"/>
  </w:style>
  <w:style w:type="paragraph" w:customStyle="1" w:styleId="56E586E2FF9444DCAB6B90A1D0D1C93A">
    <w:name w:val="56E586E2FF9444DCAB6B90A1D0D1C93A"/>
    <w:rsid w:val="00740A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a5089d57-15c2-45ed-b312-27cc48b47f5b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2021-02-24T00:00:00</HeaderDate>
    <Office/>
    <Dnr>Fi2021/00670</Dnr>
    <ParagrafNr/>
    <DocumentTitle/>
    <VisitingAddress/>
    <Extra1/>
    <Extra2/>
    <Extra3>Ann-Sofie Lifvenhage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4a146bb-e433-4be7-93e4-049a36845c6a">P2XF6VT2D3NN-1568736191-5820</_dlc_DocId>
    <_dlc_DocIdUrl xmlns="84a146bb-e433-4be7-93e4-049a36845c6a">
      <Url>https://dhs.sp.regeringskansliet.se/yta/fi-ska/_layouts/15/DocIdRedir.aspx?ID=P2XF6VT2D3NN-1568736191-5820</Url>
      <Description>P2XF6VT2D3NN-1568736191-5820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B198A-A02C-4976-94C8-7823FC0ACB8D}"/>
</file>

<file path=customXml/itemProps2.xml><?xml version="1.0" encoding="utf-8"?>
<ds:datastoreItem xmlns:ds="http://schemas.openxmlformats.org/officeDocument/2006/customXml" ds:itemID="{F0613A01-ABC4-4F7B-8CA3-3562B393B64D}"/>
</file>

<file path=customXml/itemProps3.xml><?xml version="1.0" encoding="utf-8"?>
<ds:datastoreItem xmlns:ds="http://schemas.openxmlformats.org/officeDocument/2006/customXml" ds:itemID="{33CD3CE5-9D49-4950-9DD0-C3673D224F79}"/>
</file>

<file path=customXml/itemProps4.xml><?xml version="1.0" encoding="utf-8"?>
<ds:datastoreItem xmlns:ds="http://schemas.openxmlformats.org/officeDocument/2006/customXml" ds:itemID="{F0613A01-ABC4-4F7B-8CA3-3562B393B64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4a146bb-e433-4be7-93e4-049a36845c6a"/>
    <ds:schemaRef ds:uri="http://schemas.openxmlformats.org/package/2006/metadata/core-properties"/>
    <ds:schemaRef ds:uri="18f3d968-6251-40b0-9f11-012b293496c2"/>
    <ds:schemaRef ds:uri="http://purl.org/dc/terms/"/>
    <ds:schemaRef ds:uri="4e9c2f0c-7bf8-49af-8356-cbf363fc78a7"/>
    <ds:schemaRef ds:uri="cc625d36-bb37-4650-91b9-0c96159295b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448308A-F50A-4C93-B290-F6CD239A4D6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1C70BAE-C9E6-4AC7-A990-4EE60CEE16C5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7448308A-F50A-4C93-B290-F6CD239A4D60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1788 slutlig.docx</dc:title>
  <dc:subject/>
  <dc:creator>Annica Svedberg</dc:creator>
  <cp:keywords/>
  <dc:description/>
  <cp:lastModifiedBy>Jonna Söderman</cp:lastModifiedBy>
  <cp:revision>2</cp:revision>
  <dcterms:created xsi:type="dcterms:W3CDTF">2021-02-24T08:14:00Z</dcterms:created>
  <dcterms:modified xsi:type="dcterms:W3CDTF">2021-02-24T08:14:00Z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31ea2c72-bb87-4928-bf8e-71609ec17110</vt:lpwstr>
  </property>
</Properties>
</file>