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85" w:rsidRDefault="00C46E85" w:rsidP="00472EBA">
      <w:pPr>
        <w:pStyle w:val="Rubrik"/>
      </w:pPr>
      <w:r>
        <w:t>Svar på fråga 2016/17:444 av Tina Ghasemi (M) Rekrytering av familjehem och jourhem</w:t>
      </w:r>
    </w:p>
    <w:p w:rsidR="004C6D8C" w:rsidRDefault="00C46E85" w:rsidP="004C6D8C">
      <w:pPr>
        <w:pStyle w:val="Brdtext"/>
      </w:pPr>
      <w:r>
        <w:t>Tina Ghasemi (M) har frågat mig om jag och regeringen avser att ta initiativ till en översyn för att säkerställa rekryteringen av familjehem och jourhem.</w:t>
      </w:r>
      <w:r w:rsidR="004C6D8C">
        <w:t xml:space="preserve"> </w:t>
      </w:r>
    </w:p>
    <w:p w:rsidR="00671012" w:rsidRDefault="004C6D8C" w:rsidP="004C6D8C">
      <w:pPr>
        <w:pStyle w:val="Brdtext"/>
      </w:pPr>
      <w:r w:rsidRPr="004C6D8C">
        <w:t xml:space="preserve">Familjehem och jourhem gör en ovärderlig insats för barn och unga som </w:t>
      </w:r>
      <w:r w:rsidR="006C6466">
        <w:t>inte kan bo med sina föräldrar, inklusive ensamkommande barn.</w:t>
      </w:r>
      <w:r w:rsidR="008A23CF" w:rsidRPr="004C6D8C">
        <w:t xml:space="preserve"> Det är viktigt att de människor och familjer som </w:t>
      </w:r>
      <w:r w:rsidR="006C6466" w:rsidRPr="004C6D8C">
        <w:t xml:space="preserve">vill göra en samhällsinsats </w:t>
      </w:r>
      <w:r w:rsidR="006C6466">
        <w:t xml:space="preserve">för att hjälpa barn och unga </w:t>
      </w:r>
      <w:r w:rsidR="008A23CF" w:rsidRPr="004C6D8C">
        <w:t>får information om vad uppdragen innebär.</w:t>
      </w:r>
    </w:p>
    <w:p w:rsidR="006C6466" w:rsidRDefault="00671012" w:rsidP="008A23CF">
      <w:pPr>
        <w:pStyle w:val="Brdtext"/>
      </w:pPr>
      <w:r w:rsidRPr="004C6D8C">
        <w:t>Varje kommun har ansvar för att rekrytera och utreda familjehem och jourhem, att erbjuda dem utbildning samt säkerställa att de bedriver en vård som håller god kvalitet.</w:t>
      </w:r>
      <w:r w:rsidR="006C6466">
        <w:t xml:space="preserve"> </w:t>
      </w:r>
      <w:r>
        <w:t xml:space="preserve">Regeringen har vidtagit </w:t>
      </w:r>
      <w:r w:rsidR="001228F9">
        <w:t>flera viktiga</w:t>
      </w:r>
      <w:r>
        <w:t xml:space="preserve"> åtgärder för att </w:t>
      </w:r>
      <w:r w:rsidR="006C6466">
        <w:t xml:space="preserve">stödja kommunerna i detta arbete. </w:t>
      </w:r>
    </w:p>
    <w:p w:rsidR="001228F9" w:rsidRDefault="001228F9" w:rsidP="001228F9">
      <w:pPr>
        <w:pStyle w:val="Brdtext"/>
      </w:pPr>
      <w:r>
        <w:t xml:space="preserve">Regeringen har förtydligat Socialstyrelsens ansvar för </w:t>
      </w:r>
      <w:r w:rsidR="008A23CF">
        <w:t>att stödja familjehemsvården och bidra till kvalitetsutveckling</w:t>
      </w:r>
      <w:r w:rsidR="00671012">
        <w:t xml:space="preserve"> </w:t>
      </w:r>
      <w:r w:rsidR="008A23CF">
        <w:t xml:space="preserve">på området. </w:t>
      </w:r>
      <w:r w:rsidR="006C6466">
        <w:t xml:space="preserve">Socialstyrelsen </w:t>
      </w:r>
      <w:r>
        <w:t>har för närvarande ett större uppdrag</w:t>
      </w:r>
      <w:r w:rsidR="006C6466">
        <w:t xml:space="preserve"> att </w:t>
      </w:r>
      <w:r w:rsidR="006C6466" w:rsidRPr="004C6D8C">
        <w:t xml:space="preserve">initiera och samordna informationsinsatser om </w:t>
      </w:r>
      <w:r w:rsidR="006C6466">
        <w:t xml:space="preserve">bland annat </w:t>
      </w:r>
      <w:r w:rsidR="006C6466" w:rsidRPr="004C6D8C">
        <w:t>familjehem</w:t>
      </w:r>
      <w:r w:rsidR="006C6466">
        <w:t xml:space="preserve"> och jourhem. Syftet med uppdraget är att synliggöra behovet och öka kunskapen om vad uppdragen innebär, för att underlätta för kommunerna att rekrytera och säkra tillgången till familjehem m.m. </w:t>
      </w:r>
      <w:r>
        <w:t xml:space="preserve">Regeringen har dessutom gett Socialstyrelsen i uppdrag att ta fram målgruppsanpassat material till jour- och familjehem som tar emot ensamkommande </w:t>
      </w:r>
      <w:r w:rsidR="008F6558">
        <w:t xml:space="preserve">barn </w:t>
      </w:r>
      <w:r>
        <w:t xml:space="preserve">och regeringens nationella samordnare för den sociala barn- och ungdomsvården uppmärksammar frågorna vid de många kommunbesök som genomförs. </w:t>
      </w:r>
    </w:p>
    <w:p w:rsidR="006C6466" w:rsidRPr="004C6D8C" w:rsidRDefault="006C6466" w:rsidP="006C6466">
      <w:pPr>
        <w:pStyle w:val="Brdtext"/>
      </w:pPr>
    </w:p>
    <w:p w:rsidR="008A23CF" w:rsidRDefault="00673B34" w:rsidP="008A23CF">
      <w:pPr>
        <w:pStyle w:val="Brdtext"/>
      </w:pPr>
      <w:r>
        <w:t>R</w:t>
      </w:r>
      <w:r w:rsidR="008A23CF" w:rsidRPr="008A23CF">
        <w:t xml:space="preserve">egeringen </w:t>
      </w:r>
      <w:r>
        <w:t xml:space="preserve">har </w:t>
      </w:r>
      <w:r w:rsidR="008A23CF" w:rsidRPr="008A23CF">
        <w:t>i dag beslutat om propositionen Trygg och säker vård för barn och unga som vårdas utanför det egna hemmet. I propositionen föreslås bl.a. tillståndsplikt för att yrkesmässigt få bedriva verksamhet som har till uppgift att föreslå familjehem och jourhem till barn samt som lämnar stöd och handledning till familjehem och jourhem som tar emot barn.</w:t>
      </w:r>
    </w:p>
    <w:p w:rsidR="00660B5D" w:rsidRPr="00660B5D" w:rsidRDefault="008A23CF" w:rsidP="00660B5D">
      <w:pPr>
        <w:pStyle w:val="Normalwebb"/>
        <w:rPr>
          <w:rFonts w:asciiTheme="minorHAnsi" w:hAnsiTheme="minorHAnsi" w:cstheme="minorBidi"/>
          <w:sz w:val="25"/>
          <w:szCs w:val="25"/>
        </w:rPr>
      </w:pPr>
      <w:r w:rsidRPr="00660B5D">
        <w:rPr>
          <w:rFonts w:asciiTheme="minorHAnsi" w:hAnsiTheme="minorHAnsi" w:cstheme="minorBidi"/>
          <w:sz w:val="25"/>
          <w:szCs w:val="25"/>
        </w:rPr>
        <w:t>Ersättningar och villkor vid familjehemsvård påverkar</w:t>
      </w:r>
      <w:r w:rsidR="006C6466" w:rsidRPr="00660B5D">
        <w:rPr>
          <w:rFonts w:asciiTheme="minorHAnsi" w:hAnsiTheme="minorHAnsi" w:cstheme="minorBidi"/>
          <w:sz w:val="25"/>
          <w:szCs w:val="25"/>
        </w:rPr>
        <w:t xml:space="preserve"> också</w:t>
      </w:r>
      <w:r w:rsidRPr="00660B5D">
        <w:rPr>
          <w:rFonts w:asciiTheme="minorHAnsi" w:hAnsiTheme="minorHAnsi" w:cstheme="minorBidi"/>
          <w:sz w:val="25"/>
          <w:szCs w:val="25"/>
        </w:rPr>
        <w:t xml:space="preserve"> möjligheten att rekrytera och behålla familjehem. Familjehemsföräldrar har i dag rätt till ersättning för vård av sjukt barn, den så kallade tillfälliga föräldrapenningen. </w:t>
      </w:r>
      <w:r w:rsidR="00660B5D" w:rsidRPr="00660B5D">
        <w:rPr>
          <w:rFonts w:asciiTheme="minorHAnsi" w:hAnsiTheme="minorHAnsi" w:cstheme="minorBidi"/>
          <w:sz w:val="25"/>
          <w:szCs w:val="25"/>
        </w:rPr>
        <w:t xml:space="preserve">De familjehemsföräldrar som </w:t>
      </w:r>
      <w:r w:rsidR="00E86621">
        <w:rPr>
          <w:rFonts w:asciiTheme="minorHAnsi" w:hAnsiTheme="minorHAnsi" w:cstheme="minorBidi"/>
          <w:sz w:val="25"/>
          <w:szCs w:val="25"/>
        </w:rPr>
        <w:t>blir</w:t>
      </w:r>
      <w:r w:rsidR="00E86621" w:rsidRPr="00660B5D">
        <w:rPr>
          <w:rFonts w:asciiTheme="minorHAnsi" w:hAnsiTheme="minorHAnsi" w:cstheme="minorBidi"/>
          <w:sz w:val="25"/>
          <w:szCs w:val="25"/>
        </w:rPr>
        <w:t xml:space="preserve"> </w:t>
      </w:r>
      <w:r w:rsidR="00660B5D" w:rsidRPr="00660B5D">
        <w:rPr>
          <w:rFonts w:asciiTheme="minorHAnsi" w:hAnsiTheme="minorHAnsi" w:cstheme="minorBidi"/>
          <w:sz w:val="25"/>
          <w:szCs w:val="25"/>
        </w:rPr>
        <w:t xml:space="preserve">särskilt förordnade vårdnadshavare har även rätt till föräldrapenning. Vidare gäller även föräldraledighetslagen för familjehemsföräldrar, dock är viss ledighet enligt den lagen kopplad till tid då föräldrapenning utbetalas. </w:t>
      </w:r>
    </w:p>
    <w:p w:rsidR="0003679E" w:rsidRDefault="00660B5D" w:rsidP="00660B5D">
      <w:r w:rsidRPr="00660B5D">
        <w:t>Men anledning av det ovan beskrivna anser inte regeringen att en översyn för att säkerställa rekryteringen av familje- och jourhem är nödvändig.</w:t>
      </w:r>
    </w:p>
    <w:p w:rsidR="00660B5D" w:rsidRDefault="00660B5D" w:rsidP="00660B5D"/>
    <w:p w:rsidR="00660B5D" w:rsidRDefault="005A5EFB" w:rsidP="00660B5D">
      <w:r>
        <w:t>Stockholm den 14</w:t>
      </w:r>
      <w:r w:rsidR="00660B5D">
        <w:t xml:space="preserve"> december 2016</w:t>
      </w:r>
    </w:p>
    <w:p w:rsidR="00660B5D" w:rsidRDefault="00660B5D" w:rsidP="00660B5D"/>
    <w:p w:rsidR="00660B5D" w:rsidRDefault="00660B5D" w:rsidP="00660B5D">
      <w:r>
        <w:t>Åsa Regnér</w:t>
      </w:r>
    </w:p>
    <w:sectPr w:rsidR="00660B5D" w:rsidSect="00C46E85">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0BD" w:rsidRDefault="005E30BD" w:rsidP="00A87A54">
      <w:pPr>
        <w:spacing w:after="0" w:line="240" w:lineRule="auto"/>
      </w:pPr>
      <w:r>
        <w:separator/>
      </w:r>
    </w:p>
  </w:endnote>
  <w:endnote w:type="continuationSeparator" w:id="0">
    <w:p w:rsidR="005E30BD" w:rsidRDefault="005E30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FB" w:rsidRDefault="005A5EF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A1E9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A1E9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0BD" w:rsidRDefault="005E30BD" w:rsidP="00A87A54">
      <w:pPr>
        <w:spacing w:after="0" w:line="240" w:lineRule="auto"/>
      </w:pPr>
      <w:r>
        <w:separator/>
      </w:r>
    </w:p>
  </w:footnote>
  <w:footnote w:type="continuationSeparator" w:id="0">
    <w:p w:rsidR="005E30BD" w:rsidRDefault="005E30B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FB" w:rsidRDefault="005A5EF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FB" w:rsidRDefault="005A5EF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6E85" w:rsidTr="00C93EBA">
      <w:trPr>
        <w:trHeight w:val="227"/>
      </w:trPr>
      <w:tc>
        <w:tcPr>
          <w:tcW w:w="5534" w:type="dxa"/>
        </w:tcPr>
        <w:p w:rsidR="00C46E85" w:rsidRPr="007D73AB" w:rsidRDefault="00C46E85">
          <w:pPr>
            <w:pStyle w:val="Sidhuvud"/>
          </w:pPr>
        </w:p>
      </w:tc>
      <w:tc>
        <w:tcPr>
          <w:tcW w:w="3170" w:type="dxa"/>
          <w:vAlign w:val="bottom"/>
        </w:tcPr>
        <w:p w:rsidR="00C46E85" w:rsidRPr="007D73AB" w:rsidRDefault="00C46E85" w:rsidP="00340DE0">
          <w:pPr>
            <w:pStyle w:val="Sidhuvud"/>
          </w:pPr>
        </w:p>
      </w:tc>
      <w:tc>
        <w:tcPr>
          <w:tcW w:w="1134" w:type="dxa"/>
        </w:tcPr>
        <w:p w:rsidR="00C46E85" w:rsidRDefault="00C46E85" w:rsidP="005A703A">
          <w:pPr>
            <w:pStyle w:val="Sidhuvud"/>
          </w:pPr>
        </w:p>
      </w:tc>
    </w:tr>
    <w:tr w:rsidR="00C46E85" w:rsidTr="00C93EBA">
      <w:trPr>
        <w:trHeight w:val="1928"/>
      </w:trPr>
      <w:tc>
        <w:tcPr>
          <w:tcW w:w="5534" w:type="dxa"/>
        </w:tcPr>
        <w:p w:rsidR="00C46E85" w:rsidRPr="00340DE0" w:rsidRDefault="00C46E85" w:rsidP="00340DE0">
          <w:pPr>
            <w:pStyle w:val="Sidhuvud"/>
          </w:pPr>
          <w:bookmarkStart w:id="0" w:name="Logo"/>
          <w:bookmarkEnd w:id="0"/>
          <w:r>
            <w:rPr>
              <w:noProof/>
              <w:lang w:eastAsia="sv-SE"/>
            </w:rPr>
            <w:drawing>
              <wp:inline distT="0" distB="0" distL="0" distR="0" wp14:anchorId="4AA4CEFE" wp14:editId="4AA4CEF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2508EAADB12A40F5AB99C2B7916A9EFB"/>
            </w:placeholder>
            <w:dataBinding w:prefixMappings="xmlns:ns0='http://lp/documentinfo/RK' " w:xpath="/ns0:DocumentInfo[1]/ns0:BaseInfo[1]/ns0:DocTypeShowName[1]" w:storeItemID="{007CF21B-55F3-4882-A560-BB9EB0BE79C2}"/>
            <w:text/>
          </w:sdtPr>
          <w:sdtEndPr/>
          <w:sdtContent>
            <w:p w:rsidR="00C46E85" w:rsidRPr="00710A6C" w:rsidRDefault="00C46E85" w:rsidP="00EE3C0F">
              <w:pPr>
                <w:pStyle w:val="Sidhuvud"/>
                <w:rPr>
                  <w:b/>
                </w:rPr>
              </w:pPr>
              <w:r>
                <w:rPr>
                  <w:b/>
                </w:rPr>
                <w:t>Promemoria</w:t>
              </w:r>
            </w:p>
          </w:sdtContent>
        </w:sdt>
        <w:p w:rsidR="00C46E85" w:rsidRDefault="00C46E85" w:rsidP="00EE3C0F">
          <w:pPr>
            <w:pStyle w:val="Sidhuvud"/>
          </w:pPr>
        </w:p>
        <w:p w:rsidR="00C46E85" w:rsidRDefault="00C46E85" w:rsidP="00EE3C0F">
          <w:pPr>
            <w:pStyle w:val="Sidhuvud"/>
          </w:pPr>
        </w:p>
        <w:sdt>
          <w:sdtPr>
            <w:alias w:val="HeaderDate"/>
            <w:tag w:val="ccRKShow_HeaderDate"/>
            <w:id w:val="823010959"/>
            <w:placeholder>
              <w:docPart w:val="E7376A2371BB4D59A008E8291367733A"/>
            </w:placeholder>
            <w:dataBinding w:prefixMappings="xmlns:ns0='http://lp/documentinfo/RK' " w:xpath="/ns0:DocumentInfo[1]/ns0:BaseInfo[1]/ns0:HeaderDate[1]" w:storeItemID="{007CF21B-55F3-4882-A560-BB9EB0BE79C2}"/>
            <w:date w:fullDate="2016-12-14T00:00:00Z">
              <w:dateFormat w:val="yyyy-MM-dd"/>
              <w:lid w:val="sv-SE"/>
              <w:storeMappedDataAs w:val="dateTime"/>
              <w:calendar w:val="gregorian"/>
            </w:date>
          </w:sdtPr>
          <w:sdtEndPr/>
          <w:sdtContent>
            <w:p w:rsidR="00C46E85" w:rsidRDefault="005A5EFB" w:rsidP="00EE3C0F">
              <w:pPr>
                <w:pStyle w:val="Sidhuvud"/>
              </w:pPr>
              <w:r>
                <w:t>2016-12-14</w:t>
              </w:r>
            </w:p>
          </w:sdtContent>
        </w:sdt>
        <w:sdt>
          <w:sdtPr>
            <w:alias w:val="Dnr"/>
            <w:tag w:val="ccRKShow_Dnr"/>
            <w:id w:val="-584148506"/>
            <w:placeholder>
              <w:docPart w:val="9529810B25A9406BA530425E6DD99349"/>
            </w:placeholder>
            <w:dataBinding w:prefixMappings="xmlns:ns0='http://lp/documentinfo/RK' " w:xpath="/ns0:DocumentInfo[1]/ns0:BaseInfo[1]/ns0:Dnr[1]" w:storeItemID="{007CF21B-55F3-4882-A560-BB9EB0BE79C2}"/>
            <w:text/>
          </w:sdtPr>
          <w:sdtEndPr/>
          <w:sdtContent>
            <w:p w:rsidR="00C46E85" w:rsidRDefault="00E06C1D" w:rsidP="00EE3C0F">
              <w:pPr>
                <w:pStyle w:val="Sidhuvud"/>
              </w:pPr>
              <w:r w:rsidRPr="00E06C1D">
                <w:t>S2016/ 07508/FST</w:t>
              </w:r>
            </w:p>
          </w:sdtContent>
        </w:sdt>
        <w:sdt>
          <w:sdtPr>
            <w:alias w:val="DocNumber"/>
            <w:tag w:val="DocNumber"/>
            <w:id w:val="1636522252"/>
            <w:placeholder>
              <w:docPart w:val="3C8C226FF5C040F19CAB0138E89F2824"/>
            </w:placeholder>
            <w:showingPlcHdr/>
            <w:dataBinding w:prefixMappings="xmlns:ns0='http://lp/documentinfo/RK' " w:xpath="/ns0:DocumentInfo[1]/ns0:BaseInfo[1]/ns0:DocNumber[1]" w:storeItemID="{007CF21B-55F3-4882-A560-BB9EB0BE79C2}"/>
            <w:text/>
          </w:sdtPr>
          <w:sdtEndPr/>
          <w:sdtContent>
            <w:p w:rsidR="00C46E85" w:rsidRDefault="00C46E85" w:rsidP="00EE3C0F">
              <w:pPr>
                <w:pStyle w:val="Sidhuvud"/>
              </w:pPr>
              <w:r>
                <w:rPr>
                  <w:rStyle w:val="Platshllartext"/>
                </w:rPr>
                <w:t xml:space="preserve"> </w:t>
              </w:r>
            </w:p>
          </w:sdtContent>
        </w:sdt>
        <w:p w:rsidR="00C46E85" w:rsidRDefault="00C46E85" w:rsidP="00EE3C0F">
          <w:pPr>
            <w:pStyle w:val="Sidhuvud"/>
          </w:pPr>
        </w:p>
      </w:tc>
      <w:tc>
        <w:tcPr>
          <w:tcW w:w="1134" w:type="dxa"/>
        </w:tcPr>
        <w:p w:rsidR="00C46E85" w:rsidRPr="0094502D" w:rsidRDefault="00C46E85" w:rsidP="0094502D">
          <w:pPr>
            <w:pStyle w:val="Sidhuvud"/>
          </w:pPr>
        </w:p>
      </w:tc>
    </w:tr>
    <w:tr w:rsidR="00C46E85" w:rsidTr="00C93EBA">
      <w:trPr>
        <w:trHeight w:val="2268"/>
      </w:trPr>
      <w:sdt>
        <w:sdtPr>
          <w:rPr>
            <w:b/>
          </w:rPr>
          <w:alias w:val="SenderText"/>
          <w:tag w:val="ccRKShow_SenderText"/>
          <w:id w:val="1864632897"/>
          <w:placeholder>
            <w:docPart w:val="5D36A49BDE414A2B95767300AFA91724"/>
          </w:placeholder>
        </w:sdtPr>
        <w:sdtEndPr>
          <w:rPr>
            <w:b w:val="0"/>
          </w:rPr>
        </w:sdtEndPr>
        <w:sdtContent>
          <w:tc>
            <w:tcPr>
              <w:tcW w:w="5534" w:type="dxa"/>
              <w:tcMar>
                <w:right w:w="1134" w:type="dxa"/>
              </w:tcMar>
            </w:tcPr>
            <w:p w:rsidR="00C46E85" w:rsidRPr="00C46E85" w:rsidRDefault="00C46E85" w:rsidP="00340DE0">
              <w:pPr>
                <w:pStyle w:val="Sidhuvud"/>
                <w:rPr>
                  <w:b/>
                </w:rPr>
              </w:pPr>
              <w:r w:rsidRPr="00C46E85">
                <w:rPr>
                  <w:b/>
                </w:rPr>
                <w:t>Socialdepartementet</w:t>
              </w:r>
            </w:p>
            <w:p w:rsidR="002B671A" w:rsidRDefault="002B671A" w:rsidP="00340DE0">
              <w:pPr>
                <w:pStyle w:val="Sidhuvud"/>
              </w:pPr>
            </w:p>
            <w:p w:rsidR="000A61B1" w:rsidRDefault="000A61B1" w:rsidP="00340DE0">
              <w:pPr>
                <w:pStyle w:val="Sidhuvud"/>
              </w:pPr>
              <w:r>
                <w:t>Barn-, äldre- och jämställdhetsministern</w:t>
              </w:r>
            </w:p>
            <w:p w:rsidR="00C46E85" w:rsidRPr="00340DE0" w:rsidRDefault="00C46E85" w:rsidP="00340DE0">
              <w:pPr>
                <w:pStyle w:val="Sidhuvud"/>
              </w:pPr>
            </w:p>
          </w:tc>
        </w:sdtContent>
      </w:sdt>
      <w:tc>
        <w:tcPr>
          <w:tcW w:w="3170" w:type="dxa"/>
        </w:tcPr>
        <w:p w:rsidR="00C46E85" w:rsidRDefault="00C46E85" w:rsidP="00547B89">
          <w:pPr>
            <w:pStyle w:val="Sidhuvud"/>
          </w:pPr>
          <w:r>
            <w:t>Till Riksdagen</w:t>
          </w:r>
          <w:sdt>
            <w:sdtPr>
              <w:alias w:val="Recipient"/>
              <w:tag w:val="ccRKShow_Recipient"/>
              <w:id w:val="-1825270627"/>
              <w:placeholder>
                <w:docPart w:val="28A99023778249288FE4A285D3F0B5FE"/>
              </w:placeholder>
              <w:dataBinding w:prefixMappings="xmlns:ns0='http://lp/documentinfo/RK' " w:xpath="/ns0:DocumentInfo[1]/ns0:BaseInfo[1]/ns0:Recipient[1]" w:storeItemID="{007CF21B-55F3-4882-A560-BB9EB0BE79C2}"/>
              <w:text w:multiLine="1"/>
            </w:sdtPr>
            <w:sdtEndPr/>
            <w:sdtContent>
              <w:r>
                <w:t xml:space="preserve"> </w:t>
              </w:r>
            </w:sdtContent>
          </w:sdt>
        </w:p>
      </w:tc>
      <w:tc>
        <w:tcPr>
          <w:tcW w:w="1134" w:type="dxa"/>
        </w:tcPr>
        <w:p w:rsidR="00C46E85" w:rsidRDefault="00C46E8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7C373A"/>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9F0ADA64"/>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22405A1C"/>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D3A8811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25756D"/>
    <w:multiLevelType w:val="hybridMultilevel"/>
    <w:tmpl w:val="FE3868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85"/>
    <w:rsid w:val="00004D5C"/>
    <w:rsid w:val="00005F68"/>
    <w:rsid w:val="00012B00"/>
    <w:rsid w:val="00014EF6"/>
    <w:rsid w:val="00017197"/>
    <w:rsid w:val="0001725B"/>
    <w:rsid w:val="000203B0"/>
    <w:rsid w:val="00025992"/>
    <w:rsid w:val="00026711"/>
    <w:rsid w:val="0003679E"/>
    <w:rsid w:val="00041EDC"/>
    <w:rsid w:val="00050DC1"/>
    <w:rsid w:val="00053CAA"/>
    <w:rsid w:val="00057FE0"/>
    <w:rsid w:val="00066BC9"/>
    <w:rsid w:val="0007033C"/>
    <w:rsid w:val="000757FC"/>
    <w:rsid w:val="000862E0"/>
    <w:rsid w:val="000873C3"/>
    <w:rsid w:val="00093408"/>
    <w:rsid w:val="0009435C"/>
    <w:rsid w:val="000A61B1"/>
    <w:rsid w:val="000C61D1"/>
    <w:rsid w:val="000E12D9"/>
    <w:rsid w:val="000F00B8"/>
    <w:rsid w:val="0011413E"/>
    <w:rsid w:val="00121002"/>
    <w:rsid w:val="001228F9"/>
    <w:rsid w:val="001428E2"/>
    <w:rsid w:val="00170CE4"/>
    <w:rsid w:val="0017300E"/>
    <w:rsid w:val="00173126"/>
    <w:rsid w:val="00192E34"/>
    <w:rsid w:val="001A2A61"/>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81106"/>
    <w:rsid w:val="00282D27"/>
    <w:rsid w:val="00287BC4"/>
    <w:rsid w:val="00292420"/>
    <w:rsid w:val="00293863"/>
    <w:rsid w:val="00296B7A"/>
    <w:rsid w:val="002A6820"/>
    <w:rsid w:val="002B671A"/>
    <w:rsid w:val="002C5B48"/>
    <w:rsid w:val="002D4298"/>
    <w:rsid w:val="002D4829"/>
    <w:rsid w:val="002E4D3F"/>
    <w:rsid w:val="002F59E0"/>
    <w:rsid w:val="002F66A6"/>
    <w:rsid w:val="003050DB"/>
    <w:rsid w:val="00310561"/>
    <w:rsid w:val="00311D8C"/>
    <w:rsid w:val="003128E2"/>
    <w:rsid w:val="003240E1"/>
    <w:rsid w:val="00326C03"/>
    <w:rsid w:val="00327474"/>
    <w:rsid w:val="00340DE0"/>
    <w:rsid w:val="00341F47"/>
    <w:rsid w:val="00342327"/>
    <w:rsid w:val="00347E11"/>
    <w:rsid w:val="00350696"/>
    <w:rsid w:val="00350C92"/>
    <w:rsid w:val="00362724"/>
    <w:rsid w:val="00365461"/>
    <w:rsid w:val="00370311"/>
    <w:rsid w:val="00380663"/>
    <w:rsid w:val="003853E3"/>
    <w:rsid w:val="0038587E"/>
    <w:rsid w:val="00392ED4"/>
    <w:rsid w:val="003A2E73"/>
    <w:rsid w:val="003A5969"/>
    <w:rsid w:val="003A5C58"/>
    <w:rsid w:val="003C7BE0"/>
    <w:rsid w:val="003D0DD3"/>
    <w:rsid w:val="003D17EF"/>
    <w:rsid w:val="003D3535"/>
    <w:rsid w:val="003E6020"/>
    <w:rsid w:val="0041223B"/>
    <w:rsid w:val="00413A4E"/>
    <w:rsid w:val="00415163"/>
    <w:rsid w:val="004157BE"/>
    <w:rsid w:val="0042068E"/>
    <w:rsid w:val="00422030"/>
    <w:rsid w:val="00422A7F"/>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6D8C"/>
    <w:rsid w:val="004C70EE"/>
    <w:rsid w:val="004D1FEE"/>
    <w:rsid w:val="004E25CD"/>
    <w:rsid w:val="004F0448"/>
    <w:rsid w:val="004F1EA0"/>
    <w:rsid w:val="004F6525"/>
    <w:rsid w:val="00505905"/>
    <w:rsid w:val="00511A1B"/>
    <w:rsid w:val="00511A68"/>
    <w:rsid w:val="0052127C"/>
    <w:rsid w:val="005302E0"/>
    <w:rsid w:val="00544738"/>
    <w:rsid w:val="005456E4"/>
    <w:rsid w:val="00547B89"/>
    <w:rsid w:val="005606BC"/>
    <w:rsid w:val="00567799"/>
    <w:rsid w:val="00571A0B"/>
    <w:rsid w:val="005747D0"/>
    <w:rsid w:val="005850D7"/>
    <w:rsid w:val="0058522F"/>
    <w:rsid w:val="00596E2B"/>
    <w:rsid w:val="005A1E9A"/>
    <w:rsid w:val="005A5193"/>
    <w:rsid w:val="005A5EFB"/>
    <w:rsid w:val="005B115A"/>
    <w:rsid w:val="005B537F"/>
    <w:rsid w:val="005C120D"/>
    <w:rsid w:val="005E2F29"/>
    <w:rsid w:val="005E30BD"/>
    <w:rsid w:val="005E4E79"/>
    <w:rsid w:val="005E5CE7"/>
    <w:rsid w:val="006175D7"/>
    <w:rsid w:val="006208E5"/>
    <w:rsid w:val="00631F82"/>
    <w:rsid w:val="00650080"/>
    <w:rsid w:val="00654B4D"/>
    <w:rsid w:val="0065559D"/>
    <w:rsid w:val="00660B5D"/>
    <w:rsid w:val="0066378C"/>
    <w:rsid w:val="00670A48"/>
    <w:rsid w:val="00671012"/>
    <w:rsid w:val="00672F6F"/>
    <w:rsid w:val="00673B34"/>
    <w:rsid w:val="0069523C"/>
    <w:rsid w:val="006962CA"/>
    <w:rsid w:val="006B4A30"/>
    <w:rsid w:val="006B7569"/>
    <w:rsid w:val="006C28EE"/>
    <w:rsid w:val="006C6466"/>
    <w:rsid w:val="006D2998"/>
    <w:rsid w:val="006D3188"/>
    <w:rsid w:val="006E08FC"/>
    <w:rsid w:val="006F2588"/>
    <w:rsid w:val="00710A6C"/>
    <w:rsid w:val="00710D98"/>
    <w:rsid w:val="00712266"/>
    <w:rsid w:val="00712593"/>
    <w:rsid w:val="00743E09"/>
    <w:rsid w:val="00750C93"/>
    <w:rsid w:val="00754E24"/>
    <w:rsid w:val="00757B3B"/>
    <w:rsid w:val="00773075"/>
    <w:rsid w:val="00773F36"/>
    <w:rsid w:val="00776254"/>
    <w:rsid w:val="00777CFF"/>
    <w:rsid w:val="00782B3F"/>
    <w:rsid w:val="00782E3C"/>
    <w:rsid w:val="0079641B"/>
    <w:rsid w:val="007A1887"/>
    <w:rsid w:val="007A41EB"/>
    <w:rsid w:val="007A629C"/>
    <w:rsid w:val="007A6348"/>
    <w:rsid w:val="007C44FF"/>
    <w:rsid w:val="007C7BDB"/>
    <w:rsid w:val="007D73AB"/>
    <w:rsid w:val="007E2712"/>
    <w:rsid w:val="007E4A9C"/>
    <w:rsid w:val="007E5516"/>
    <w:rsid w:val="007E7EE2"/>
    <w:rsid w:val="007F06CA"/>
    <w:rsid w:val="0080228F"/>
    <w:rsid w:val="00802C9D"/>
    <w:rsid w:val="00804C1B"/>
    <w:rsid w:val="008178E6"/>
    <w:rsid w:val="0082249C"/>
    <w:rsid w:val="00830B7B"/>
    <w:rsid w:val="008349AA"/>
    <w:rsid w:val="008375D5"/>
    <w:rsid w:val="008431AF"/>
    <w:rsid w:val="008504F6"/>
    <w:rsid w:val="00863BB7"/>
    <w:rsid w:val="008749D5"/>
    <w:rsid w:val="00875DDD"/>
    <w:rsid w:val="00881BC6"/>
    <w:rsid w:val="008860CC"/>
    <w:rsid w:val="00891929"/>
    <w:rsid w:val="00893029"/>
    <w:rsid w:val="0089514A"/>
    <w:rsid w:val="008A0A0D"/>
    <w:rsid w:val="008A23CF"/>
    <w:rsid w:val="008A4CEA"/>
    <w:rsid w:val="008A7506"/>
    <w:rsid w:val="008B1603"/>
    <w:rsid w:val="008C4538"/>
    <w:rsid w:val="008C562B"/>
    <w:rsid w:val="008D3090"/>
    <w:rsid w:val="008D4306"/>
    <w:rsid w:val="008D4508"/>
    <w:rsid w:val="008D4DC4"/>
    <w:rsid w:val="008D7CAF"/>
    <w:rsid w:val="008E65A8"/>
    <w:rsid w:val="008E77D6"/>
    <w:rsid w:val="008F6558"/>
    <w:rsid w:val="009036E7"/>
    <w:rsid w:val="0091053B"/>
    <w:rsid w:val="0094502D"/>
    <w:rsid w:val="00947013"/>
    <w:rsid w:val="00984EA2"/>
    <w:rsid w:val="00986CC3"/>
    <w:rsid w:val="0099068E"/>
    <w:rsid w:val="009920AA"/>
    <w:rsid w:val="009A4D0A"/>
    <w:rsid w:val="009C2459"/>
    <w:rsid w:val="009C255A"/>
    <w:rsid w:val="009C2B46"/>
    <w:rsid w:val="009C4448"/>
    <w:rsid w:val="009C610D"/>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6824"/>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15019"/>
    <w:rsid w:val="00B2169D"/>
    <w:rsid w:val="00B21CBB"/>
    <w:rsid w:val="00B263C0"/>
    <w:rsid w:val="00B316CA"/>
    <w:rsid w:val="00B3528F"/>
    <w:rsid w:val="00B357AB"/>
    <w:rsid w:val="00B41F72"/>
    <w:rsid w:val="00B44E90"/>
    <w:rsid w:val="00B47956"/>
    <w:rsid w:val="00B517E1"/>
    <w:rsid w:val="00B53C9B"/>
    <w:rsid w:val="00B55E70"/>
    <w:rsid w:val="00B60238"/>
    <w:rsid w:val="00B64962"/>
    <w:rsid w:val="00B66AC0"/>
    <w:rsid w:val="00B72292"/>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7A77"/>
    <w:rsid w:val="00C41141"/>
    <w:rsid w:val="00C461E6"/>
    <w:rsid w:val="00C46E85"/>
    <w:rsid w:val="00C63EC4"/>
    <w:rsid w:val="00C9061B"/>
    <w:rsid w:val="00C9231B"/>
    <w:rsid w:val="00C93EBA"/>
    <w:rsid w:val="00CA7FF5"/>
    <w:rsid w:val="00CB07E5"/>
    <w:rsid w:val="00CB1E7C"/>
    <w:rsid w:val="00CB2EA1"/>
    <w:rsid w:val="00CB2F84"/>
    <w:rsid w:val="00CB43F1"/>
    <w:rsid w:val="00CB6A8A"/>
    <w:rsid w:val="00CB6EDE"/>
    <w:rsid w:val="00CC41BA"/>
    <w:rsid w:val="00CD1C6C"/>
    <w:rsid w:val="00CD549D"/>
    <w:rsid w:val="00CD6169"/>
    <w:rsid w:val="00CD6D76"/>
    <w:rsid w:val="00CE20BC"/>
    <w:rsid w:val="00CF1FD8"/>
    <w:rsid w:val="00CF4FDC"/>
    <w:rsid w:val="00D021D2"/>
    <w:rsid w:val="00D061BB"/>
    <w:rsid w:val="00D07BE1"/>
    <w:rsid w:val="00D116C0"/>
    <w:rsid w:val="00D12C2A"/>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4704"/>
    <w:rsid w:val="00D95424"/>
    <w:rsid w:val="00DA5C0D"/>
    <w:rsid w:val="00DB714B"/>
    <w:rsid w:val="00DD0722"/>
    <w:rsid w:val="00DF5BFB"/>
    <w:rsid w:val="00E022DA"/>
    <w:rsid w:val="00E03BCB"/>
    <w:rsid w:val="00E06C1D"/>
    <w:rsid w:val="00E124DC"/>
    <w:rsid w:val="00E3187C"/>
    <w:rsid w:val="00E406DF"/>
    <w:rsid w:val="00E469E4"/>
    <w:rsid w:val="00E475C3"/>
    <w:rsid w:val="00E509B0"/>
    <w:rsid w:val="00E55D8E"/>
    <w:rsid w:val="00E86621"/>
    <w:rsid w:val="00EA1688"/>
    <w:rsid w:val="00EA4C83"/>
    <w:rsid w:val="00EB0EB4"/>
    <w:rsid w:val="00EC1DA0"/>
    <w:rsid w:val="00EC329B"/>
    <w:rsid w:val="00EC73EB"/>
    <w:rsid w:val="00ED592E"/>
    <w:rsid w:val="00ED6ABD"/>
    <w:rsid w:val="00ED72E1"/>
    <w:rsid w:val="00EE3C0F"/>
    <w:rsid w:val="00EE6810"/>
    <w:rsid w:val="00EF2A7F"/>
    <w:rsid w:val="00EF4803"/>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0F54"/>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46E85"/>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46E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46E8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46E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46E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46E85"/>
    <w:rPr>
      <w:rFonts w:ascii="Tahoma" w:hAnsi="Tahoma" w:cs="Tahoma"/>
      <w:sz w:val="16"/>
      <w:szCs w:val="16"/>
    </w:rPr>
  </w:style>
  <w:style w:type="paragraph" w:styleId="Adress-brev">
    <w:name w:val="envelope address"/>
    <w:basedOn w:val="Normal"/>
    <w:uiPriority w:val="99"/>
    <w:semiHidden/>
    <w:unhideWhenUsed/>
    <w:rsid w:val="00C46E8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46E85"/>
    <w:pPr>
      <w:spacing w:after="0" w:line="240" w:lineRule="auto"/>
    </w:pPr>
  </w:style>
  <w:style w:type="character" w:customStyle="1" w:styleId="AnteckningsrubrikChar">
    <w:name w:val="Anteckningsrubrik Char"/>
    <w:basedOn w:val="Standardstycketeckensnitt"/>
    <w:link w:val="Anteckningsrubrik"/>
    <w:uiPriority w:val="99"/>
    <w:semiHidden/>
    <w:rsid w:val="00C46E85"/>
  </w:style>
  <w:style w:type="paragraph" w:styleId="Avslutandetext">
    <w:name w:val="Closing"/>
    <w:basedOn w:val="Normal"/>
    <w:link w:val="AvslutandetextChar"/>
    <w:uiPriority w:val="99"/>
    <w:semiHidden/>
    <w:unhideWhenUsed/>
    <w:rsid w:val="00C46E85"/>
    <w:pPr>
      <w:spacing w:after="0" w:line="240" w:lineRule="auto"/>
      <w:ind w:left="4252"/>
    </w:pPr>
  </w:style>
  <w:style w:type="character" w:customStyle="1" w:styleId="AvslutandetextChar">
    <w:name w:val="Avslutande text Char"/>
    <w:basedOn w:val="Standardstycketeckensnitt"/>
    <w:link w:val="Avslutandetext"/>
    <w:uiPriority w:val="99"/>
    <w:semiHidden/>
    <w:rsid w:val="00C46E85"/>
  </w:style>
  <w:style w:type="paragraph" w:styleId="Avsndaradress-brev">
    <w:name w:val="envelope return"/>
    <w:basedOn w:val="Normal"/>
    <w:uiPriority w:val="99"/>
    <w:semiHidden/>
    <w:unhideWhenUsed/>
    <w:rsid w:val="00C46E85"/>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46E85"/>
    <w:pPr>
      <w:spacing w:after="120" w:line="480" w:lineRule="auto"/>
    </w:pPr>
  </w:style>
  <w:style w:type="character" w:customStyle="1" w:styleId="Brdtext2Char">
    <w:name w:val="Brödtext 2 Char"/>
    <w:basedOn w:val="Standardstycketeckensnitt"/>
    <w:link w:val="Brdtext2"/>
    <w:uiPriority w:val="99"/>
    <w:semiHidden/>
    <w:rsid w:val="00C46E85"/>
  </w:style>
  <w:style w:type="paragraph" w:styleId="Brdtext3">
    <w:name w:val="Body Text 3"/>
    <w:basedOn w:val="Normal"/>
    <w:link w:val="Brdtext3Char"/>
    <w:uiPriority w:val="99"/>
    <w:semiHidden/>
    <w:unhideWhenUsed/>
    <w:rsid w:val="00C46E85"/>
    <w:pPr>
      <w:spacing w:after="120"/>
    </w:pPr>
    <w:rPr>
      <w:sz w:val="16"/>
      <w:szCs w:val="16"/>
    </w:rPr>
  </w:style>
  <w:style w:type="character" w:customStyle="1" w:styleId="Brdtext3Char">
    <w:name w:val="Brödtext 3 Char"/>
    <w:basedOn w:val="Standardstycketeckensnitt"/>
    <w:link w:val="Brdtext3"/>
    <w:uiPriority w:val="99"/>
    <w:semiHidden/>
    <w:rsid w:val="00C46E85"/>
    <w:rPr>
      <w:sz w:val="16"/>
      <w:szCs w:val="16"/>
    </w:rPr>
  </w:style>
  <w:style w:type="paragraph" w:styleId="Brdtextmedfrstaindrag">
    <w:name w:val="Body Text First Indent"/>
    <w:basedOn w:val="Brdtext"/>
    <w:link w:val="BrdtextmedfrstaindragChar"/>
    <w:uiPriority w:val="99"/>
    <w:semiHidden/>
    <w:unhideWhenUsed/>
    <w:rsid w:val="00C46E8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46E85"/>
  </w:style>
  <w:style w:type="paragraph" w:styleId="Brdtextmedfrstaindrag2">
    <w:name w:val="Body Text First Indent 2"/>
    <w:basedOn w:val="Brdtextmedindrag"/>
    <w:link w:val="Brdtextmedfrstaindrag2Char"/>
    <w:uiPriority w:val="99"/>
    <w:semiHidden/>
    <w:unhideWhenUsed/>
    <w:rsid w:val="00C46E8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46E85"/>
  </w:style>
  <w:style w:type="paragraph" w:styleId="Brdtextmedindrag2">
    <w:name w:val="Body Text Indent 2"/>
    <w:basedOn w:val="Normal"/>
    <w:link w:val="Brdtextmedindrag2Char"/>
    <w:uiPriority w:val="99"/>
    <w:semiHidden/>
    <w:unhideWhenUsed/>
    <w:rsid w:val="00C46E8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46E85"/>
  </w:style>
  <w:style w:type="paragraph" w:styleId="Brdtextmedindrag3">
    <w:name w:val="Body Text Indent 3"/>
    <w:basedOn w:val="Normal"/>
    <w:link w:val="Brdtextmedindrag3Char"/>
    <w:uiPriority w:val="99"/>
    <w:semiHidden/>
    <w:unhideWhenUsed/>
    <w:rsid w:val="00C46E8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46E85"/>
    <w:rPr>
      <w:sz w:val="16"/>
      <w:szCs w:val="16"/>
    </w:rPr>
  </w:style>
  <w:style w:type="paragraph" w:styleId="Citat">
    <w:name w:val="Quote"/>
    <w:basedOn w:val="Normal"/>
    <w:next w:val="Normal"/>
    <w:link w:val="CitatChar"/>
    <w:uiPriority w:val="29"/>
    <w:semiHidden/>
    <w:qFormat/>
    <w:rsid w:val="00C46E85"/>
    <w:rPr>
      <w:i/>
      <w:iCs/>
      <w:color w:val="000000" w:themeColor="text1"/>
    </w:rPr>
  </w:style>
  <w:style w:type="character" w:customStyle="1" w:styleId="CitatChar">
    <w:name w:val="Citat Char"/>
    <w:basedOn w:val="Standardstycketeckensnitt"/>
    <w:link w:val="Citat"/>
    <w:uiPriority w:val="29"/>
    <w:semiHidden/>
    <w:rsid w:val="00C46E85"/>
    <w:rPr>
      <w:i/>
      <w:iCs/>
      <w:color w:val="000000" w:themeColor="text1"/>
    </w:rPr>
  </w:style>
  <w:style w:type="paragraph" w:styleId="Citatfrteckning">
    <w:name w:val="table of authorities"/>
    <w:basedOn w:val="Normal"/>
    <w:next w:val="Normal"/>
    <w:uiPriority w:val="99"/>
    <w:semiHidden/>
    <w:unhideWhenUsed/>
    <w:rsid w:val="00C46E85"/>
    <w:pPr>
      <w:spacing w:after="0"/>
      <w:ind w:left="250" w:hanging="250"/>
    </w:pPr>
  </w:style>
  <w:style w:type="paragraph" w:styleId="Citatfrteckningsrubrik">
    <w:name w:val="toa heading"/>
    <w:basedOn w:val="Normal"/>
    <w:next w:val="Normal"/>
    <w:uiPriority w:val="99"/>
    <w:semiHidden/>
    <w:unhideWhenUsed/>
    <w:rsid w:val="00C46E8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46E85"/>
  </w:style>
  <w:style w:type="character" w:customStyle="1" w:styleId="DatumChar">
    <w:name w:val="Datum Char"/>
    <w:basedOn w:val="Standardstycketeckensnitt"/>
    <w:link w:val="Datum"/>
    <w:uiPriority w:val="99"/>
    <w:semiHidden/>
    <w:rsid w:val="00C46E85"/>
  </w:style>
  <w:style w:type="paragraph" w:styleId="Dokumentversikt">
    <w:name w:val="Document Map"/>
    <w:basedOn w:val="Normal"/>
    <w:link w:val="DokumentversiktChar"/>
    <w:uiPriority w:val="99"/>
    <w:semiHidden/>
    <w:unhideWhenUsed/>
    <w:rsid w:val="00C46E85"/>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46E85"/>
    <w:rPr>
      <w:rFonts w:ascii="Tahoma" w:hAnsi="Tahoma" w:cs="Tahoma"/>
      <w:sz w:val="16"/>
      <w:szCs w:val="16"/>
    </w:rPr>
  </w:style>
  <w:style w:type="paragraph" w:styleId="E-postsignatur">
    <w:name w:val="E-mail Signature"/>
    <w:basedOn w:val="Normal"/>
    <w:link w:val="E-postsignaturChar"/>
    <w:uiPriority w:val="99"/>
    <w:semiHidden/>
    <w:unhideWhenUsed/>
    <w:rsid w:val="00C46E85"/>
    <w:pPr>
      <w:spacing w:after="0" w:line="240" w:lineRule="auto"/>
    </w:pPr>
  </w:style>
  <w:style w:type="character" w:customStyle="1" w:styleId="E-postsignaturChar">
    <w:name w:val="E-postsignatur Char"/>
    <w:basedOn w:val="Standardstycketeckensnitt"/>
    <w:link w:val="E-postsignatur"/>
    <w:uiPriority w:val="99"/>
    <w:semiHidden/>
    <w:rsid w:val="00C46E85"/>
  </w:style>
  <w:style w:type="paragraph" w:styleId="Figurfrteckning">
    <w:name w:val="table of figures"/>
    <w:basedOn w:val="Normal"/>
    <w:next w:val="Normal"/>
    <w:uiPriority w:val="99"/>
    <w:semiHidden/>
    <w:unhideWhenUsed/>
    <w:rsid w:val="00C46E85"/>
    <w:pPr>
      <w:spacing w:after="0"/>
    </w:pPr>
  </w:style>
  <w:style w:type="paragraph" w:styleId="HTML-adress">
    <w:name w:val="HTML Address"/>
    <w:basedOn w:val="Normal"/>
    <w:link w:val="HTML-adressChar"/>
    <w:uiPriority w:val="99"/>
    <w:semiHidden/>
    <w:unhideWhenUsed/>
    <w:rsid w:val="00C46E85"/>
    <w:pPr>
      <w:spacing w:after="0" w:line="240" w:lineRule="auto"/>
    </w:pPr>
    <w:rPr>
      <w:i/>
      <w:iCs/>
    </w:rPr>
  </w:style>
  <w:style w:type="character" w:customStyle="1" w:styleId="HTML-adressChar">
    <w:name w:val="HTML - adress Char"/>
    <w:basedOn w:val="Standardstycketeckensnitt"/>
    <w:link w:val="HTML-adress"/>
    <w:uiPriority w:val="99"/>
    <w:semiHidden/>
    <w:rsid w:val="00C46E85"/>
    <w:rPr>
      <w:i/>
      <w:iCs/>
    </w:rPr>
  </w:style>
  <w:style w:type="paragraph" w:styleId="HTML-frformaterad">
    <w:name w:val="HTML Preformatted"/>
    <w:basedOn w:val="Normal"/>
    <w:link w:val="HTML-frformateradChar"/>
    <w:uiPriority w:val="99"/>
    <w:semiHidden/>
    <w:unhideWhenUsed/>
    <w:rsid w:val="00C46E8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46E85"/>
    <w:rPr>
      <w:rFonts w:ascii="Consolas" w:hAnsi="Consolas"/>
      <w:sz w:val="20"/>
      <w:szCs w:val="20"/>
    </w:rPr>
  </w:style>
  <w:style w:type="paragraph" w:styleId="Index1">
    <w:name w:val="index 1"/>
    <w:basedOn w:val="Normal"/>
    <w:next w:val="Normal"/>
    <w:autoRedefine/>
    <w:uiPriority w:val="99"/>
    <w:semiHidden/>
    <w:unhideWhenUsed/>
    <w:rsid w:val="00C46E85"/>
    <w:pPr>
      <w:spacing w:after="0" w:line="240" w:lineRule="auto"/>
      <w:ind w:left="250" w:hanging="250"/>
    </w:pPr>
  </w:style>
  <w:style w:type="paragraph" w:styleId="Index2">
    <w:name w:val="index 2"/>
    <w:basedOn w:val="Normal"/>
    <w:next w:val="Normal"/>
    <w:autoRedefine/>
    <w:uiPriority w:val="99"/>
    <w:semiHidden/>
    <w:unhideWhenUsed/>
    <w:rsid w:val="00C46E85"/>
    <w:pPr>
      <w:spacing w:after="0" w:line="240" w:lineRule="auto"/>
      <w:ind w:left="500" w:hanging="250"/>
    </w:pPr>
  </w:style>
  <w:style w:type="paragraph" w:styleId="Index3">
    <w:name w:val="index 3"/>
    <w:basedOn w:val="Normal"/>
    <w:next w:val="Normal"/>
    <w:autoRedefine/>
    <w:uiPriority w:val="99"/>
    <w:semiHidden/>
    <w:unhideWhenUsed/>
    <w:rsid w:val="00C46E85"/>
    <w:pPr>
      <w:spacing w:after="0" w:line="240" w:lineRule="auto"/>
      <w:ind w:left="750" w:hanging="250"/>
    </w:pPr>
  </w:style>
  <w:style w:type="paragraph" w:styleId="Index4">
    <w:name w:val="index 4"/>
    <w:basedOn w:val="Normal"/>
    <w:next w:val="Normal"/>
    <w:autoRedefine/>
    <w:uiPriority w:val="99"/>
    <w:semiHidden/>
    <w:unhideWhenUsed/>
    <w:rsid w:val="00C46E85"/>
    <w:pPr>
      <w:spacing w:after="0" w:line="240" w:lineRule="auto"/>
      <w:ind w:left="1000" w:hanging="250"/>
    </w:pPr>
  </w:style>
  <w:style w:type="paragraph" w:styleId="Index5">
    <w:name w:val="index 5"/>
    <w:basedOn w:val="Normal"/>
    <w:next w:val="Normal"/>
    <w:autoRedefine/>
    <w:uiPriority w:val="99"/>
    <w:semiHidden/>
    <w:unhideWhenUsed/>
    <w:rsid w:val="00C46E85"/>
    <w:pPr>
      <w:spacing w:after="0" w:line="240" w:lineRule="auto"/>
      <w:ind w:left="1250" w:hanging="250"/>
    </w:pPr>
  </w:style>
  <w:style w:type="paragraph" w:styleId="Index6">
    <w:name w:val="index 6"/>
    <w:basedOn w:val="Normal"/>
    <w:next w:val="Normal"/>
    <w:autoRedefine/>
    <w:uiPriority w:val="99"/>
    <w:semiHidden/>
    <w:unhideWhenUsed/>
    <w:rsid w:val="00C46E85"/>
    <w:pPr>
      <w:spacing w:after="0" w:line="240" w:lineRule="auto"/>
      <w:ind w:left="1500" w:hanging="250"/>
    </w:pPr>
  </w:style>
  <w:style w:type="paragraph" w:styleId="Index7">
    <w:name w:val="index 7"/>
    <w:basedOn w:val="Normal"/>
    <w:next w:val="Normal"/>
    <w:autoRedefine/>
    <w:uiPriority w:val="99"/>
    <w:semiHidden/>
    <w:unhideWhenUsed/>
    <w:rsid w:val="00C46E85"/>
    <w:pPr>
      <w:spacing w:after="0" w:line="240" w:lineRule="auto"/>
      <w:ind w:left="1750" w:hanging="250"/>
    </w:pPr>
  </w:style>
  <w:style w:type="paragraph" w:styleId="Index8">
    <w:name w:val="index 8"/>
    <w:basedOn w:val="Normal"/>
    <w:next w:val="Normal"/>
    <w:autoRedefine/>
    <w:uiPriority w:val="99"/>
    <w:semiHidden/>
    <w:unhideWhenUsed/>
    <w:rsid w:val="00C46E85"/>
    <w:pPr>
      <w:spacing w:after="0" w:line="240" w:lineRule="auto"/>
      <w:ind w:left="2000" w:hanging="250"/>
    </w:pPr>
  </w:style>
  <w:style w:type="paragraph" w:styleId="Index9">
    <w:name w:val="index 9"/>
    <w:basedOn w:val="Normal"/>
    <w:next w:val="Normal"/>
    <w:autoRedefine/>
    <w:uiPriority w:val="99"/>
    <w:semiHidden/>
    <w:unhideWhenUsed/>
    <w:rsid w:val="00C46E85"/>
    <w:pPr>
      <w:spacing w:after="0" w:line="240" w:lineRule="auto"/>
      <w:ind w:left="2250" w:hanging="250"/>
    </w:pPr>
  </w:style>
  <w:style w:type="paragraph" w:styleId="Indexrubrik">
    <w:name w:val="index heading"/>
    <w:basedOn w:val="Normal"/>
    <w:next w:val="Index1"/>
    <w:uiPriority w:val="99"/>
    <w:semiHidden/>
    <w:unhideWhenUsed/>
    <w:rsid w:val="00C46E85"/>
    <w:rPr>
      <w:rFonts w:asciiTheme="majorHAnsi" w:eastAsiaTheme="majorEastAsia" w:hAnsiTheme="majorHAnsi" w:cstheme="majorBidi"/>
      <w:b/>
      <w:bCs/>
    </w:rPr>
  </w:style>
  <w:style w:type="paragraph" w:styleId="Indragetstycke">
    <w:name w:val="Block Text"/>
    <w:basedOn w:val="Normal"/>
    <w:uiPriority w:val="99"/>
    <w:semiHidden/>
    <w:unhideWhenUsed/>
    <w:rsid w:val="00C46E85"/>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C46E85"/>
    <w:pPr>
      <w:spacing w:after="0" w:line="240" w:lineRule="auto"/>
    </w:pPr>
  </w:style>
  <w:style w:type="paragraph" w:styleId="Inledning">
    <w:name w:val="Salutation"/>
    <w:basedOn w:val="Normal"/>
    <w:next w:val="Normal"/>
    <w:link w:val="InledningChar"/>
    <w:uiPriority w:val="99"/>
    <w:semiHidden/>
    <w:unhideWhenUsed/>
    <w:rsid w:val="00C46E85"/>
  </w:style>
  <w:style w:type="character" w:customStyle="1" w:styleId="InledningChar">
    <w:name w:val="Inledning Char"/>
    <w:basedOn w:val="Standardstycketeckensnitt"/>
    <w:link w:val="Inledning"/>
    <w:uiPriority w:val="99"/>
    <w:semiHidden/>
    <w:rsid w:val="00C46E85"/>
  </w:style>
  <w:style w:type="paragraph" w:styleId="Innehll4">
    <w:name w:val="toc 4"/>
    <w:basedOn w:val="Normal"/>
    <w:next w:val="Normal"/>
    <w:autoRedefine/>
    <w:uiPriority w:val="39"/>
    <w:semiHidden/>
    <w:unhideWhenUsed/>
    <w:rsid w:val="00C46E85"/>
    <w:pPr>
      <w:spacing w:after="100"/>
      <w:ind w:left="750"/>
    </w:pPr>
  </w:style>
  <w:style w:type="paragraph" w:styleId="Innehll5">
    <w:name w:val="toc 5"/>
    <w:basedOn w:val="Normal"/>
    <w:next w:val="Normal"/>
    <w:autoRedefine/>
    <w:uiPriority w:val="39"/>
    <w:semiHidden/>
    <w:unhideWhenUsed/>
    <w:rsid w:val="00C46E85"/>
    <w:pPr>
      <w:spacing w:after="100"/>
      <w:ind w:left="1000"/>
    </w:pPr>
  </w:style>
  <w:style w:type="paragraph" w:styleId="Innehll6">
    <w:name w:val="toc 6"/>
    <w:basedOn w:val="Normal"/>
    <w:next w:val="Normal"/>
    <w:autoRedefine/>
    <w:uiPriority w:val="39"/>
    <w:semiHidden/>
    <w:unhideWhenUsed/>
    <w:rsid w:val="00C46E85"/>
    <w:pPr>
      <w:spacing w:after="100"/>
      <w:ind w:left="1250"/>
    </w:pPr>
  </w:style>
  <w:style w:type="paragraph" w:styleId="Innehll7">
    <w:name w:val="toc 7"/>
    <w:basedOn w:val="Normal"/>
    <w:next w:val="Normal"/>
    <w:autoRedefine/>
    <w:uiPriority w:val="39"/>
    <w:semiHidden/>
    <w:unhideWhenUsed/>
    <w:rsid w:val="00C46E85"/>
    <w:pPr>
      <w:spacing w:after="100"/>
      <w:ind w:left="1500"/>
    </w:pPr>
  </w:style>
  <w:style w:type="paragraph" w:styleId="Innehll8">
    <w:name w:val="toc 8"/>
    <w:basedOn w:val="Normal"/>
    <w:next w:val="Normal"/>
    <w:autoRedefine/>
    <w:uiPriority w:val="39"/>
    <w:semiHidden/>
    <w:unhideWhenUsed/>
    <w:rsid w:val="00C46E85"/>
    <w:pPr>
      <w:spacing w:after="100"/>
      <w:ind w:left="1750"/>
    </w:pPr>
  </w:style>
  <w:style w:type="paragraph" w:styleId="Innehll9">
    <w:name w:val="toc 9"/>
    <w:basedOn w:val="Normal"/>
    <w:next w:val="Normal"/>
    <w:autoRedefine/>
    <w:uiPriority w:val="39"/>
    <w:semiHidden/>
    <w:unhideWhenUsed/>
    <w:rsid w:val="00C46E85"/>
    <w:pPr>
      <w:spacing w:after="100"/>
      <w:ind w:left="2000"/>
    </w:pPr>
  </w:style>
  <w:style w:type="paragraph" w:styleId="Kommentarer">
    <w:name w:val="annotation text"/>
    <w:basedOn w:val="Normal"/>
    <w:link w:val="KommentarerChar"/>
    <w:uiPriority w:val="99"/>
    <w:semiHidden/>
    <w:unhideWhenUsed/>
    <w:rsid w:val="00C46E85"/>
    <w:pPr>
      <w:spacing w:line="240" w:lineRule="auto"/>
    </w:pPr>
    <w:rPr>
      <w:sz w:val="20"/>
      <w:szCs w:val="20"/>
    </w:rPr>
  </w:style>
  <w:style w:type="character" w:customStyle="1" w:styleId="KommentarerChar">
    <w:name w:val="Kommentarer Char"/>
    <w:basedOn w:val="Standardstycketeckensnitt"/>
    <w:link w:val="Kommentarer"/>
    <w:uiPriority w:val="99"/>
    <w:semiHidden/>
    <w:rsid w:val="00C46E85"/>
    <w:rPr>
      <w:sz w:val="20"/>
      <w:szCs w:val="20"/>
    </w:rPr>
  </w:style>
  <w:style w:type="paragraph" w:styleId="Kommentarsmne">
    <w:name w:val="annotation subject"/>
    <w:basedOn w:val="Kommentarer"/>
    <w:next w:val="Kommentarer"/>
    <w:link w:val="KommentarsmneChar"/>
    <w:uiPriority w:val="99"/>
    <w:semiHidden/>
    <w:unhideWhenUsed/>
    <w:rsid w:val="00C46E85"/>
    <w:rPr>
      <w:b/>
      <w:bCs/>
    </w:rPr>
  </w:style>
  <w:style w:type="character" w:customStyle="1" w:styleId="KommentarsmneChar">
    <w:name w:val="Kommentarsämne Char"/>
    <w:basedOn w:val="KommentarerChar"/>
    <w:link w:val="Kommentarsmne"/>
    <w:uiPriority w:val="99"/>
    <w:semiHidden/>
    <w:rsid w:val="00C46E85"/>
    <w:rPr>
      <w:b/>
      <w:bCs/>
      <w:sz w:val="20"/>
      <w:szCs w:val="20"/>
    </w:rPr>
  </w:style>
  <w:style w:type="paragraph" w:styleId="Lista">
    <w:name w:val="List"/>
    <w:basedOn w:val="Normal"/>
    <w:uiPriority w:val="99"/>
    <w:semiHidden/>
    <w:unhideWhenUsed/>
    <w:rsid w:val="00C46E85"/>
    <w:pPr>
      <w:ind w:left="283" w:hanging="283"/>
      <w:contextualSpacing/>
    </w:pPr>
  </w:style>
  <w:style w:type="paragraph" w:styleId="Lista2">
    <w:name w:val="List 2"/>
    <w:basedOn w:val="Normal"/>
    <w:uiPriority w:val="99"/>
    <w:semiHidden/>
    <w:unhideWhenUsed/>
    <w:rsid w:val="00C46E85"/>
    <w:pPr>
      <w:ind w:left="566" w:hanging="283"/>
      <w:contextualSpacing/>
    </w:pPr>
  </w:style>
  <w:style w:type="paragraph" w:styleId="Lista3">
    <w:name w:val="List 3"/>
    <w:basedOn w:val="Normal"/>
    <w:uiPriority w:val="99"/>
    <w:semiHidden/>
    <w:unhideWhenUsed/>
    <w:rsid w:val="00C46E85"/>
    <w:pPr>
      <w:ind w:left="849" w:hanging="283"/>
      <w:contextualSpacing/>
    </w:pPr>
  </w:style>
  <w:style w:type="paragraph" w:styleId="Lista4">
    <w:name w:val="List 4"/>
    <w:basedOn w:val="Normal"/>
    <w:uiPriority w:val="99"/>
    <w:semiHidden/>
    <w:unhideWhenUsed/>
    <w:rsid w:val="00C46E85"/>
    <w:pPr>
      <w:ind w:left="1132" w:hanging="283"/>
      <w:contextualSpacing/>
    </w:pPr>
  </w:style>
  <w:style w:type="paragraph" w:styleId="Lista5">
    <w:name w:val="List 5"/>
    <w:basedOn w:val="Normal"/>
    <w:uiPriority w:val="99"/>
    <w:semiHidden/>
    <w:unhideWhenUsed/>
    <w:rsid w:val="00C46E85"/>
    <w:pPr>
      <w:ind w:left="1415" w:hanging="283"/>
      <w:contextualSpacing/>
    </w:pPr>
  </w:style>
  <w:style w:type="paragraph" w:styleId="Listafortstt">
    <w:name w:val="List Continue"/>
    <w:basedOn w:val="Normal"/>
    <w:uiPriority w:val="99"/>
    <w:semiHidden/>
    <w:unhideWhenUsed/>
    <w:rsid w:val="00C46E85"/>
    <w:pPr>
      <w:spacing w:after="120"/>
      <w:ind w:left="283"/>
      <w:contextualSpacing/>
    </w:pPr>
  </w:style>
  <w:style w:type="paragraph" w:styleId="Listafortstt2">
    <w:name w:val="List Continue 2"/>
    <w:basedOn w:val="Normal"/>
    <w:uiPriority w:val="99"/>
    <w:semiHidden/>
    <w:unhideWhenUsed/>
    <w:rsid w:val="00C46E85"/>
    <w:pPr>
      <w:spacing w:after="120"/>
      <w:ind w:left="566"/>
      <w:contextualSpacing/>
    </w:pPr>
  </w:style>
  <w:style w:type="paragraph" w:styleId="Listafortstt3">
    <w:name w:val="List Continue 3"/>
    <w:basedOn w:val="Normal"/>
    <w:uiPriority w:val="99"/>
    <w:semiHidden/>
    <w:unhideWhenUsed/>
    <w:rsid w:val="00C46E85"/>
    <w:pPr>
      <w:spacing w:after="120"/>
      <w:ind w:left="849"/>
      <w:contextualSpacing/>
    </w:pPr>
  </w:style>
  <w:style w:type="paragraph" w:styleId="Listafortstt4">
    <w:name w:val="List Continue 4"/>
    <w:basedOn w:val="Normal"/>
    <w:uiPriority w:val="99"/>
    <w:semiHidden/>
    <w:unhideWhenUsed/>
    <w:rsid w:val="00C46E85"/>
    <w:pPr>
      <w:spacing w:after="120"/>
      <w:ind w:left="1132"/>
      <w:contextualSpacing/>
    </w:pPr>
  </w:style>
  <w:style w:type="paragraph" w:styleId="Listafortstt5">
    <w:name w:val="List Continue 5"/>
    <w:basedOn w:val="Normal"/>
    <w:uiPriority w:val="99"/>
    <w:semiHidden/>
    <w:unhideWhenUsed/>
    <w:rsid w:val="00C46E85"/>
    <w:pPr>
      <w:spacing w:after="120"/>
      <w:ind w:left="1415"/>
      <w:contextualSpacing/>
    </w:pPr>
  </w:style>
  <w:style w:type="paragraph" w:styleId="Liststycke">
    <w:name w:val="List Paragraph"/>
    <w:basedOn w:val="Normal"/>
    <w:uiPriority w:val="34"/>
    <w:qFormat/>
    <w:rsid w:val="00C46E85"/>
    <w:pPr>
      <w:ind w:left="720"/>
      <w:contextualSpacing/>
    </w:pPr>
  </w:style>
  <w:style w:type="paragraph" w:styleId="Litteraturfrteckning">
    <w:name w:val="Bibliography"/>
    <w:basedOn w:val="Normal"/>
    <w:next w:val="Normal"/>
    <w:uiPriority w:val="37"/>
    <w:semiHidden/>
    <w:unhideWhenUsed/>
    <w:rsid w:val="00C46E85"/>
  </w:style>
  <w:style w:type="paragraph" w:styleId="Makrotext">
    <w:name w:val="macro"/>
    <w:link w:val="MakrotextChar"/>
    <w:uiPriority w:val="99"/>
    <w:semiHidden/>
    <w:unhideWhenUsed/>
    <w:rsid w:val="00C46E8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46E85"/>
    <w:rPr>
      <w:rFonts w:ascii="Consolas" w:hAnsi="Consolas"/>
      <w:sz w:val="20"/>
      <w:szCs w:val="20"/>
    </w:rPr>
  </w:style>
  <w:style w:type="paragraph" w:styleId="Meddelanderubrik">
    <w:name w:val="Message Header"/>
    <w:basedOn w:val="Normal"/>
    <w:link w:val="MeddelanderubrikChar"/>
    <w:uiPriority w:val="99"/>
    <w:semiHidden/>
    <w:unhideWhenUsed/>
    <w:rsid w:val="00C46E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46E8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46E85"/>
    <w:rPr>
      <w:rFonts w:ascii="Times New Roman" w:hAnsi="Times New Roman" w:cs="Times New Roman"/>
      <w:sz w:val="24"/>
      <w:szCs w:val="24"/>
    </w:rPr>
  </w:style>
  <w:style w:type="paragraph" w:styleId="Normaltindrag">
    <w:name w:val="Normal Indent"/>
    <w:basedOn w:val="Normal"/>
    <w:uiPriority w:val="99"/>
    <w:semiHidden/>
    <w:unhideWhenUsed/>
    <w:rsid w:val="00C46E85"/>
    <w:pPr>
      <w:ind w:left="1304"/>
    </w:pPr>
  </w:style>
  <w:style w:type="paragraph" w:styleId="Numreradlista4">
    <w:name w:val="List Number 4"/>
    <w:basedOn w:val="Normal"/>
    <w:uiPriority w:val="99"/>
    <w:semiHidden/>
    <w:unhideWhenUsed/>
    <w:rsid w:val="00C46E85"/>
    <w:pPr>
      <w:numPr>
        <w:numId w:val="38"/>
      </w:numPr>
      <w:contextualSpacing/>
    </w:pPr>
  </w:style>
  <w:style w:type="paragraph" w:styleId="Numreradlista5">
    <w:name w:val="List Number 5"/>
    <w:basedOn w:val="Normal"/>
    <w:uiPriority w:val="99"/>
    <w:semiHidden/>
    <w:unhideWhenUsed/>
    <w:rsid w:val="00C46E85"/>
    <w:pPr>
      <w:numPr>
        <w:numId w:val="39"/>
      </w:numPr>
      <w:contextualSpacing/>
    </w:pPr>
  </w:style>
  <w:style w:type="paragraph" w:styleId="Oformateradtext">
    <w:name w:val="Plain Text"/>
    <w:basedOn w:val="Normal"/>
    <w:link w:val="OformateradtextChar"/>
    <w:uiPriority w:val="99"/>
    <w:semiHidden/>
    <w:unhideWhenUsed/>
    <w:rsid w:val="00C46E8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46E85"/>
    <w:rPr>
      <w:rFonts w:ascii="Consolas" w:hAnsi="Consolas"/>
      <w:sz w:val="21"/>
      <w:szCs w:val="21"/>
    </w:rPr>
  </w:style>
  <w:style w:type="paragraph" w:styleId="Punktlista4">
    <w:name w:val="List Bullet 4"/>
    <w:basedOn w:val="Normal"/>
    <w:uiPriority w:val="99"/>
    <w:semiHidden/>
    <w:unhideWhenUsed/>
    <w:rsid w:val="00C46E85"/>
    <w:pPr>
      <w:numPr>
        <w:numId w:val="40"/>
      </w:numPr>
      <w:contextualSpacing/>
    </w:pPr>
  </w:style>
  <w:style w:type="paragraph" w:styleId="Punktlista5">
    <w:name w:val="List Bullet 5"/>
    <w:basedOn w:val="Normal"/>
    <w:uiPriority w:val="99"/>
    <w:semiHidden/>
    <w:unhideWhenUsed/>
    <w:rsid w:val="00C46E85"/>
    <w:pPr>
      <w:numPr>
        <w:numId w:val="41"/>
      </w:numPr>
      <w:contextualSpacing/>
    </w:pPr>
  </w:style>
  <w:style w:type="character" w:customStyle="1" w:styleId="Rubrik6Char">
    <w:name w:val="Rubrik 6 Char"/>
    <w:basedOn w:val="Standardstycketeckensnitt"/>
    <w:link w:val="Rubrik6"/>
    <w:uiPriority w:val="9"/>
    <w:semiHidden/>
    <w:rsid w:val="00C46E85"/>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46E85"/>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46E85"/>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46E85"/>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46E85"/>
    <w:pPr>
      <w:spacing w:after="0" w:line="240" w:lineRule="auto"/>
      <w:ind w:left="4252"/>
    </w:pPr>
  </w:style>
  <w:style w:type="character" w:customStyle="1" w:styleId="SignaturChar">
    <w:name w:val="Signatur Char"/>
    <w:basedOn w:val="Standardstycketeckensnitt"/>
    <w:link w:val="Signatur"/>
    <w:uiPriority w:val="99"/>
    <w:semiHidden/>
    <w:rsid w:val="00C46E85"/>
  </w:style>
  <w:style w:type="paragraph" w:styleId="Slutkommentar">
    <w:name w:val="endnote text"/>
    <w:basedOn w:val="Normal"/>
    <w:link w:val="SlutkommentarChar"/>
    <w:uiPriority w:val="99"/>
    <w:semiHidden/>
    <w:unhideWhenUsed/>
    <w:rsid w:val="00C46E85"/>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46E85"/>
    <w:rPr>
      <w:sz w:val="20"/>
      <w:szCs w:val="20"/>
    </w:rPr>
  </w:style>
  <w:style w:type="paragraph" w:styleId="Starktcitat">
    <w:name w:val="Intense Quote"/>
    <w:basedOn w:val="Normal"/>
    <w:next w:val="Normal"/>
    <w:link w:val="StarktcitatChar"/>
    <w:uiPriority w:val="30"/>
    <w:semiHidden/>
    <w:qFormat/>
    <w:rsid w:val="00C46E85"/>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C46E85"/>
    <w:rPr>
      <w:b/>
      <w:bCs/>
      <w:i/>
      <w:iCs/>
      <w:color w:val="1A3050" w:themeColor="accent1"/>
    </w:rPr>
  </w:style>
  <w:style w:type="paragraph" w:styleId="Underrubrik">
    <w:name w:val="Subtitle"/>
    <w:basedOn w:val="Normal"/>
    <w:next w:val="Normal"/>
    <w:link w:val="UnderrubrikChar"/>
    <w:uiPriority w:val="11"/>
    <w:semiHidden/>
    <w:qFormat/>
    <w:rsid w:val="00C46E85"/>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46E85"/>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C46E85"/>
    <w:pPr>
      <w:numPr>
        <w:numId w:val="42"/>
      </w:numPr>
      <w:tabs>
        <w:tab w:val="num" w:pos="425"/>
      </w:tabs>
      <w:spacing w:after="100"/>
      <w:ind w:left="425" w:hanging="425"/>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46E85"/>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46E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46E8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46E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46E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46E85"/>
    <w:rPr>
      <w:rFonts w:ascii="Tahoma" w:hAnsi="Tahoma" w:cs="Tahoma"/>
      <w:sz w:val="16"/>
      <w:szCs w:val="16"/>
    </w:rPr>
  </w:style>
  <w:style w:type="paragraph" w:styleId="Adress-brev">
    <w:name w:val="envelope address"/>
    <w:basedOn w:val="Normal"/>
    <w:uiPriority w:val="99"/>
    <w:semiHidden/>
    <w:unhideWhenUsed/>
    <w:rsid w:val="00C46E8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46E85"/>
    <w:pPr>
      <w:spacing w:after="0" w:line="240" w:lineRule="auto"/>
    </w:pPr>
  </w:style>
  <w:style w:type="character" w:customStyle="1" w:styleId="AnteckningsrubrikChar">
    <w:name w:val="Anteckningsrubrik Char"/>
    <w:basedOn w:val="Standardstycketeckensnitt"/>
    <w:link w:val="Anteckningsrubrik"/>
    <w:uiPriority w:val="99"/>
    <w:semiHidden/>
    <w:rsid w:val="00C46E85"/>
  </w:style>
  <w:style w:type="paragraph" w:styleId="Avslutandetext">
    <w:name w:val="Closing"/>
    <w:basedOn w:val="Normal"/>
    <w:link w:val="AvslutandetextChar"/>
    <w:uiPriority w:val="99"/>
    <w:semiHidden/>
    <w:unhideWhenUsed/>
    <w:rsid w:val="00C46E85"/>
    <w:pPr>
      <w:spacing w:after="0" w:line="240" w:lineRule="auto"/>
      <w:ind w:left="4252"/>
    </w:pPr>
  </w:style>
  <w:style w:type="character" w:customStyle="1" w:styleId="AvslutandetextChar">
    <w:name w:val="Avslutande text Char"/>
    <w:basedOn w:val="Standardstycketeckensnitt"/>
    <w:link w:val="Avslutandetext"/>
    <w:uiPriority w:val="99"/>
    <w:semiHidden/>
    <w:rsid w:val="00C46E85"/>
  </w:style>
  <w:style w:type="paragraph" w:styleId="Avsndaradress-brev">
    <w:name w:val="envelope return"/>
    <w:basedOn w:val="Normal"/>
    <w:uiPriority w:val="99"/>
    <w:semiHidden/>
    <w:unhideWhenUsed/>
    <w:rsid w:val="00C46E85"/>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46E85"/>
    <w:pPr>
      <w:spacing w:after="120" w:line="480" w:lineRule="auto"/>
    </w:pPr>
  </w:style>
  <w:style w:type="character" w:customStyle="1" w:styleId="Brdtext2Char">
    <w:name w:val="Brödtext 2 Char"/>
    <w:basedOn w:val="Standardstycketeckensnitt"/>
    <w:link w:val="Brdtext2"/>
    <w:uiPriority w:val="99"/>
    <w:semiHidden/>
    <w:rsid w:val="00C46E85"/>
  </w:style>
  <w:style w:type="paragraph" w:styleId="Brdtext3">
    <w:name w:val="Body Text 3"/>
    <w:basedOn w:val="Normal"/>
    <w:link w:val="Brdtext3Char"/>
    <w:uiPriority w:val="99"/>
    <w:semiHidden/>
    <w:unhideWhenUsed/>
    <w:rsid w:val="00C46E85"/>
    <w:pPr>
      <w:spacing w:after="120"/>
    </w:pPr>
    <w:rPr>
      <w:sz w:val="16"/>
      <w:szCs w:val="16"/>
    </w:rPr>
  </w:style>
  <w:style w:type="character" w:customStyle="1" w:styleId="Brdtext3Char">
    <w:name w:val="Brödtext 3 Char"/>
    <w:basedOn w:val="Standardstycketeckensnitt"/>
    <w:link w:val="Brdtext3"/>
    <w:uiPriority w:val="99"/>
    <w:semiHidden/>
    <w:rsid w:val="00C46E85"/>
    <w:rPr>
      <w:sz w:val="16"/>
      <w:szCs w:val="16"/>
    </w:rPr>
  </w:style>
  <w:style w:type="paragraph" w:styleId="Brdtextmedfrstaindrag">
    <w:name w:val="Body Text First Indent"/>
    <w:basedOn w:val="Brdtext"/>
    <w:link w:val="BrdtextmedfrstaindragChar"/>
    <w:uiPriority w:val="99"/>
    <w:semiHidden/>
    <w:unhideWhenUsed/>
    <w:rsid w:val="00C46E8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46E85"/>
  </w:style>
  <w:style w:type="paragraph" w:styleId="Brdtextmedfrstaindrag2">
    <w:name w:val="Body Text First Indent 2"/>
    <w:basedOn w:val="Brdtextmedindrag"/>
    <w:link w:val="Brdtextmedfrstaindrag2Char"/>
    <w:uiPriority w:val="99"/>
    <w:semiHidden/>
    <w:unhideWhenUsed/>
    <w:rsid w:val="00C46E8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46E85"/>
  </w:style>
  <w:style w:type="paragraph" w:styleId="Brdtextmedindrag2">
    <w:name w:val="Body Text Indent 2"/>
    <w:basedOn w:val="Normal"/>
    <w:link w:val="Brdtextmedindrag2Char"/>
    <w:uiPriority w:val="99"/>
    <w:semiHidden/>
    <w:unhideWhenUsed/>
    <w:rsid w:val="00C46E8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46E85"/>
  </w:style>
  <w:style w:type="paragraph" w:styleId="Brdtextmedindrag3">
    <w:name w:val="Body Text Indent 3"/>
    <w:basedOn w:val="Normal"/>
    <w:link w:val="Brdtextmedindrag3Char"/>
    <w:uiPriority w:val="99"/>
    <w:semiHidden/>
    <w:unhideWhenUsed/>
    <w:rsid w:val="00C46E8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46E85"/>
    <w:rPr>
      <w:sz w:val="16"/>
      <w:szCs w:val="16"/>
    </w:rPr>
  </w:style>
  <w:style w:type="paragraph" w:styleId="Citat">
    <w:name w:val="Quote"/>
    <w:basedOn w:val="Normal"/>
    <w:next w:val="Normal"/>
    <w:link w:val="CitatChar"/>
    <w:uiPriority w:val="29"/>
    <w:semiHidden/>
    <w:qFormat/>
    <w:rsid w:val="00C46E85"/>
    <w:rPr>
      <w:i/>
      <w:iCs/>
      <w:color w:val="000000" w:themeColor="text1"/>
    </w:rPr>
  </w:style>
  <w:style w:type="character" w:customStyle="1" w:styleId="CitatChar">
    <w:name w:val="Citat Char"/>
    <w:basedOn w:val="Standardstycketeckensnitt"/>
    <w:link w:val="Citat"/>
    <w:uiPriority w:val="29"/>
    <w:semiHidden/>
    <w:rsid w:val="00C46E85"/>
    <w:rPr>
      <w:i/>
      <w:iCs/>
      <w:color w:val="000000" w:themeColor="text1"/>
    </w:rPr>
  </w:style>
  <w:style w:type="paragraph" w:styleId="Citatfrteckning">
    <w:name w:val="table of authorities"/>
    <w:basedOn w:val="Normal"/>
    <w:next w:val="Normal"/>
    <w:uiPriority w:val="99"/>
    <w:semiHidden/>
    <w:unhideWhenUsed/>
    <w:rsid w:val="00C46E85"/>
    <w:pPr>
      <w:spacing w:after="0"/>
      <w:ind w:left="250" w:hanging="250"/>
    </w:pPr>
  </w:style>
  <w:style w:type="paragraph" w:styleId="Citatfrteckningsrubrik">
    <w:name w:val="toa heading"/>
    <w:basedOn w:val="Normal"/>
    <w:next w:val="Normal"/>
    <w:uiPriority w:val="99"/>
    <w:semiHidden/>
    <w:unhideWhenUsed/>
    <w:rsid w:val="00C46E8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46E85"/>
  </w:style>
  <w:style w:type="character" w:customStyle="1" w:styleId="DatumChar">
    <w:name w:val="Datum Char"/>
    <w:basedOn w:val="Standardstycketeckensnitt"/>
    <w:link w:val="Datum"/>
    <w:uiPriority w:val="99"/>
    <w:semiHidden/>
    <w:rsid w:val="00C46E85"/>
  </w:style>
  <w:style w:type="paragraph" w:styleId="Dokumentversikt">
    <w:name w:val="Document Map"/>
    <w:basedOn w:val="Normal"/>
    <w:link w:val="DokumentversiktChar"/>
    <w:uiPriority w:val="99"/>
    <w:semiHidden/>
    <w:unhideWhenUsed/>
    <w:rsid w:val="00C46E85"/>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46E85"/>
    <w:rPr>
      <w:rFonts w:ascii="Tahoma" w:hAnsi="Tahoma" w:cs="Tahoma"/>
      <w:sz w:val="16"/>
      <w:szCs w:val="16"/>
    </w:rPr>
  </w:style>
  <w:style w:type="paragraph" w:styleId="E-postsignatur">
    <w:name w:val="E-mail Signature"/>
    <w:basedOn w:val="Normal"/>
    <w:link w:val="E-postsignaturChar"/>
    <w:uiPriority w:val="99"/>
    <w:semiHidden/>
    <w:unhideWhenUsed/>
    <w:rsid w:val="00C46E85"/>
    <w:pPr>
      <w:spacing w:after="0" w:line="240" w:lineRule="auto"/>
    </w:pPr>
  </w:style>
  <w:style w:type="character" w:customStyle="1" w:styleId="E-postsignaturChar">
    <w:name w:val="E-postsignatur Char"/>
    <w:basedOn w:val="Standardstycketeckensnitt"/>
    <w:link w:val="E-postsignatur"/>
    <w:uiPriority w:val="99"/>
    <w:semiHidden/>
    <w:rsid w:val="00C46E85"/>
  </w:style>
  <w:style w:type="paragraph" w:styleId="Figurfrteckning">
    <w:name w:val="table of figures"/>
    <w:basedOn w:val="Normal"/>
    <w:next w:val="Normal"/>
    <w:uiPriority w:val="99"/>
    <w:semiHidden/>
    <w:unhideWhenUsed/>
    <w:rsid w:val="00C46E85"/>
    <w:pPr>
      <w:spacing w:after="0"/>
    </w:pPr>
  </w:style>
  <w:style w:type="paragraph" w:styleId="HTML-adress">
    <w:name w:val="HTML Address"/>
    <w:basedOn w:val="Normal"/>
    <w:link w:val="HTML-adressChar"/>
    <w:uiPriority w:val="99"/>
    <w:semiHidden/>
    <w:unhideWhenUsed/>
    <w:rsid w:val="00C46E85"/>
    <w:pPr>
      <w:spacing w:after="0" w:line="240" w:lineRule="auto"/>
    </w:pPr>
    <w:rPr>
      <w:i/>
      <w:iCs/>
    </w:rPr>
  </w:style>
  <w:style w:type="character" w:customStyle="1" w:styleId="HTML-adressChar">
    <w:name w:val="HTML - adress Char"/>
    <w:basedOn w:val="Standardstycketeckensnitt"/>
    <w:link w:val="HTML-adress"/>
    <w:uiPriority w:val="99"/>
    <w:semiHidden/>
    <w:rsid w:val="00C46E85"/>
    <w:rPr>
      <w:i/>
      <w:iCs/>
    </w:rPr>
  </w:style>
  <w:style w:type="paragraph" w:styleId="HTML-frformaterad">
    <w:name w:val="HTML Preformatted"/>
    <w:basedOn w:val="Normal"/>
    <w:link w:val="HTML-frformateradChar"/>
    <w:uiPriority w:val="99"/>
    <w:semiHidden/>
    <w:unhideWhenUsed/>
    <w:rsid w:val="00C46E8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46E85"/>
    <w:rPr>
      <w:rFonts w:ascii="Consolas" w:hAnsi="Consolas"/>
      <w:sz w:val="20"/>
      <w:szCs w:val="20"/>
    </w:rPr>
  </w:style>
  <w:style w:type="paragraph" w:styleId="Index1">
    <w:name w:val="index 1"/>
    <w:basedOn w:val="Normal"/>
    <w:next w:val="Normal"/>
    <w:autoRedefine/>
    <w:uiPriority w:val="99"/>
    <w:semiHidden/>
    <w:unhideWhenUsed/>
    <w:rsid w:val="00C46E85"/>
    <w:pPr>
      <w:spacing w:after="0" w:line="240" w:lineRule="auto"/>
      <w:ind w:left="250" w:hanging="250"/>
    </w:pPr>
  </w:style>
  <w:style w:type="paragraph" w:styleId="Index2">
    <w:name w:val="index 2"/>
    <w:basedOn w:val="Normal"/>
    <w:next w:val="Normal"/>
    <w:autoRedefine/>
    <w:uiPriority w:val="99"/>
    <w:semiHidden/>
    <w:unhideWhenUsed/>
    <w:rsid w:val="00C46E85"/>
    <w:pPr>
      <w:spacing w:after="0" w:line="240" w:lineRule="auto"/>
      <w:ind w:left="500" w:hanging="250"/>
    </w:pPr>
  </w:style>
  <w:style w:type="paragraph" w:styleId="Index3">
    <w:name w:val="index 3"/>
    <w:basedOn w:val="Normal"/>
    <w:next w:val="Normal"/>
    <w:autoRedefine/>
    <w:uiPriority w:val="99"/>
    <w:semiHidden/>
    <w:unhideWhenUsed/>
    <w:rsid w:val="00C46E85"/>
    <w:pPr>
      <w:spacing w:after="0" w:line="240" w:lineRule="auto"/>
      <w:ind w:left="750" w:hanging="250"/>
    </w:pPr>
  </w:style>
  <w:style w:type="paragraph" w:styleId="Index4">
    <w:name w:val="index 4"/>
    <w:basedOn w:val="Normal"/>
    <w:next w:val="Normal"/>
    <w:autoRedefine/>
    <w:uiPriority w:val="99"/>
    <w:semiHidden/>
    <w:unhideWhenUsed/>
    <w:rsid w:val="00C46E85"/>
    <w:pPr>
      <w:spacing w:after="0" w:line="240" w:lineRule="auto"/>
      <w:ind w:left="1000" w:hanging="250"/>
    </w:pPr>
  </w:style>
  <w:style w:type="paragraph" w:styleId="Index5">
    <w:name w:val="index 5"/>
    <w:basedOn w:val="Normal"/>
    <w:next w:val="Normal"/>
    <w:autoRedefine/>
    <w:uiPriority w:val="99"/>
    <w:semiHidden/>
    <w:unhideWhenUsed/>
    <w:rsid w:val="00C46E85"/>
    <w:pPr>
      <w:spacing w:after="0" w:line="240" w:lineRule="auto"/>
      <w:ind w:left="1250" w:hanging="250"/>
    </w:pPr>
  </w:style>
  <w:style w:type="paragraph" w:styleId="Index6">
    <w:name w:val="index 6"/>
    <w:basedOn w:val="Normal"/>
    <w:next w:val="Normal"/>
    <w:autoRedefine/>
    <w:uiPriority w:val="99"/>
    <w:semiHidden/>
    <w:unhideWhenUsed/>
    <w:rsid w:val="00C46E85"/>
    <w:pPr>
      <w:spacing w:after="0" w:line="240" w:lineRule="auto"/>
      <w:ind w:left="1500" w:hanging="250"/>
    </w:pPr>
  </w:style>
  <w:style w:type="paragraph" w:styleId="Index7">
    <w:name w:val="index 7"/>
    <w:basedOn w:val="Normal"/>
    <w:next w:val="Normal"/>
    <w:autoRedefine/>
    <w:uiPriority w:val="99"/>
    <w:semiHidden/>
    <w:unhideWhenUsed/>
    <w:rsid w:val="00C46E85"/>
    <w:pPr>
      <w:spacing w:after="0" w:line="240" w:lineRule="auto"/>
      <w:ind w:left="1750" w:hanging="250"/>
    </w:pPr>
  </w:style>
  <w:style w:type="paragraph" w:styleId="Index8">
    <w:name w:val="index 8"/>
    <w:basedOn w:val="Normal"/>
    <w:next w:val="Normal"/>
    <w:autoRedefine/>
    <w:uiPriority w:val="99"/>
    <w:semiHidden/>
    <w:unhideWhenUsed/>
    <w:rsid w:val="00C46E85"/>
    <w:pPr>
      <w:spacing w:after="0" w:line="240" w:lineRule="auto"/>
      <w:ind w:left="2000" w:hanging="250"/>
    </w:pPr>
  </w:style>
  <w:style w:type="paragraph" w:styleId="Index9">
    <w:name w:val="index 9"/>
    <w:basedOn w:val="Normal"/>
    <w:next w:val="Normal"/>
    <w:autoRedefine/>
    <w:uiPriority w:val="99"/>
    <w:semiHidden/>
    <w:unhideWhenUsed/>
    <w:rsid w:val="00C46E85"/>
    <w:pPr>
      <w:spacing w:after="0" w:line="240" w:lineRule="auto"/>
      <w:ind w:left="2250" w:hanging="250"/>
    </w:pPr>
  </w:style>
  <w:style w:type="paragraph" w:styleId="Indexrubrik">
    <w:name w:val="index heading"/>
    <w:basedOn w:val="Normal"/>
    <w:next w:val="Index1"/>
    <w:uiPriority w:val="99"/>
    <w:semiHidden/>
    <w:unhideWhenUsed/>
    <w:rsid w:val="00C46E85"/>
    <w:rPr>
      <w:rFonts w:asciiTheme="majorHAnsi" w:eastAsiaTheme="majorEastAsia" w:hAnsiTheme="majorHAnsi" w:cstheme="majorBidi"/>
      <w:b/>
      <w:bCs/>
    </w:rPr>
  </w:style>
  <w:style w:type="paragraph" w:styleId="Indragetstycke">
    <w:name w:val="Block Text"/>
    <w:basedOn w:val="Normal"/>
    <w:uiPriority w:val="99"/>
    <w:semiHidden/>
    <w:unhideWhenUsed/>
    <w:rsid w:val="00C46E85"/>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C46E85"/>
    <w:pPr>
      <w:spacing w:after="0" w:line="240" w:lineRule="auto"/>
    </w:pPr>
  </w:style>
  <w:style w:type="paragraph" w:styleId="Inledning">
    <w:name w:val="Salutation"/>
    <w:basedOn w:val="Normal"/>
    <w:next w:val="Normal"/>
    <w:link w:val="InledningChar"/>
    <w:uiPriority w:val="99"/>
    <w:semiHidden/>
    <w:unhideWhenUsed/>
    <w:rsid w:val="00C46E85"/>
  </w:style>
  <w:style w:type="character" w:customStyle="1" w:styleId="InledningChar">
    <w:name w:val="Inledning Char"/>
    <w:basedOn w:val="Standardstycketeckensnitt"/>
    <w:link w:val="Inledning"/>
    <w:uiPriority w:val="99"/>
    <w:semiHidden/>
    <w:rsid w:val="00C46E85"/>
  </w:style>
  <w:style w:type="paragraph" w:styleId="Innehll4">
    <w:name w:val="toc 4"/>
    <w:basedOn w:val="Normal"/>
    <w:next w:val="Normal"/>
    <w:autoRedefine/>
    <w:uiPriority w:val="39"/>
    <w:semiHidden/>
    <w:unhideWhenUsed/>
    <w:rsid w:val="00C46E85"/>
    <w:pPr>
      <w:spacing w:after="100"/>
      <w:ind w:left="750"/>
    </w:pPr>
  </w:style>
  <w:style w:type="paragraph" w:styleId="Innehll5">
    <w:name w:val="toc 5"/>
    <w:basedOn w:val="Normal"/>
    <w:next w:val="Normal"/>
    <w:autoRedefine/>
    <w:uiPriority w:val="39"/>
    <w:semiHidden/>
    <w:unhideWhenUsed/>
    <w:rsid w:val="00C46E85"/>
    <w:pPr>
      <w:spacing w:after="100"/>
      <w:ind w:left="1000"/>
    </w:pPr>
  </w:style>
  <w:style w:type="paragraph" w:styleId="Innehll6">
    <w:name w:val="toc 6"/>
    <w:basedOn w:val="Normal"/>
    <w:next w:val="Normal"/>
    <w:autoRedefine/>
    <w:uiPriority w:val="39"/>
    <w:semiHidden/>
    <w:unhideWhenUsed/>
    <w:rsid w:val="00C46E85"/>
    <w:pPr>
      <w:spacing w:after="100"/>
      <w:ind w:left="1250"/>
    </w:pPr>
  </w:style>
  <w:style w:type="paragraph" w:styleId="Innehll7">
    <w:name w:val="toc 7"/>
    <w:basedOn w:val="Normal"/>
    <w:next w:val="Normal"/>
    <w:autoRedefine/>
    <w:uiPriority w:val="39"/>
    <w:semiHidden/>
    <w:unhideWhenUsed/>
    <w:rsid w:val="00C46E85"/>
    <w:pPr>
      <w:spacing w:after="100"/>
      <w:ind w:left="1500"/>
    </w:pPr>
  </w:style>
  <w:style w:type="paragraph" w:styleId="Innehll8">
    <w:name w:val="toc 8"/>
    <w:basedOn w:val="Normal"/>
    <w:next w:val="Normal"/>
    <w:autoRedefine/>
    <w:uiPriority w:val="39"/>
    <w:semiHidden/>
    <w:unhideWhenUsed/>
    <w:rsid w:val="00C46E85"/>
    <w:pPr>
      <w:spacing w:after="100"/>
      <w:ind w:left="1750"/>
    </w:pPr>
  </w:style>
  <w:style w:type="paragraph" w:styleId="Innehll9">
    <w:name w:val="toc 9"/>
    <w:basedOn w:val="Normal"/>
    <w:next w:val="Normal"/>
    <w:autoRedefine/>
    <w:uiPriority w:val="39"/>
    <w:semiHidden/>
    <w:unhideWhenUsed/>
    <w:rsid w:val="00C46E85"/>
    <w:pPr>
      <w:spacing w:after="100"/>
      <w:ind w:left="2000"/>
    </w:pPr>
  </w:style>
  <w:style w:type="paragraph" w:styleId="Kommentarer">
    <w:name w:val="annotation text"/>
    <w:basedOn w:val="Normal"/>
    <w:link w:val="KommentarerChar"/>
    <w:uiPriority w:val="99"/>
    <w:semiHidden/>
    <w:unhideWhenUsed/>
    <w:rsid w:val="00C46E85"/>
    <w:pPr>
      <w:spacing w:line="240" w:lineRule="auto"/>
    </w:pPr>
    <w:rPr>
      <w:sz w:val="20"/>
      <w:szCs w:val="20"/>
    </w:rPr>
  </w:style>
  <w:style w:type="character" w:customStyle="1" w:styleId="KommentarerChar">
    <w:name w:val="Kommentarer Char"/>
    <w:basedOn w:val="Standardstycketeckensnitt"/>
    <w:link w:val="Kommentarer"/>
    <w:uiPriority w:val="99"/>
    <w:semiHidden/>
    <w:rsid w:val="00C46E85"/>
    <w:rPr>
      <w:sz w:val="20"/>
      <w:szCs w:val="20"/>
    </w:rPr>
  </w:style>
  <w:style w:type="paragraph" w:styleId="Kommentarsmne">
    <w:name w:val="annotation subject"/>
    <w:basedOn w:val="Kommentarer"/>
    <w:next w:val="Kommentarer"/>
    <w:link w:val="KommentarsmneChar"/>
    <w:uiPriority w:val="99"/>
    <w:semiHidden/>
    <w:unhideWhenUsed/>
    <w:rsid w:val="00C46E85"/>
    <w:rPr>
      <w:b/>
      <w:bCs/>
    </w:rPr>
  </w:style>
  <w:style w:type="character" w:customStyle="1" w:styleId="KommentarsmneChar">
    <w:name w:val="Kommentarsämne Char"/>
    <w:basedOn w:val="KommentarerChar"/>
    <w:link w:val="Kommentarsmne"/>
    <w:uiPriority w:val="99"/>
    <w:semiHidden/>
    <w:rsid w:val="00C46E85"/>
    <w:rPr>
      <w:b/>
      <w:bCs/>
      <w:sz w:val="20"/>
      <w:szCs w:val="20"/>
    </w:rPr>
  </w:style>
  <w:style w:type="paragraph" w:styleId="Lista">
    <w:name w:val="List"/>
    <w:basedOn w:val="Normal"/>
    <w:uiPriority w:val="99"/>
    <w:semiHidden/>
    <w:unhideWhenUsed/>
    <w:rsid w:val="00C46E85"/>
    <w:pPr>
      <w:ind w:left="283" w:hanging="283"/>
      <w:contextualSpacing/>
    </w:pPr>
  </w:style>
  <w:style w:type="paragraph" w:styleId="Lista2">
    <w:name w:val="List 2"/>
    <w:basedOn w:val="Normal"/>
    <w:uiPriority w:val="99"/>
    <w:semiHidden/>
    <w:unhideWhenUsed/>
    <w:rsid w:val="00C46E85"/>
    <w:pPr>
      <w:ind w:left="566" w:hanging="283"/>
      <w:contextualSpacing/>
    </w:pPr>
  </w:style>
  <w:style w:type="paragraph" w:styleId="Lista3">
    <w:name w:val="List 3"/>
    <w:basedOn w:val="Normal"/>
    <w:uiPriority w:val="99"/>
    <w:semiHidden/>
    <w:unhideWhenUsed/>
    <w:rsid w:val="00C46E85"/>
    <w:pPr>
      <w:ind w:left="849" w:hanging="283"/>
      <w:contextualSpacing/>
    </w:pPr>
  </w:style>
  <w:style w:type="paragraph" w:styleId="Lista4">
    <w:name w:val="List 4"/>
    <w:basedOn w:val="Normal"/>
    <w:uiPriority w:val="99"/>
    <w:semiHidden/>
    <w:unhideWhenUsed/>
    <w:rsid w:val="00C46E85"/>
    <w:pPr>
      <w:ind w:left="1132" w:hanging="283"/>
      <w:contextualSpacing/>
    </w:pPr>
  </w:style>
  <w:style w:type="paragraph" w:styleId="Lista5">
    <w:name w:val="List 5"/>
    <w:basedOn w:val="Normal"/>
    <w:uiPriority w:val="99"/>
    <w:semiHidden/>
    <w:unhideWhenUsed/>
    <w:rsid w:val="00C46E85"/>
    <w:pPr>
      <w:ind w:left="1415" w:hanging="283"/>
      <w:contextualSpacing/>
    </w:pPr>
  </w:style>
  <w:style w:type="paragraph" w:styleId="Listafortstt">
    <w:name w:val="List Continue"/>
    <w:basedOn w:val="Normal"/>
    <w:uiPriority w:val="99"/>
    <w:semiHidden/>
    <w:unhideWhenUsed/>
    <w:rsid w:val="00C46E85"/>
    <w:pPr>
      <w:spacing w:after="120"/>
      <w:ind w:left="283"/>
      <w:contextualSpacing/>
    </w:pPr>
  </w:style>
  <w:style w:type="paragraph" w:styleId="Listafortstt2">
    <w:name w:val="List Continue 2"/>
    <w:basedOn w:val="Normal"/>
    <w:uiPriority w:val="99"/>
    <w:semiHidden/>
    <w:unhideWhenUsed/>
    <w:rsid w:val="00C46E85"/>
    <w:pPr>
      <w:spacing w:after="120"/>
      <w:ind w:left="566"/>
      <w:contextualSpacing/>
    </w:pPr>
  </w:style>
  <w:style w:type="paragraph" w:styleId="Listafortstt3">
    <w:name w:val="List Continue 3"/>
    <w:basedOn w:val="Normal"/>
    <w:uiPriority w:val="99"/>
    <w:semiHidden/>
    <w:unhideWhenUsed/>
    <w:rsid w:val="00C46E85"/>
    <w:pPr>
      <w:spacing w:after="120"/>
      <w:ind w:left="849"/>
      <w:contextualSpacing/>
    </w:pPr>
  </w:style>
  <w:style w:type="paragraph" w:styleId="Listafortstt4">
    <w:name w:val="List Continue 4"/>
    <w:basedOn w:val="Normal"/>
    <w:uiPriority w:val="99"/>
    <w:semiHidden/>
    <w:unhideWhenUsed/>
    <w:rsid w:val="00C46E85"/>
    <w:pPr>
      <w:spacing w:after="120"/>
      <w:ind w:left="1132"/>
      <w:contextualSpacing/>
    </w:pPr>
  </w:style>
  <w:style w:type="paragraph" w:styleId="Listafortstt5">
    <w:name w:val="List Continue 5"/>
    <w:basedOn w:val="Normal"/>
    <w:uiPriority w:val="99"/>
    <w:semiHidden/>
    <w:unhideWhenUsed/>
    <w:rsid w:val="00C46E85"/>
    <w:pPr>
      <w:spacing w:after="120"/>
      <w:ind w:left="1415"/>
      <w:contextualSpacing/>
    </w:pPr>
  </w:style>
  <w:style w:type="paragraph" w:styleId="Liststycke">
    <w:name w:val="List Paragraph"/>
    <w:basedOn w:val="Normal"/>
    <w:uiPriority w:val="34"/>
    <w:qFormat/>
    <w:rsid w:val="00C46E85"/>
    <w:pPr>
      <w:ind w:left="720"/>
      <w:contextualSpacing/>
    </w:pPr>
  </w:style>
  <w:style w:type="paragraph" w:styleId="Litteraturfrteckning">
    <w:name w:val="Bibliography"/>
    <w:basedOn w:val="Normal"/>
    <w:next w:val="Normal"/>
    <w:uiPriority w:val="37"/>
    <w:semiHidden/>
    <w:unhideWhenUsed/>
    <w:rsid w:val="00C46E85"/>
  </w:style>
  <w:style w:type="paragraph" w:styleId="Makrotext">
    <w:name w:val="macro"/>
    <w:link w:val="MakrotextChar"/>
    <w:uiPriority w:val="99"/>
    <w:semiHidden/>
    <w:unhideWhenUsed/>
    <w:rsid w:val="00C46E8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46E85"/>
    <w:rPr>
      <w:rFonts w:ascii="Consolas" w:hAnsi="Consolas"/>
      <w:sz w:val="20"/>
      <w:szCs w:val="20"/>
    </w:rPr>
  </w:style>
  <w:style w:type="paragraph" w:styleId="Meddelanderubrik">
    <w:name w:val="Message Header"/>
    <w:basedOn w:val="Normal"/>
    <w:link w:val="MeddelanderubrikChar"/>
    <w:uiPriority w:val="99"/>
    <w:semiHidden/>
    <w:unhideWhenUsed/>
    <w:rsid w:val="00C46E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46E8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46E85"/>
    <w:rPr>
      <w:rFonts w:ascii="Times New Roman" w:hAnsi="Times New Roman" w:cs="Times New Roman"/>
      <w:sz w:val="24"/>
      <w:szCs w:val="24"/>
    </w:rPr>
  </w:style>
  <w:style w:type="paragraph" w:styleId="Normaltindrag">
    <w:name w:val="Normal Indent"/>
    <w:basedOn w:val="Normal"/>
    <w:uiPriority w:val="99"/>
    <w:semiHidden/>
    <w:unhideWhenUsed/>
    <w:rsid w:val="00C46E85"/>
    <w:pPr>
      <w:ind w:left="1304"/>
    </w:pPr>
  </w:style>
  <w:style w:type="paragraph" w:styleId="Numreradlista4">
    <w:name w:val="List Number 4"/>
    <w:basedOn w:val="Normal"/>
    <w:uiPriority w:val="99"/>
    <w:semiHidden/>
    <w:unhideWhenUsed/>
    <w:rsid w:val="00C46E85"/>
    <w:pPr>
      <w:numPr>
        <w:numId w:val="38"/>
      </w:numPr>
      <w:contextualSpacing/>
    </w:pPr>
  </w:style>
  <w:style w:type="paragraph" w:styleId="Numreradlista5">
    <w:name w:val="List Number 5"/>
    <w:basedOn w:val="Normal"/>
    <w:uiPriority w:val="99"/>
    <w:semiHidden/>
    <w:unhideWhenUsed/>
    <w:rsid w:val="00C46E85"/>
    <w:pPr>
      <w:numPr>
        <w:numId w:val="39"/>
      </w:numPr>
      <w:contextualSpacing/>
    </w:pPr>
  </w:style>
  <w:style w:type="paragraph" w:styleId="Oformateradtext">
    <w:name w:val="Plain Text"/>
    <w:basedOn w:val="Normal"/>
    <w:link w:val="OformateradtextChar"/>
    <w:uiPriority w:val="99"/>
    <w:semiHidden/>
    <w:unhideWhenUsed/>
    <w:rsid w:val="00C46E8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46E85"/>
    <w:rPr>
      <w:rFonts w:ascii="Consolas" w:hAnsi="Consolas"/>
      <w:sz w:val="21"/>
      <w:szCs w:val="21"/>
    </w:rPr>
  </w:style>
  <w:style w:type="paragraph" w:styleId="Punktlista4">
    <w:name w:val="List Bullet 4"/>
    <w:basedOn w:val="Normal"/>
    <w:uiPriority w:val="99"/>
    <w:semiHidden/>
    <w:unhideWhenUsed/>
    <w:rsid w:val="00C46E85"/>
    <w:pPr>
      <w:numPr>
        <w:numId w:val="40"/>
      </w:numPr>
      <w:contextualSpacing/>
    </w:pPr>
  </w:style>
  <w:style w:type="paragraph" w:styleId="Punktlista5">
    <w:name w:val="List Bullet 5"/>
    <w:basedOn w:val="Normal"/>
    <w:uiPriority w:val="99"/>
    <w:semiHidden/>
    <w:unhideWhenUsed/>
    <w:rsid w:val="00C46E85"/>
    <w:pPr>
      <w:numPr>
        <w:numId w:val="41"/>
      </w:numPr>
      <w:contextualSpacing/>
    </w:pPr>
  </w:style>
  <w:style w:type="character" w:customStyle="1" w:styleId="Rubrik6Char">
    <w:name w:val="Rubrik 6 Char"/>
    <w:basedOn w:val="Standardstycketeckensnitt"/>
    <w:link w:val="Rubrik6"/>
    <w:uiPriority w:val="9"/>
    <w:semiHidden/>
    <w:rsid w:val="00C46E85"/>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46E85"/>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46E85"/>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46E85"/>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46E85"/>
    <w:pPr>
      <w:spacing w:after="0" w:line="240" w:lineRule="auto"/>
      <w:ind w:left="4252"/>
    </w:pPr>
  </w:style>
  <w:style w:type="character" w:customStyle="1" w:styleId="SignaturChar">
    <w:name w:val="Signatur Char"/>
    <w:basedOn w:val="Standardstycketeckensnitt"/>
    <w:link w:val="Signatur"/>
    <w:uiPriority w:val="99"/>
    <w:semiHidden/>
    <w:rsid w:val="00C46E85"/>
  </w:style>
  <w:style w:type="paragraph" w:styleId="Slutkommentar">
    <w:name w:val="endnote text"/>
    <w:basedOn w:val="Normal"/>
    <w:link w:val="SlutkommentarChar"/>
    <w:uiPriority w:val="99"/>
    <w:semiHidden/>
    <w:unhideWhenUsed/>
    <w:rsid w:val="00C46E85"/>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46E85"/>
    <w:rPr>
      <w:sz w:val="20"/>
      <w:szCs w:val="20"/>
    </w:rPr>
  </w:style>
  <w:style w:type="paragraph" w:styleId="Starktcitat">
    <w:name w:val="Intense Quote"/>
    <w:basedOn w:val="Normal"/>
    <w:next w:val="Normal"/>
    <w:link w:val="StarktcitatChar"/>
    <w:uiPriority w:val="30"/>
    <w:semiHidden/>
    <w:qFormat/>
    <w:rsid w:val="00C46E85"/>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C46E85"/>
    <w:rPr>
      <w:b/>
      <w:bCs/>
      <w:i/>
      <w:iCs/>
      <w:color w:val="1A3050" w:themeColor="accent1"/>
    </w:rPr>
  </w:style>
  <w:style w:type="paragraph" w:styleId="Underrubrik">
    <w:name w:val="Subtitle"/>
    <w:basedOn w:val="Normal"/>
    <w:next w:val="Normal"/>
    <w:link w:val="UnderrubrikChar"/>
    <w:uiPriority w:val="11"/>
    <w:semiHidden/>
    <w:qFormat/>
    <w:rsid w:val="00C46E85"/>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46E85"/>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C46E85"/>
    <w:pPr>
      <w:numPr>
        <w:numId w:val="42"/>
      </w:numPr>
      <w:tabs>
        <w:tab w:val="num" w:pos="425"/>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38785">
      <w:bodyDiv w:val="1"/>
      <w:marLeft w:val="0"/>
      <w:marRight w:val="0"/>
      <w:marTop w:val="0"/>
      <w:marBottom w:val="0"/>
      <w:divBdr>
        <w:top w:val="none" w:sz="0" w:space="0" w:color="auto"/>
        <w:left w:val="none" w:sz="0" w:space="0" w:color="auto"/>
        <w:bottom w:val="none" w:sz="0" w:space="0" w:color="auto"/>
        <w:right w:val="none" w:sz="0" w:space="0" w:color="auto"/>
      </w:divBdr>
      <w:divsChild>
        <w:div w:id="1734886239">
          <w:marLeft w:val="0"/>
          <w:marRight w:val="0"/>
          <w:marTop w:val="0"/>
          <w:marBottom w:val="0"/>
          <w:divBdr>
            <w:top w:val="none" w:sz="0" w:space="0" w:color="auto"/>
            <w:left w:val="none" w:sz="0" w:space="0" w:color="auto"/>
            <w:bottom w:val="none" w:sz="0" w:space="0" w:color="auto"/>
            <w:right w:val="none" w:sz="0" w:space="0" w:color="auto"/>
          </w:divBdr>
          <w:divsChild>
            <w:div w:id="1864636991">
              <w:marLeft w:val="0"/>
              <w:marRight w:val="0"/>
              <w:marTop w:val="0"/>
              <w:marBottom w:val="0"/>
              <w:divBdr>
                <w:top w:val="none" w:sz="0" w:space="0" w:color="auto"/>
                <w:left w:val="none" w:sz="0" w:space="0" w:color="auto"/>
                <w:bottom w:val="none" w:sz="0" w:space="0" w:color="auto"/>
                <w:right w:val="none" w:sz="0" w:space="0" w:color="auto"/>
              </w:divBdr>
              <w:divsChild>
                <w:div w:id="2102414311">
                  <w:marLeft w:val="0"/>
                  <w:marRight w:val="0"/>
                  <w:marTop w:val="0"/>
                  <w:marBottom w:val="0"/>
                  <w:divBdr>
                    <w:top w:val="none" w:sz="0" w:space="0" w:color="auto"/>
                    <w:left w:val="none" w:sz="0" w:space="0" w:color="auto"/>
                    <w:bottom w:val="none" w:sz="0" w:space="0" w:color="auto"/>
                    <w:right w:val="none" w:sz="0" w:space="0" w:color="auto"/>
                  </w:divBdr>
                  <w:divsChild>
                    <w:div w:id="770859135">
                      <w:marLeft w:val="0"/>
                      <w:marRight w:val="0"/>
                      <w:marTop w:val="0"/>
                      <w:marBottom w:val="0"/>
                      <w:divBdr>
                        <w:top w:val="none" w:sz="0" w:space="0" w:color="auto"/>
                        <w:left w:val="none" w:sz="0" w:space="0" w:color="auto"/>
                        <w:bottom w:val="none" w:sz="0" w:space="0" w:color="auto"/>
                        <w:right w:val="none" w:sz="0" w:space="0" w:color="auto"/>
                      </w:divBdr>
                      <w:divsChild>
                        <w:div w:id="992489083">
                          <w:marLeft w:val="0"/>
                          <w:marRight w:val="0"/>
                          <w:marTop w:val="0"/>
                          <w:marBottom w:val="0"/>
                          <w:divBdr>
                            <w:top w:val="none" w:sz="0" w:space="0" w:color="auto"/>
                            <w:left w:val="none" w:sz="0" w:space="0" w:color="auto"/>
                            <w:bottom w:val="none" w:sz="0" w:space="0" w:color="auto"/>
                            <w:right w:val="none" w:sz="0" w:space="0" w:color="auto"/>
                          </w:divBdr>
                          <w:divsChild>
                            <w:div w:id="649989483">
                              <w:marLeft w:val="0"/>
                              <w:marRight w:val="0"/>
                              <w:marTop w:val="0"/>
                              <w:marBottom w:val="0"/>
                              <w:divBdr>
                                <w:top w:val="none" w:sz="0" w:space="0" w:color="auto"/>
                                <w:left w:val="none" w:sz="0" w:space="0" w:color="auto"/>
                                <w:bottom w:val="none" w:sz="0" w:space="0" w:color="auto"/>
                                <w:right w:val="none" w:sz="0" w:space="0" w:color="auto"/>
                              </w:divBdr>
                              <w:divsChild>
                                <w:div w:id="152112920">
                                  <w:marLeft w:val="0"/>
                                  <w:marRight w:val="0"/>
                                  <w:marTop w:val="0"/>
                                  <w:marBottom w:val="0"/>
                                  <w:divBdr>
                                    <w:top w:val="none" w:sz="0" w:space="0" w:color="auto"/>
                                    <w:left w:val="none" w:sz="0" w:space="0" w:color="auto"/>
                                    <w:bottom w:val="none" w:sz="0" w:space="0" w:color="auto"/>
                                    <w:right w:val="none" w:sz="0" w:space="0" w:color="auto"/>
                                  </w:divBdr>
                                  <w:divsChild>
                                    <w:div w:id="1572428583">
                                      <w:marLeft w:val="0"/>
                                      <w:marRight w:val="0"/>
                                      <w:marTop w:val="0"/>
                                      <w:marBottom w:val="0"/>
                                      <w:divBdr>
                                        <w:top w:val="none" w:sz="0" w:space="0" w:color="auto"/>
                                        <w:left w:val="none" w:sz="0" w:space="0" w:color="auto"/>
                                        <w:bottom w:val="none" w:sz="0" w:space="0" w:color="auto"/>
                                        <w:right w:val="none" w:sz="0" w:space="0" w:color="auto"/>
                                      </w:divBdr>
                                      <w:divsChild>
                                        <w:div w:id="1332293671">
                                          <w:marLeft w:val="0"/>
                                          <w:marRight w:val="0"/>
                                          <w:marTop w:val="0"/>
                                          <w:marBottom w:val="0"/>
                                          <w:divBdr>
                                            <w:top w:val="none" w:sz="0" w:space="0" w:color="auto"/>
                                            <w:left w:val="none" w:sz="0" w:space="0" w:color="auto"/>
                                            <w:bottom w:val="none" w:sz="0" w:space="0" w:color="auto"/>
                                            <w:right w:val="none" w:sz="0" w:space="0" w:color="auto"/>
                                          </w:divBdr>
                                          <w:divsChild>
                                            <w:div w:id="1759212614">
                                              <w:marLeft w:val="0"/>
                                              <w:marRight w:val="0"/>
                                              <w:marTop w:val="0"/>
                                              <w:marBottom w:val="0"/>
                                              <w:divBdr>
                                                <w:top w:val="none" w:sz="0" w:space="0" w:color="auto"/>
                                                <w:left w:val="none" w:sz="0" w:space="0" w:color="auto"/>
                                                <w:bottom w:val="none" w:sz="0" w:space="0" w:color="auto"/>
                                                <w:right w:val="none" w:sz="0" w:space="0" w:color="auto"/>
                                              </w:divBdr>
                                              <w:divsChild>
                                                <w:div w:id="1041323257">
                                                  <w:marLeft w:val="0"/>
                                                  <w:marRight w:val="0"/>
                                                  <w:marTop w:val="0"/>
                                                  <w:marBottom w:val="0"/>
                                                  <w:divBdr>
                                                    <w:top w:val="none" w:sz="0" w:space="0" w:color="auto"/>
                                                    <w:left w:val="none" w:sz="0" w:space="0" w:color="auto"/>
                                                    <w:bottom w:val="none" w:sz="0" w:space="0" w:color="auto"/>
                                                    <w:right w:val="none" w:sz="0" w:space="0" w:color="auto"/>
                                                  </w:divBdr>
                                                  <w:divsChild>
                                                    <w:div w:id="311301103">
                                                      <w:marLeft w:val="0"/>
                                                      <w:marRight w:val="0"/>
                                                      <w:marTop w:val="0"/>
                                                      <w:marBottom w:val="0"/>
                                                      <w:divBdr>
                                                        <w:top w:val="none" w:sz="0" w:space="0" w:color="auto"/>
                                                        <w:left w:val="none" w:sz="0" w:space="0" w:color="auto"/>
                                                        <w:bottom w:val="none" w:sz="0" w:space="0" w:color="auto"/>
                                                        <w:right w:val="none" w:sz="0" w:space="0" w:color="auto"/>
                                                      </w:divBdr>
                                                      <w:divsChild>
                                                        <w:div w:id="165750954">
                                                          <w:marLeft w:val="0"/>
                                                          <w:marRight w:val="0"/>
                                                          <w:marTop w:val="0"/>
                                                          <w:marBottom w:val="0"/>
                                                          <w:divBdr>
                                                            <w:top w:val="none" w:sz="0" w:space="0" w:color="auto"/>
                                                            <w:left w:val="none" w:sz="0" w:space="0" w:color="auto"/>
                                                            <w:bottom w:val="none" w:sz="0" w:space="0" w:color="auto"/>
                                                            <w:right w:val="none" w:sz="0" w:space="0" w:color="auto"/>
                                                          </w:divBdr>
                                                          <w:divsChild>
                                                            <w:div w:id="16435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366925">
      <w:bodyDiv w:val="1"/>
      <w:marLeft w:val="0"/>
      <w:marRight w:val="0"/>
      <w:marTop w:val="0"/>
      <w:marBottom w:val="0"/>
      <w:divBdr>
        <w:top w:val="none" w:sz="0" w:space="0" w:color="auto"/>
        <w:left w:val="none" w:sz="0" w:space="0" w:color="auto"/>
        <w:bottom w:val="none" w:sz="0" w:space="0" w:color="auto"/>
        <w:right w:val="none" w:sz="0" w:space="0" w:color="auto"/>
      </w:divBdr>
    </w:div>
    <w:div w:id="16147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24" Type="http://schemas.openxmlformats.org/officeDocument/2006/relationships/theme" Target="theme/theme1.xml"/><Relationship Id="rId11" Type="http://schemas.microsoft.com/office/2007/relationships/stylesWithEffects" Target="stylesWithEffects.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08EAADB12A40F5AB99C2B7916A9EFB"/>
        <w:category>
          <w:name w:val="Allmänt"/>
          <w:gallery w:val="placeholder"/>
        </w:category>
        <w:types>
          <w:type w:val="bbPlcHdr"/>
        </w:types>
        <w:behaviors>
          <w:behavior w:val="content"/>
        </w:behaviors>
        <w:guid w:val="{D6A1F6E9-464A-4F67-85CA-1D0C7DD04D80}"/>
      </w:docPartPr>
      <w:docPartBody>
        <w:p w:rsidR="006A6C64" w:rsidRDefault="00D706CA" w:rsidP="00D706CA">
          <w:pPr>
            <w:pStyle w:val="2508EAADB12A40F5AB99C2B7916A9EFB"/>
          </w:pPr>
          <w:r w:rsidRPr="00710A6C">
            <w:rPr>
              <w:rStyle w:val="Platshllartext"/>
              <w:b/>
            </w:rPr>
            <w:t xml:space="preserve"> </w:t>
          </w:r>
        </w:p>
      </w:docPartBody>
    </w:docPart>
    <w:docPart>
      <w:docPartPr>
        <w:name w:val="E7376A2371BB4D59A008E8291367733A"/>
        <w:category>
          <w:name w:val="Allmänt"/>
          <w:gallery w:val="placeholder"/>
        </w:category>
        <w:types>
          <w:type w:val="bbPlcHdr"/>
        </w:types>
        <w:behaviors>
          <w:behavior w:val="content"/>
        </w:behaviors>
        <w:guid w:val="{777DF56D-610F-46D9-A6C6-EF24D25660EF}"/>
      </w:docPartPr>
      <w:docPartBody>
        <w:p w:rsidR="006A6C64" w:rsidRDefault="00D706CA" w:rsidP="00D706CA">
          <w:pPr>
            <w:pStyle w:val="E7376A2371BB4D59A008E8291367733A"/>
          </w:pPr>
          <w:r>
            <w:t xml:space="preserve"> </w:t>
          </w:r>
        </w:p>
      </w:docPartBody>
    </w:docPart>
    <w:docPart>
      <w:docPartPr>
        <w:name w:val="9529810B25A9406BA530425E6DD99349"/>
        <w:category>
          <w:name w:val="Allmänt"/>
          <w:gallery w:val="placeholder"/>
        </w:category>
        <w:types>
          <w:type w:val="bbPlcHdr"/>
        </w:types>
        <w:behaviors>
          <w:behavior w:val="content"/>
        </w:behaviors>
        <w:guid w:val="{216352D9-AEEE-4AE1-8ED8-8D70C941784E}"/>
      </w:docPartPr>
      <w:docPartBody>
        <w:p w:rsidR="006A6C64" w:rsidRDefault="00D706CA" w:rsidP="00D706CA">
          <w:pPr>
            <w:pStyle w:val="9529810B25A9406BA530425E6DD99349"/>
          </w:pPr>
          <w:r>
            <w:rPr>
              <w:rStyle w:val="Platshllartext"/>
            </w:rPr>
            <w:t xml:space="preserve"> </w:t>
          </w:r>
        </w:p>
      </w:docPartBody>
    </w:docPart>
    <w:docPart>
      <w:docPartPr>
        <w:name w:val="3C8C226FF5C040F19CAB0138E89F2824"/>
        <w:category>
          <w:name w:val="Allmänt"/>
          <w:gallery w:val="placeholder"/>
        </w:category>
        <w:types>
          <w:type w:val="bbPlcHdr"/>
        </w:types>
        <w:behaviors>
          <w:behavior w:val="content"/>
        </w:behaviors>
        <w:guid w:val="{8F06949B-4BEE-4161-ADFF-421BCEE5593D}"/>
      </w:docPartPr>
      <w:docPartBody>
        <w:p w:rsidR="006A6C64" w:rsidRDefault="00D706CA" w:rsidP="00D706CA">
          <w:pPr>
            <w:pStyle w:val="3C8C226FF5C040F19CAB0138E89F2824"/>
          </w:pPr>
          <w:r>
            <w:rPr>
              <w:rStyle w:val="Platshllartext"/>
            </w:rPr>
            <w:t xml:space="preserve"> </w:t>
          </w:r>
        </w:p>
      </w:docPartBody>
    </w:docPart>
    <w:docPart>
      <w:docPartPr>
        <w:name w:val="5D36A49BDE414A2B95767300AFA91724"/>
        <w:category>
          <w:name w:val="Allmänt"/>
          <w:gallery w:val="placeholder"/>
        </w:category>
        <w:types>
          <w:type w:val="bbPlcHdr"/>
        </w:types>
        <w:behaviors>
          <w:behavior w:val="content"/>
        </w:behaviors>
        <w:guid w:val="{E88014B8-C52C-4F00-A69B-0A1BD38FF2B5}"/>
      </w:docPartPr>
      <w:docPartBody>
        <w:p w:rsidR="006A6C64" w:rsidRDefault="00D706CA" w:rsidP="00D706CA">
          <w:pPr>
            <w:pStyle w:val="5D36A49BDE414A2B95767300AFA91724"/>
          </w:pPr>
          <w:r>
            <w:rPr>
              <w:rStyle w:val="Platshllartext"/>
            </w:rPr>
            <w:t xml:space="preserve"> </w:t>
          </w:r>
        </w:p>
      </w:docPartBody>
    </w:docPart>
    <w:docPart>
      <w:docPartPr>
        <w:name w:val="28A99023778249288FE4A285D3F0B5FE"/>
        <w:category>
          <w:name w:val="Allmänt"/>
          <w:gallery w:val="placeholder"/>
        </w:category>
        <w:types>
          <w:type w:val="bbPlcHdr"/>
        </w:types>
        <w:behaviors>
          <w:behavior w:val="content"/>
        </w:behaviors>
        <w:guid w:val="{6A37FCAE-7483-438F-B93C-683CF0AF5321}"/>
      </w:docPartPr>
      <w:docPartBody>
        <w:p w:rsidR="006A6C64" w:rsidRDefault="00D706CA" w:rsidP="00D706CA">
          <w:pPr>
            <w:pStyle w:val="28A99023778249288FE4A285D3F0B5F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CA"/>
    <w:rsid w:val="006A6C64"/>
    <w:rsid w:val="008F460A"/>
    <w:rsid w:val="009F7CDD"/>
    <w:rsid w:val="00D70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8222F5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6CA"/>
    <w:rPr>
      <w:color w:val="808080"/>
    </w:rPr>
  </w:style>
  <w:style w:type="paragraph" w:customStyle="1" w:styleId="7AF353382B0249A5833769E020E17753">
    <w:name w:val="7AF353382B0249A5833769E020E17753"/>
    <w:rsid w:val="00D706CA"/>
  </w:style>
  <w:style w:type="paragraph" w:customStyle="1" w:styleId="2508EAADB12A40F5AB99C2B7916A9EFB">
    <w:name w:val="2508EAADB12A40F5AB99C2B7916A9EFB"/>
    <w:rsid w:val="00D706CA"/>
  </w:style>
  <w:style w:type="paragraph" w:customStyle="1" w:styleId="DFBA6F87D79C458C95E7A1E0FEF7700C">
    <w:name w:val="DFBA6F87D79C458C95E7A1E0FEF7700C"/>
    <w:rsid w:val="00D706CA"/>
  </w:style>
  <w:style w:type="paragraph" w:customStyle="1" w:styleId="07C8CD80B11A494EAB5ED87388808F18">
    <w:name w:val="07C8CD80B11A494EAB5ED87388808F18"/>
    <w:rsid w:val="00D706CA"/>
  </w:style>
  <w:style w:type="paragraph" w:customStyle="1" w:styleId="E7376A2371BB4D59A008E8291367733A">
    <w:name w:val="E7376A2371BB4D59A008E8291367733A"/>
    <w:rsid w:val="00D706CA"/>
  </w:style>
  <w:style w:type="paragraph" w:customStyle="1" w:styleId="9529810B25A9406BA530425E6DD99349">
    <w:name w:val="9529810B25A9406BA530425E6DD99349"/>
    <w:rsid w:val="00D706CA"/>
  </w:style>
  <w:style w:type="paragraph" w:customStyle="1" w:styleId="3C8C226FF5C040F19CAB0138E89F2824">
    <w:name w:val="3C8C226FF5C040F19CAB0138E89F2824"/>
    <w:rsid w:val="00D706CA"/>
  </w:style>
  <w:style w:type="paragraph" w:customStyle="1" w:styleId="CF6BB67380194FCB920A20E8D87C8F11">
    <w:name w:val="CF6BB67380194FCB920A20E8D87C8F11"/>
    <w:rsid w:val="00D706CA"/>
  </w:style>
  <w:style w:type="paragraph" w:customStyle="1" w:styleId="656C3AB7475A4CF7A823476530570BC3">
    <w:name w:val="656C3AB7475A4CF7A823476530570BC3"/>
    <w:rsid w:val="00D706CA"/>
  </w:style>
  <w:style w:type="paragraph" w:customStyle="1" w:styleId="5D36A49BDE414A2B95767300AFA91724">
    <w:name w:val="5D36A49BDE414A2B95767300AFA91724"/>
    <w:rsid w:val="00D706CA"/>
  </w:style>
  <w:style w:type="paragraph" w:customStyle="1" w:styleId="28A99023778249288FE4A285D3F0B5FE">
    <w:name w:val="28A99023778249288FE4A285D3F0B5FE"/>
    <w:rsid w:val="00D706CA"/>
  </w:style>
  <w:style w:type="paragraph" w:customStyle="1" w:styleId="1AD72A5552EC44DB994E8F9D238C7C00">
    <w:name w:val="1AD72A5552EC44DB994E8F9D238C7C00"/>
    <w:rsid w:val="00D706CA"/>
  </w:style>
  <w:style w:type="paragraph" w:customStyle="1" w:styleId="A6CE70D976BB4BA0A571CB382105564A">
    <w:name w:val="A6CE70D976BB4BA0A571CB382105564A"/>
    <w:rsid w:val="00D706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6CA"/>
    <w:rPr>
      <w:color w:val="808080"/>
    </w:rPr>
  </w:style>
  <w:style w:type="paragraph" w:customStyle="1" w:styleId="7AF353382B0249A5833769E020E17753">
    <w:name w:val="7AF353382B0249A5833769E020E17753"/>
    <w:rsid w:val="00D706CA"/>
  </w:style>
  <w:style w:type="paragraph" w:customStyle="1" w:styleId="2508EAADB12A40F5AB99C2B7916A9EFB">
    <w:name w:val="2508EAADB12A40F5AB99C2B7916A9EFB"/>
    <w:rsid w:val="00D706CA"/>
  </w:style>
  <w:style w:type="paragraph" w:customStyle="1" w:styleId="DFBA6F87D79C458C95E7A1E0FEF7700C">
    <w:name w:val="DFBA6F87D79C458C95E7A1E0FEF7700C"/>
    <w:rsid w:val="00D706CA"/>
  </w:style>
  <w:style w:type="paragraph" w:customStyle="1" w:styleId="07C8CD80B11A494EAB5ED87388808F18">
    <w:name w:val="07C8CD80B11A494EAB5ED87388808F18"/>
    <w:rsid w:val="00D706CA"/>
  </w:style>
  <w:style w:type="paragraph" w:customStyle="1" w:styleId="E7376A2371BB4D59A008E8291367733A">
    <w:name w:val="E7376A2371BB4D59A008E8291367733A"/>
    <w:rsid w:val="00D706CA"/>
  </w:style>
  <w:style w:type="paragraph" w:customStyle="1" w:styleId="9529810B25A9406BA530425E6DD99349">
    <w:name w:val="9529810B25A9406BA530425E6DD99349"/>
    <w:rsid w:val="00D706CA"/>
  </w:style>
  <w:style w:type="paragraph" w:customStyle="1" w:styleId="3C8C226FF5C040F19CAB0138E89F2824">
    <w:name w:val="3C8C226FF5C040F19CAB0138E89F2824"/>
    <w:rsid w:val="00D706CA"/>
  </w:style>
  <w:style w:type="paragraph" w:customStyle="1" w:styleId="CF6BB67380194FCB920A20E8D87C8F11">
    <w:name w:val="CF6BB67380194FCB920A20E8D87C8F11"/>
    <w:rsid w:val="00D706CA"/>
  </w:style>
  <w:style w:type="paragraph" w:customStyle="1" w:styleId="656C3AB7475A4CF7A823476530570BC3">
    <w:name w:val="656C3AB7475A4CF7A823476530570BC3"/>
    <w:rsid w:val="00D706CA"/>
  </w:style>
  <w:style w:type="paragraph" w:customStyle="1" w:styleId="5D36A49BDE414A2B95767300AFA91724">
    <w:name w:val="5D36A49BDE414A2B95767300AFA91724"/>
    <w:rsid w:val="00D706CA"/>
  </w:style>
  <w:style w:type="paragraph" w:customStyle="1" w:styleId="28A99023778249288FE4A285D3F0B5FE">
    <w:name w:val="28A99023778249288FE4A285D3F0B5FE"/>
    <w:rsid w:val="00D706CA"/>
  </w:style>
  <w:style w:type="paragraph" w:customStyle="1" w:styleId="1AD72A5552EC44DB994E8F9D238C7C00">
    <w:name w:val="1AD72A5552EC44DB994E8F9D238C7C00"/>
    <w:rsid w:val="00D706CA"/>
  </w:style>
  <w:style w:type="paragraph" w:customStyle="1" w:styleId="A6CE70D976BB4BA0A571CB382105564A">
    <w:name w:val="A6CE70D976BB4BA0A571CB382105564A"/>
    <w:rsid w:val="00D70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Promemoria</DocTypeShowName>
    <Status/>
    <Sender>
      <SenderName>Emmy Ahlstedt</SenderName>
      <SenderTitle>Departementssekreterare</SenderTitle>
      <SenderMail>Emmy.Ahlstedt@regeringskansliet.se</SenderMail>
      <SenderPhone>08-405 23 04
070-226 72 76</SenderPhone>
    </Sender>
    <TopId>1</TopId>
    <TopSender/>
    <OrganisationInfo>
      <Organisatoriskenhet1>Socialdepartementet</Organisatoriskenhet1>
      <Organisatoriskenhet2>Enheten för familj och sociala tjänster</Organisatoriskenhet2>
      <Organisatoriskenhet3> </Organisatoriskenhet3>
      <Organisatoriskenhet1Id>193</Organisatoriskenhet1Id>
      <Organisatoriskenhet2Id>577</Organisatoriskenhet2Id>
      <Organisatoriskenhet3Id> </Organisatoriskenhet3Id>
    </OrganisationInfo>
    <HeaderDate>2016-12-14T00:00:00</HeaderDate>
    <Office/>
    <Dnr>S2016/ 07508/FST</Dnr>
    <ParagrafNr/>
    <DocumentTitle/>
    <VisitingAddress/>
    <Extra1>extrainfo för denna mallm</Extra1>
    <Extra2>mer extrainfo</Extra2>
    <Extra3/>
    <Number/>
    <Recipient> </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a7270e15-f1e4-428a-81ce-536e7179fda3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B823-0638-4480-8B9F-258F1303D2DE}"/>
</file>

<file path=customXml/itemProps2.xml><?xml version="1.0" encoding="utf-8"?>
<ds:datastoreItem xmlns:ds="http://schemas.openxmlformats.org/officeDocument/2006/customXml" ds:itemID="{7A52F2D0-0395-4EDD-93EB-E2B849584E03}"/>
</file>

<file path=customXml/itemProps3.xml><?xml version="1.0" encoding="utf-8"?>
<ds:datastoreItem xmlns:ds="http://schemas.openxmlformats.org/officeDocument/2006/customXml" ds:itemID="{007CF21B-55F3-4882-A560-BB9EB0BE79C2}"/>
</file>

<file path=customXml/itemProps4.xml><?xml version="1.0" encoding="utf-8"?>
<ds:datastoreItem xmlns:ds="http://schemas.openxmlformats.org/officeDocument/2006/customXml" ds:itemID="{213D18F3-4B77-47C0-8479-A69EB97A6CE7}">
  <ds:schemaRefs>
    <ds:schemaRef ds:uri="http://schemas.microsoft.com/sharepoint/events"/>
  </ds:schemaRefs>
</ds:datastoreItem>
</file>

<file path=customXml/itemProps5.xml><?xml version="1.0" encoding="utf-8"?>
<ds:datastoreItem xmlns:ds="http://schemas.openxmlformats.org/officeDocument/2006/customXml" ds:itemID="{B16B2519-7AEA-43C6-B1C6-3F7C8B351A50}"/>
</file>

<file path=customXml/itemProps6.xml><?xml version="1.0" encoding="utf-8"?>
<ds:datastoreItem xmlns:ds="http://schemas.openxmlformats.org/officeDocument/2006/customXml" ds:itemID="{213D18F3-4B77-47C0-8479-A69EB97A6CE7}"/>
</file>

<file path=customXml/itemProps7.xml><?xml version="1.0" encoding="utf-8"?>
<ds:datastoreItem xmlns:ds="http://schemas.openxmlformats.org/officeDocument/2006/customXml" ds:itemID="{CB2B3F5A-955F-4778-9928-3230F0125603}"/>
</file>

<file path=customXml/itemProps8.xml><?xml version="1.0" encoding="utf-8"?>
<ds:datastoreItem xmlns:ds="http://schemas.openxmlformats.org/officeDocument/2006/customXml" ds:itemID="{56561CFB-1096-4BC0-8ADA-A08BB81C2E54}"/>
</file>

<file path=docProps/app.xml><?xml version="1.0" encoding="utf-8"?>
<Properties xmlns="http://schemas.openxmlformats.org/officeDocument/2006/extended-properties" xmlns:vt="http://schemas.openxmlformats.org/officeDocument/2006/docPropsVTypes">
  <Template>RK Basmall</Template>
  <TotalTime>0</TotalTime>
  <Pages>1</Pages>
  <Words>407</Words>
  <Characters>2161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Manager>Emmy Ahlstedt</Manager>
  <Company>Regeringskansliet RK IT</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Emmy Ahlstedt</dc:creator>
  <cp:lastModifiedBy>Emmy Ahlstedt</cp:lastModifiedBy>
  <cp:revision>12</cp:revision>
  <cp:lastPrinted>2016-12-12T07:50:00Z</cp:lastPrinted>
  <dcterms:created xsi:type="dcterms:W3CDTF">2016-12-08T10:13:00Z</dcterms:created>
  <dcterms:modified xsi:type="dcterms:W3CDTF">2016-12-12T09:15:00Z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398c21ad-e917-444c-a76c-db902baf4c3d</vt:lpwstr>
  </property>
  <property fmtid="{D5CDD505-2E9C-101B-9397-08002B2CF9AE}" pid="4" name="RKDepartementsenhet">
    <vt:lpwstr/>
  </property>
  <property fmtid="{D5CDD505-2E9C-101B-9397-08002B2CF9AE}" pid="5" name="Aktivitetskategori">
    <vt:lpwstr/>
  </property>
  <property fmtid="{D5CDD505-2E9C-101B-9397-08002B2CF9AE}" pid="6" name="_docset_NoMedatataSyncRequired">
    <vt:lpwstr>False</vt:lpwstr>
  </property>
</Properties>
</file>