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61F9" w14:textId="77777777" w:rsidR="00FF732D" w:rsidRDefault="00FF732D" w:rsidP="00DA0661">
      <w:pPr>
        <w:pStyle w:val="Rubrik"/>
      </w:pPr>
      <w:bookmarkStart w:id="0" w:name="Start"/>
      <w:bookmarkEnd w:id="0"/>
      <w:r>
        <w:t xml:space="preserve">Svar på fråga 2019/20:37 av Åsa </w:t>
      </w:r>
      <w:proofErr w:type="spellStart"/>
      <w:r>
        <w:t>Coenraads</w:t>
      </w:r>
      <w:proofErr w:type="spellEnd"/>
      <w:r>
        <w:t xml:space="preserve"> (M)</w:t>
      </w:r>
      <w:r>
        <w:br/>
        <w:t>Export av svenskt griskött till Kina</w:t>
      </w:r>
    </w:p>
    <w:p w14:paraId="04B98486" w14:textId="77777777" w:rsidR="00FF732D" w:rsidRDefault="00FF732D" w:rsidP="00FF732D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utrikeshandelsministern och ministern med ansvar för nordiska frågor om statsrådet avser att återuppta den tidigare strategin för att få ut svenskt griskött på den kinesiska marknaden</w:t>
      </w:r>
      <w:r w:rsidR="006D0A35">
        <w:t>.</w:t>
      </w:r>
      <w:r>
        <w:t xml:space="preserve"> Arbetet inom regeringen är så fördelat att det är jag som ska svara på frågan.</w:t>
      </w:r>
    </w:p>
    <w:p w14:paraId="5C1DADD8" w14:textId="77777777" w:rsidR="00FF732D" w:rsidRDefault="00FF732D" w:rsidP="00FF732D">
      <w:pPr>
        <w:pStyle w:val="Brdtext"/>
      </w:pPr>
      <w:r>
        <w:t xml:space="preserve">Regeringen bedriver ett strategiskt </w:t>
      </w:r>
      <w:r w:rsidR="007E05CD">
        <w:t>arbete för att öka exporten av livsmedel</w:t>
      </w:r>
      <w:r w:rsidR="001575ED">
        <w:t xml:space="preserve">, </w:t>
      </w:r>
      <w:r w:rsidR="00372E8D">
        <w:t xml:space="preserve">där Kina är </w:t>
      </w:r>
      <w:r w:rsidR="009820A7">
        <w:t>en viktig marknad</w:t>
      </w:r>
      <w:r>
        <w:t>. Svenska livsmedel håller hög kvalit</w:t>
      </w:r>
      <w:r w:rsidR="009D14A6">
        <w:t>et</w:t>
      </w:r>
      <w:r>
        <w:t xml:space="preserve"> och är hållbart producerade med god djurhälsa</w:t>
      </w:r>
      <w:r w:rsidR="00C846A0">
        <w:t>, låg antibiotikaanvändning</w:t>
      </w:r>
      <w:r>
        <w:t xml:space="preserve"> och </w:t>
      </w:r>
      <w:r w:rsidR="00C846A0">
        <w:t xml:space="preserve">hög </w:t>
      </w:r>
      <w:r>
        <w:t>livsmedel</w:t>
      </w:r>
      <w:r w:rsidR="009D14A6">
        <w:t>s</w:t>
      </w:r>
      <w:r>
        <w:t>säkerhet. Dessa svenska värden blir allt viktigare, varför det finns stor potential för svensk export till Kina.</w:t>
      </w:r>
      <w:r w:rsidR="001575ED" w:rsidRPr="001575ED">
        <w:t xml:space="preserve"> </w:t>
      </w:r>
      <w:r w:rsidR="001575ED">
        <w:t>Livsmedelsexporten till Kina ökade med nära 20 procent under första halvåret 2019 jämfört med samma period 2018.</w:t>
      </w:r>
    </w:p>
    <w:p w14:paraId="79A314E7" w14:textId="77777777" w:rsidR="00FF732D" w:rsidRDefault="00FF732D" w:rsidP="00FF732D">
      <w:pPr>
        <w:pStyle w:val="Brdtext"/>
      </w:pPr>
      <w:r>
        <w:t>I september 2015 utsåg regeringen Sveriges första skogs- och lantbruksråd i Peking, som sedan dess arbetat med att lösa de handelshinder som svenska jordbruks- och livsmedelsföretag möter på den kinesiska marknaden. Genom detta</w:t>
      </w:r>
      <w:r w:rsidR="001575ED">
        <w:t xml:space="preserve"> strategiska</w:t>
      </w:r>
      <w:r>
        <w:t xml:space="preserve"> arbete</w:t>
      </w:r>
      <w:r w:rsidR="007E05CD">
        <w:t>, många gånger tillsammans med myndigheter och bransch,</w:t>
      </w:r>
      <w:r>
        <w:t xml:space="preserve"> har livsmedelsexpo</w:t>
      </w:r>
      <w:r w:rsidR="007E05CD">
        <w:t xml:space="preserve">rten </w:t>
      </w:r>
      <w:r w:rsidR="001575ED">
        <w:t>till Kina</w:t>
      </w:r>
      <w:r>
        <w:t xml:space="preserve"> ökat stadigt</w:t>
      </w:r>
      <w:r w:rsidR="001575ED">
        <w:t xml:space="preserve"> vilket exportsiffrorna visar</w:t>
      </w:r>
      <w:r>
        <w:t xml:space="preserve">. </w:t>
      </w:r>
    </w:p>
    <w:p w14:paraId="0065CF2B" w14:textId="77777777" w:rsidR="00FF732D" w:rsidRDefault="00FF732D" w:rsidP="00FF732D">
      <w:pPr>
        <w:pStyle w:val="Brdtext"/>
      </w:pPr>
      <w:r>
        <w:t xml:space="preserve">För regeringen </w:t>
      </w:r>
      <w:r w:rsidR="001575ED">
        <w:t>är det ett prioriterat</w:t>
      </w:r>
      <w:r>
        <w:t xml:space="preserve"> arbete. I livsmedelsstrategin pekar vi ut export som en viktig del i en konkurrenskraftig livsmedelssektor. Genom att öka exporten får livsmedelsföretagen en mer stabil grund att stå på, vilket gynnar företagen och jobben som framför allt finns på landsbygden.</w:t>
      </w:r>
    </w:p>
    <w:p w14:paraId="5CC951CD" w14:textId="77777777" w:rsidR="00FF732D" w:rsidRDefault="00FF732D" w:rsidP="00FF732D">
      <w:pPr>
        <w:pStyle w:val="Brdtext"/>
      </w:pPr>
      <w:r>
        <w:t xml:space="preserve">Regeringen </w:t>
      </w:r>
      <w:r w:rsidR="001575ED">
        <w:t xml:space="preserve">arbetar </w:t>
      </w:r>
      <w:r>
        <w:t>för närvarande med exportprotokoll</w:t>
      </w:r>
      <w:r w:rsidR="001575ED">
        <w:t xml:space="preserve"> (exportgodkännanden)</w:t>
      </w:r>
      <w:r>
        <w:t xml:space="preserve"> till Kina för </w:t>
      </w:r>
      <w:r w:rsidRPr="001575ED">
        <w:t>griskött, havre och sällskapsdjursfoder</w:t>
      </w:r>
      <w:r w:rsidR="001575ED" w:rsidRPr="001575ED">
        <w:t>,</w:t>
      </w:r>
      <w:r w:rsidR="001575ED">
        <w:t xml:space="preserve"> vilket kan ge </w:t>
      </w:r>
      <w:r>
        <w:t xml:space="preserve">exportmöjligheter av stor ekonomisk vikt. </w:t>
      </w:r>
      <w:r w:rsidRPr="008C7B2D">
        <w:t xml:space="preserve">Processen för att kunna exportera griskött till Kina </w:t>
      </w:r>
      <w:r w:rsidR="00372E8D">
        <w:t>har pågått under</w:t>
      </w:r>
      <w:r w:rsidRPr="008C7B2D">
        <w:t xml:space="preserve"> snart 1</w:t>
      </w:r>
      <w:r w:rsidR="001575ED">
        <w:t>4</w:t>
      </w:r>
      <w:r w:rsidRPr="008C7B2D">
        <w:t xml:space="preserve"> år</w:t>
      </w:r>
      <w:r w:rsidR="00372E8D">
        <w:t>. För</w:t>
      </w:r>
      <w:r w:rsidRPr="008C7B2D">
        <w:t xml:space="preserve"> havre</w:t>
      </w:r>
      <w:r w:rsidR="00372E8D">
        <w:t xml:space="preserve"> </w:t>
      </w:r>
      <w:r w:rsidR="00E5334C">
        <w:t>och</w:t>
      </w:r>
      <w:r w:rsidR="00372E8D">
        <w:t xml:space="preserve"> </w:t>
      </w:r>
      <w:r w:rsidRPr="008C7B2D">
        <w:t>sällskapsdju</w:t>
      </w:r>
      <w:r>
        <w:t>rsfoder</w:t>
      </w:r>
      <w:r w:rsidR="00372E8D">
        <w:t xml:space="preserve"> har arbetet pågått i fem respektive fyra</w:t>
      </w:r>
      <w:r>
        <w:t xml:space="preserve"> år</w:t>
      </w:r>
      <w:r w:rsidRPr="008C7B2D">
        <w:t>.</w:t>
      </w:r>
      <w:r>
        <w:t xml:space="preserve"> </w:t>
      </w:r>
      <w:r w:rsidR="001575ED">
        <w:t xml:space="preserve">Regeringens förhoppning är att kunna slutföra </w:t>
      </w:r>
      <w:r w:rsidR="007E05CD">
        <w:t xml:space="preserve">dessa </w:t>
      </w:r>
      <w:r w:rsidR="002B438C">
        <w:t>export</w:t>
      </w:r>
      <w:r w:rsidR="007E05CD">
        <w:t>protokoll</w:t>
      </w:r>
      <w:r w:rsidR="00463F25">
        <w:t xml:space="preserve"> </w:t>
      </w:r>
      <w:r w:rsidR="001575ED">
        <w:t>inom en snar framtid.</w:t>
      </w:r>
    </w:p>
    <w:p w14:paraId="3254139F" w14:textId="77777777" w:rsidR="00FF732D" w:rsidRDefault="00FF732D" w:rsidP="006A12F1">
      <w:pPr>
        <w:pStyle w:val="Brdtext"/>
      </w:pPr>
    </w:p>
    <w:p w14:paraId="5E817D12" w14:textId="77777777" w:rsidR="00FF732D" w:rsidRPr="00463F25" w:rsidRDefault="00FF732D" w:rsidP="006A12F1">
      <w:pPr>
        <w:pStyle w:val="Brdtext"/>
        <w:rPr>
          <w:lang w:val="de-DE"/>
        </w:rPr>
      </w:pPr>
      <w:r w:rsidRPr="00463F25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B0891EFA284B4D48B8CD3DA50CE09C59"/>
          </w:placeholder>
          <w:dataBinding w:prefixMappings="xmlns:ns0='http://lp/documentinfo/RK' " w:xpath="/ns0:DocumentInfo[1]/ns0:BaseInfo[1]/ns0:HeaderDate[1]" w:storeItemID="{95F46D58-71C9-4C29-850D-30F52BA4BE13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57F8">
            <w:t>1 oktober 2019</w:t>
          </w:r>
        </w:sdtContent>
      </w:sdt>
    </w:p>
    <w:p w14:paraId="28A8123A" w14:textId="77777777" w:rsidR="00FF732D" w:rsidRPr="00463F25" w:rsidRDefault="00FF732D" w:rsidP="00471B06">
      <w:pPr>
        <w:pStyle w:val="Brdtextutanavstnd"/>
        <w:rPr>
          <w:lang w:val="de-DE"/>
        </w:rPr>
      </w:pPr>
    </w:p>
    <w:p w14:paraId="52D00A1E" w14:textId="77777777" w:rsidR="00FF732D" w:rsidRPr="00463F25" w:rsidRDefault="00FF732D" w:rsidP="00471B06">
      <w:pPr>
        <w:pStyle w:val="Brdtextutanavstnd"/>
        <w:rPr>
          <w:lang w:val="de-DE"/>
        </w:rPr>
      </w:pPr>
    </w:p>
    <w:p w14:paraId="122112F1" w14:textId="77777777" w:rsidR="00FF732D" w:rsidRPr="00463F25" w:rsidRDefault="00FF732D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1E1AFF59C3384057B24749A0FF95E901"/>
        </w:placeholder>
        <w:dataBinding w:prefixMappings="xmlns:ns0='http://lp/documentinfo/RK' " w:xpath="/ns0:DocumentInfo[1]/ns0:BaseInfo[1]/ns0:TopSender[1]" w:storeItemID="{95F46D58-71C9-4C29-850D-30F52BA4BE13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19E06C90" w14:textId="77777777" w:rsidR="00FF732D" w:rsidRPr="00463F25" w:rsidRDefault="00FF732D" w:rsidP="00422A41">
          <w:pPr>
            <w:pStyle w:val="Brdtext"/>
            <w:rPr>
              <w:lang w:val="de-DE"/>
            </w:rPr>
          </w:pPr>
          <w:r w:rsidRPr="00463F25">
            <w:rPr>
              <w:lang w:val="de-DE"/>
            </w:rPr>
            <w:t>Jennie Nilsson</w:t>
          </w:r>
        </w:p>
      </w:sdtContent>
    </w:sdt>
    <w:p w14:paraId="51B18EF4" w14:textId="77777777" w:rsidR="00FF732D" w:rsidRPr="00463F25" w:rsidRDefault="00FF732D" w:rsidP="00DB48AB">
      <w:pPr>
        <w:pStyle w:val="Brdtext"/>
        <w:rPr>
          <w:lang w:val="de-DE"/>
        </w:rPr>
      </w:pPr>
    </w:p>
    <w:sectPr w:rsidR="00FF732D" w:rsidRPr="00463F25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B53F" w14:textId="77777777" w:rsidR="00E44872" w:rsidRDefault="00E44872" w:rsidP="00A87A54">
      <w:pPr>
        <w:spacing w:after="0" w:line="240" w:lineRule="auto"/>
      </w:pPr>
      <w:r>
        <w:separator/>
      </w:r>
    </w:p>
  </w:endnote>
  <w:endnote w:type="continuationSeparator" w:id="0">
    <w:p w14:paraId="3A47445C" w14:textId="77777777" w:rsidR="00E44872" w:rsidRDefault="00E448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32CA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C5FA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2486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834C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4F1F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DF24C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6A73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A2EC4E" w14:textId="77777777" w:rsidTr="00C26068">
      <w:trPr>
        <w:trHeight w:val="227"/>
      </w:trPr>
      <w:tc>
        <w:tcPr>
          <w:tcW w:w="4074" w:type="dxa"/>
        </w:tcPr>
        <w:p w14:paraId="3C9320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6382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5052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924A" w14:textId="77777777" w:rsidR="00E44872" w:rsidRDefault="00E44872" w:rsidP="00A87A54">
      <w:pPr>
        <w:spacing w:after="0" w:line="240" w:lineRule="auto"/>
      </w:pPr>
      <w:r>
        <w:separator/>
      </w:r>
    </w:p>
  </w:footnote>
  <w:footnote w:type="continuationSeparator" w:id="0">
    <w:p w14:paraId="65DC9E5C" w14:textId="77777777" w:rsidR="00E44872" w:rsidRDefault="00E448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732D" w14:paraId="5072A4C2" w14:textId="77777777" w:rsidTr="00C93EBA">
      <w:trPr>
        <w:trHeight w:val="227"/>
      </w:trPr>
      <w:tc>
        <w:tcPr>
          <w:tcW w:w="5534" w:type="dxa"/>
        </w:tcPr>
        <w:p w14:paraId="479748B9" w14:textId="77777777" w:rsidR="00FF732D" w:rsidRPr="007D73AB" w:rsidRDefault="00FF732D">
          <w:pPr>
            <w:pStyle w:val="Sidhuvud"/>
          </w:pPr>
        </w:p>
      </w:tc>
      <w:tc>
        <w:tcPr>
          <w:tcW w:w="3170" w:type="dxa"/>
          <w:vAlign w:val="bottom"/>
        </w:tcPr>
        <w:p w14:paraId="11CDADB6" w14:textId="77777777" w:rsidR="00FF732D" w:rsidRPr="007D73AB" w:rsidRDefault="00FF732D" w:rsidP="00340DE0">
          <w:pPr>
            <w:pStyle w:val="Sidhuvud"/>
          </w:pPr>
        </w:p>
      </w:tc>
      <w:tc>
        <w:tcPr>
          <w:tcW w:w="1134" w:type="dxa"/>
        </w:tcPr>
        <w:p w14:paraId="1A8DE40E" w14:textId="77777777" w:rsidR="00FF732D" w:rsidRDefault="00FF732D" w:rsidP="005A703A">
          <w:pPr>
            <w:pStyle w:val="Sidhuvud"/>
          </w:pPr>
        </w:p>
      </w:tc>
    </w:tr>
    <w:tr w:rsidR="00FF732D" w14:paraId="4C8581EE" w14:textId="77777777" w:rsidTr="00C93EBA">
      <w:trPr>
        <w:trHeight w:val="1928"/>
      </w:trPr>
      <w:tc>
        <w:tcPr>
          <w:tcW w:w="5534" w:type="dxa"/>
        </w:tcPr>
        <w:p w14:paraId="59277EBE" w14:textId="77777777" w:rsidR="00FF732D" w:rsidRPr="00340DE0" w:rsidRDefault="00FF732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3617D0" w14:textId="77777777" w:rsidR="00FF732D" w:rsidRPr="00710A6C" w:rsidRDefault="00FF732D" w:rsidP="00EE3C0F">
          <w:pPr>
            <w:pStyle w:val="Sidhuvud"/>
            <w:rPr>
              <w:b/>
            </w:rPr>
          </w:pPr>
        </w:p>
        <w:p w14:paraId="453C69C4" w14:textId="77777777" w:rsidR="00FF732D" w:rsidRDefault="00FF732D" w:rsidP="00EE3C0F">
          <w:pPr>
            <w:pStyle w:val="Sidhuvud"/>
          </w:pPr>
        </w:p>
        <w:p w14:paraId="39B270ED" w14:textId="77777777" w:rsidR="00FF732D" w:rsidRDefault="00FF732D" w:rsidP="00EE3C0F">
          <w:pPr>
            <w:pStyle w:val="Sidhuvud"/>
          </w:pPr>
        </w:p>
        <w:p w14:paraId="0DA2FD15" w14:textId="77777777" w:rsidR="00FF732D" w:rsidRDefault="00FF73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BE34ED2676494A8090789BAF1FB9F4"/>
            </w:placeholder>
            <w:dataBinding w:prefixMappings="xmlns:ns0='http://lp/documentinfo/RK' " w:xpath="/ns0:DocumentInfo[1]/ns0:BaseInfo[1]/ns0:Dnr[1]" w:storeItemID="{95F46D58-71C9-4C29-850D-30F52BA4BE13}"/>
            <w:text/>
          </w:sdtPr>
          <w:sdtEndPr/>
          <w:sdtContent>
            <w:p w14:paraId="40D3BEF5" w14:textId="77777777" w:rsidR="00FF732D" w:rsidRDefault="00FF732D" w:rsidP="00EE3C0F">
              <w:pPr>
                <w:pStyle w:val="Sidhuvud"/>
              </w:pPr>
              <w:r>
                <w:t>N2019/</w:t>
              </w:r>
              <w:r w:rsidR="001575ED">
                <w:t>02690/EUI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3B69451AEA46EB9014B7FEA204E0A1"/>
            </w:placeholder>
            <w:showingPlcHdr/>
            <w:dataBinding w:prefixMappings="xmlns:ns0='http://lp/documentinfo/RK' " w:xpath="/ns0:DocumentInfo[1]/ns0:BaseInfo[1]/ns0:DocNumber[1]" w:storeItemID="{95F46D58-71C9-4C29-850D-30F52BA4BE13}"/>
            <w:text/>
          </w:sdtPr>
          <w:sdtEndPr/>
          <w:sdtContent>
            <w:p w14:paraId="16519CEA" w14:textId="77777777" w:rsidR="00FF732D" w:rsidRDefault="00FF73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FD83AA" w14:textId="77777777" w:rsidR="00FF732D" w:rsidRDefault="00FF732D" w:rsidP="00EE3C0F">
          <w:pPr>
            <w:pStyle w:val="Sidhuvud"/>
          </w:pPr>
        </w:p>
      </w:tc>
      <w:tc>
        <w:tcPr>
          <w:tcW w:w="1134" w:type="dxa"/>
        </w:tcPr>
        <w:p w14:paraId="3FB0F59D" w14:textId="77777777" w:rsidR="00FF732D" w:rsidRDefault="00FF732D" w:rsidP="0094502D">
          <w:pPr>
            <w:pStyle w:val="Sidhuvud"/>
          </w:pPr>
        </w:p>
        <w:p w14:paraId="02CB4E3F" w14:textId="77777777" w:rsidR="00FF732D" w:rsidRPr="0094502D" w:rsidRDefault="00FF732D" w:rsidP="00EC71A6">
          <w:pPr>
            <w:pStyle w:val="Sidhuvud"/>
          </w:pPr>
        </w:p>
      </w:tc>
    </w:tr>
    <w:tr w:rsidR="00FF732D" w14:paraId="54F75F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CA61D87EC94A8790BFA26E7C4115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D66666" w14:textId="77777777" w:rsidR="00FF732D" w:rsidRPr="00FF732D" w:rsidRDefault="00FF732D" w:rsidP="00340DE0">
              <w:pPr>
                <w:pStyle w:val="Sidhuvud"/>
                <w:rPr>
                  <w:b/>
                </w:rPr>
              </w:pPr>
              <w:r w:rsidRPr="00FF732D">
                <w:rPr>
                  <w:b/>
                </w:rPr>
                <w:t>Näringsdepartementet</w:t>
              </w:r>
            </w:p>
            <w:p w14:paraId="142326DB" w14:textId="77777777" w:rsidR="001B0818" w:rsidRDefault="00FF732D" w:rsidP="00340DE0">
              <w:pPr>
                <w:pStyle w:val="Sidhuvud"/>
              </w:pPr>
              <w:r w:rsidRPr="00FF732D">
                <w:t>Landsbygdsministern</w:t>
              </w:r>
            </w:p>
            <w:p w14:paraId="23966432" w14:textId="77777777" w:rsidR="001B0818" w:rsidRDefault="001B0818" w:rsidP="00340DE0">
              <w:pPr>
                <w:pStyle w:val="Sidhuvud"/>
              </w:pPr>
            </w:p>
            <w:p w14:paraId="5B8E9453" w14:textId="77777777" w:rsidR="00FF732D" w:rsidRPr="00340DE0" w:rsidRDefault="00FF732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D5886455AA4681BB40B3769C6B726D"/>
          </w:placeholder>
          <w:dataBinding w:prefixMappings="xmlns:ns0='http://lp/documentinfo/RK' " w:xpath="/ns0:DocumentInfo[1]/ns0:BaseInfo[1]/ns0:Recipient[1]" w:storeItemID="{95F46D58-71C9-4C29-850D-30F52BA4BE13}"/>
          <w:text w:multiLine="1"/>
        </w:sdtPr>
        <w:sdtEndPr/>
        <w:sdtContent>
          <w:tc>
            <w:tcPr>
              <w:tcW w:w="3170" w:type="dxa"/>
            </w:tcPr>
            <w:p w14:paraId="07DD1CE8" w14:textId="77777777" w:rsidR="00FF732D" w:rsidRDefault="001B08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AAA136" w14:textId="77777777" w:rsidR="00FF732D" w:rsidRDefault="00FF732D" w:rsidP="003E6020">
          <w:pPr>
            <w:pStyle w:val="Sidhuvud"/>
          </w:pPr>
        </w:p>
      </w:tc>
    </w:tr>
  </w:tbl>
  <w:p w14:paraId="311949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7F8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43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5E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D91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18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438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7E1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E8D"/>
    <w:rsid w:val="00380663"/>
    <w:rsid w:val="003853E3"/>
    <w:rsid w:val="0038587E"/>
    <w:rsid w:val="00392ED4"/>
    <w:rsid w:val="00393680"/>
    <w:rsid w:val="00394D4C"/>
    <w:rsid w:val="0039589E"/>
    <w:rsid w:val="00395D9F"/>
    <w:rsid w:val="003A1315"/>
    <w:rsid w:val="003A1C19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F2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FE2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A3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0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5CD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60D4"/>
    <w:rsid w:val="00830B7B"/>
    <w:rsid w:val="00832661"/>
    <w:rsid w:val="008349AA"/>
    <w:rsid w:val="00837151"/>
    <w:rsid w:val="008371CB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920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20A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4A6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2B4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46A0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E9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A8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872"/>
    <w:rsid w:val="00E469E4"/>
    <w:rsid w:val="00E475C3"/>
    <w:rsid w:val="00E509B0"/>
    <w:rsid w:val="00E50B11"/>
    <w:rsid w:val="00E5334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56032-14DA-4760-89B1-A2ABD91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BE34ED2676494A8090789BAF1FB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3F969-53F8-4401-A6C2-663485B0F0C5}"/>
      </w:docPartPr>
      <w:docPartBody>
        <w:p w:rsidR="00D060E9" w:rsidRDefault="00BC44AA" w:rsidP="00BC44AA">
          <w:pPr>
            <w:pStyle w:val="E7BE34ED2676494A8090789BAF1FB9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3B69451AEA46EB9014B7FEA204E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4A049-8A34-4102-ADC3-BF5828F3C073}"/>
      </w:docPartPr>
      <w:docPartBody>
        <w:p w:rsidR="00D060E9" w:rsidRDefault="00BC44AA" w:rsidP="00BC44AA">
          <w:pPr>
            <w:pStyle w:val="6D3B69451AEA46EB9014B7FEA204E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CA61D87EC94A8790BFA26E7C411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0250-6DE7-4390-A0DF-886E8EE3C97D}"/>
      </w:docPartPr>
      <w:docPartBody>
        <w:p w:rsidR="00D060E9" w:rsidRDefault="00BC44AA" w:rsidP="00BC44AA">
          <w:pPr>
            <w:pStyle w:val="60CA61D87EC94A8790BFA26E7C4115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D5886455AA4681BB40B3769C6B7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E53DE-716F-4B41-BD20-2766CFFAD3B1}"/>
      </w:docPartPr>
      <w:docPartBody>
        <w:p w:rsidR="00D060E9" w:rsidRDefault="00BC44AA" w:rsidP="00BC44AA">
          <w:pPr>
            <w:pStyle w:val="34D5886455AA4681BB40B3769C6B7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891EFA284B4D48B8CD3DA50CE09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662CB-20DB-4663-9B4B-989C9B98D0F1}"/>
      </w:docPartPr>
      <w:docPartBody>
        <w:p w:rsidR="00D060E9" w:rsidRDefault="00BC44AA" w:rsidP="00BC44AA">
          <w:pPr>
            <w:pStyle w:val="B0891EFA284B4D48B8CD3DA50CE09C5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AFF59C3384057B24749A0FF95E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C4A4A-20AF-4BA7-9071-9BA4D9102E92}"/>
      </w:docPartPr>
      <w:docPartBody>
        <w:p w:rsidR="00D060E9" w:rsidRDefault="00BC44AA" w:rsidP="00BC44AA">
          <w:pPr>
            <w:pStyle w:val="1E1AFF59C3384057B24749A0FF95E90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A"/>
    <w:rsid w:val="00BC44AA"/>
    <w:rsid w:val="00CC6BF2"/>
    <w:rsid w:val="00D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65F58C1285409BBB9F5D9083E36436">
    <w:name w:val="8165F58C1285409BBB9F5D9083E36436"/>
    <w:rsid w:val="00BC44AA"/>
  </w:style>
  <w:style w:type="character" w:styleId="Platshllartext">
    <w:name w:val="Placeholder Text"/>
    <w:basedOn w:val="Standardstycketeckensnitt"/>
    <w:uiPriority w:val="99"/>
    <w:semiHidden/>
    <w:rsid w:val="00BC44AA"/>
    <w:rPr>
      <w:noProof w:val="0"/>
      <w:color w:val="808080"/>
    </w:rPr>
  </w:style>
  <w:style w:type="paragraph" w:customStyle="1" w:styleId="E63B511644994950BBA580CE1C1B5781">
    <w:name w:val="E63B511644994950BBA580CE1C1B5781"/>
    <w:rsid w:val="00BC44AA"/>
  </w:style>
  <w:style w:type="paragraph" w:customStyle="1" w:styleId="0867B179552C406198CFB691D6256D9E">
    <w:name w:val="0867B179552C406198CFB691D6256D9E"/>
    <w:rsid w:val="00BC44AA"/>
  </w:style>
  <w:style w:type="paragraph" w:customStyle="1" w:styleId="20B820F582F440C7B291F37AC29D0D5B">
    <w:name w:val="20B820F582F440C7B291F37AC29D0D5B"/>
    <w:rsid w:val="00BC44AA"/>
  </w:style>
  <w:style w:type="paragraph" w:customStyle="1" w:styleId="E7BE34ED2676494A8090789BAF1FB9F4">
    <w:name w:val="E7BE34ED2676494A8090789BAF1FB9F4"/>
    <w:rsid w:val="00BC44AA"/>
  </w:style>
  <w:style w:type="paragraph" w:customStyle="1" w:styleId="6D3B69451AEA46EB9014B7FEA204E0A1">
    <w:name w:val="6D3B69451AEA46EB9014B7FEA204E0A1"/>
    <w:rsid w:val="00BC44AA"/>
  </w:style>
  <w:style w:type="paragraph" w:customStyle="1" w:styleId="335BF570C4DB4F11AB060E17F4923763">
    <w:name w:val="335BF570C4DB4F11AB060E17F4923763"/>
    <w:rsid w:val="00BC44AA"/>
  </w:style>
  <w:style w:type="paragraph" w:customStyle="1" w:styleId="E5CBCBA5205744E4AED2FA7E22D6BC31">
    <w:name w:val="E5CBCBA5205744E4AED2FA7E22D6BC31"/>
    <w:rsid w:val="00BC44AA"/>
  </w:style>
  <w:style w:type="paragraph" w:customStyle="1" w:styleId="64D2952B26D54299BE1385B46B7A0FEC">
    <w:name w:val="64D2952B26D54299BE1385B46B7A0FEC"/>
    <w:rsid w:val="00BC44AA"/>
  </w:style>
  <w:style w:type="paragraph" w:customStyle="1" w:styleId="60CA61D87EC94A8790BFA26E7C411506">
    <w:name w:val="60CA61D87EC94A8790BFA26E7C411506"/>
    <w:rsid w:val="00BC44AA"/>
  </w:style>
  <w:style w:type="paragraph" w:customStyle="1" w:styleId="34D5886455AA4681BB40B3769C6B726D">
    <w:name w:val="34D5886455AA4681BB40B3769C6B726D"/>
    <w:rsid w:val="00BC44AA"/>
  </w:style>
  <w:style w:type="paragraph" w:customStyle="1" w:styleId="658658C6C6124675A1DF9A7521110978">
    <w:name w:val="658658C6C6124675A1DF9A7521110978"/>
    <w:rsid w:val="00BC44AA"/>
  </w:style>
  <w:style w:type="paragraph" w:customStyle="1" w:styleId="D90A440A7D884900B1C85A9A2BDE366B">
    <w:name w:val="D90A440A7D884900B1C85A9A2BDE366B"/>
    <w:rsid w:val="00BC44AA"/>
  </w:style>
  <w:style w:type="paragraph" w:customStyle="1" w:styleId="EED59AB580EF4ADB9636C29D844130F1">
    <w:name w:val="EED59AB580EF4ADB9636C29D844130F1"/>
    <w:rsid w:val="00BC44AA"/>
  </w:style>
  <w:style w:type="paragraph" w:customStyle="1" w:styleId="5CF2BB76979E41D793258597170232A2">
    <w:name w:val="5CF2BB76979E41D793258597170232A2"/>
    <w:rsid w:val="00BC44AA"/>
  </w:style>
  <w:style w:type="paragraph" w:customStyle="1" w:styleId="05B4171F472543C0AD5A62909B9C3A19">
    <w:name w:val="05B4171F472543C0AD5A62909B9C3A19"/>
    <w:rsid w:val="00BC44AA"/>
  </w:style>
  <w:style w:type="paragraph" w:customStyle="1" w:styleId="13274505C527470EA29A6728FC8E0BDE">
    <w:name w:val="13274505C527470EA29A6728FC8E0BDE"/>
    <w:rsid w:val="00BC44AA"/>
  </w:style>
  <w:style w:type="paragraph" w:customStyle="1" w:styleId="C11967FBDBDB4F54A16E46B44A05F9F5">
    <w:name w:val="C11967FBDBDB4F54A16E46B44A05F9F5"/>
    <w:rsid w:val="00BC44AA"/>
  </w:style>
  <w:style w:type="paragraph" w:customStyle="1" w:styleId="B0891EFA284B4D48B8CD3DA50CE09C59">
    <w:name w:val="B0891EFA284B4D48B8CD3DA50CE09C59"/>
    <w:rsid w:val="00BC44AA"/>
  </w:style>
  <w:style w:type="paragraph" w:customStyle="1" w:styleId="1E1AFF59C3384057B24749A0FF95E901">
    <w:name w:val="1E1AFF59C3384057B24749A0FF95E901"/>
    <w:rsid w:val="00BC4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d8c6ad1a-943c-4449-92e8-0993cb1c2270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2019-10-01T00:00:00</HeaderDate>
    <Office/>
    <Dnr>N2019/02690/EUI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CCF9C-0051-4C01-B68B-5466CD863E30}"/>
</file>

<file path=customXml/itemProps2.xml><?xml version="1.0" encoding="utf-8"?>
<ds:datastoreItem xmlns:ds="http://schemas.openxmlformats.org/officeDocument/2006/customXml" ds:itemID="{E1EA1315-E336-4CB3-A93F-8FCE7C3038EC}"/>
</file>

<file path=customXml/itemProps3.xml><?xml version="1.0" encoding="utf-8"?>
<ds:datastoreItem xmlns:ds="http://schemas.openxmlformats.org/officeDocument/2006/customXml" ds:itemID="{DF446511-8517-4878-9CF4-64432E14792A}"/>
</file>

<file path=customXml/itemProps4.xml><?xml version="1.0" encoding="utf-8"?>
<ds:datastoreItem xmlns:ds="http://schemas.openxmlformats.org/officeDocument/2006/customXml" ds:itemID="{1E84AD82-B0A1-4C88-ABF0-323CA10EAD94}"/>
</file>

<file path=customXml/itemProps5.xml><?xml version="1.0" encoding="utf-8"?>
<ds:datastoreItem xmlns:ds="http://schemas.openxmlformats.org/officeDocument/2006/customXml" ds:itemID="{95F46D58-71C9-4C29-850D-30F52BA4BE13}"/>
</file>

<file path=customXml/itemProps6.xml><?xml version="1.0" encoding="utf-8"?>
<ds:datastoreItem xmlns:ds="http://schemas.openxmlformats.org/officeDocument/2006/customXml" ds:itemID="{44FE8F36-176F-45A0-BD78-2A9FF09835DC}"/>
</file>

<file path=customXml/itemProps7.xml><?xml version="1.0" encoding="utf-8"?>
<ds:datastoreItem xmlns:ds="http://schemas.openxmlformats.org/officeDocument/2006/customXml" ds:itemID="{1E84AD82-B0A1-4C88-ABF0-323CA10EAD94}"/>
</file>

<file path=customXml/itemProps8.xml><?xml version="1.0" encoding="utf-8"?>
<ds:datastoreItem xmlns:ds="http://schemas.openxmlformats.org/officeDocument/2006/customXml" ds:itemID="{773B66FC-FF4B-46F6-A3B0-E13863979C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 av Åsa Coenraads (M) Export av svenskt griskött till Kina.docx</dc:title>
  <dc:subject/>
  <dc:creator>Peter af Wetterstedt</dc:creator>
  <cp:keywords/>
  <dc:description/>
  <cp:lastModifiedBy>Peter af Wetterstedt</cp:lastModifiedBy>
  <cp:revision>7</cp:revision>
  <cp:lastPrinted>2019-09-27T08:56:00Z</cp:lastPrinted>
  <dcterms:created xsi:type="dcterms:W3CDTF">2019-09-27T11:26:00Z</dcterms:created>
  <dcterms:modified xsi:type="dcterms:W3CDTF">2019-10-01T11:36:00Z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ba376f7f-e91d-435a-842f-3853a09658fc</vt:lpwstr>
  </property>
</Properties>
</file>