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2D6C2" w14:textId="22F67281" w:rsidR="008967CD" w:rsidRDefault="008967CD" w:rsidP="00DA0661">
      <w:pPr>
        <w:pStyle w:val="Rubrik"/>
      </w:pPr>
      <w:bookmarkStart w:id="0" w:name="Start"/>
      <w:bookmarkEnd w:id="0"/>
      <w:r>
        <w:t>Svar på fråga 2019/20:673 av Ann-Christine From Utterstedt (SD) Allmänna arvsfonden</w:t>
      </w:r>
    </w:p>
    <w:p w14:paraId="2C559FC1" w14:textId="3ED02CFA" w:rsidR="008967CD" w:rsidRDefault="008967CD" w:rsidP="002749F7">
      <w:pPr>
        <w:pStyle w:val="Brdtext"/>
      </w:pPr>
      <w:r>
        <w:t xml:space="preserve">Ann-Christine From Utterstedt har frågat mig hur regeringen avser att säkerställa att inga extremistorganisationer beviljas medel från Allmänna arvsfonden. </w:t>
      </w:r>
    </w:p>
    <w:p w14:paraId="1BCBDCFC" w14:textId="320D88F0" w:rsidR="008A27E7" w:rsidRDefault="00AB44AF" w:rsidP="00AB44AF">
      <w:pPr>
        <w:pStyle w:val="Brdtext"/>
      </w:pPr>
      <w:r>
        <w:t xml:space="preserve">Allmänna arvsfonden fördelar årligen </w:t>
      </w:r>
      <w:r w:rsidR="008A27E7">
        <w:t xml:space="preserve">omfattande ekonomiska stöd </w:t>
      </w:r>
      <w:r>
        <w:t xml:space="preserve">till </w:t>
      </w:r>
      <w:r w:rsidR="008A27E7">
        <w:t xml:space="preserve">ideella </w:t>
      </w:r>
      <w:r>
        <w:t xml:space="preserve">organisationer och föreningar som bedriver projekt till förmån för barn, ungdomar och personer med funktionsnedsättning. </w:t>
      </w:r>
      <w:r w:rsidR="008A27E7">
        <w:t xml:space="preserve">Under 2019 fördelades ca 800 miljoner kronor. </w:t>
      </w:r>
      <w:r w:rsidR="007B65F4">
        <w:t xml:space="preserve">Regeringen beslutar inte vilka projekt som ska ges stöd utan det gör Arvsfondsdelegationen. </w:t>
      </w:r>
      <w:bookmarkStart w:id="1" w:name="_GoBack"/>
      <w:bookmarkEnd w:id="1"/>
      <w:r w:rsidR="008A27E7">
        <w:t xml:space="preserve">Utöver de i lagen </w:t>
      </w:r>
      <w:r w:rsidR="009C243D">
        <w:t>(</w:t>
      </w:r>
      <w:r w:rsidR="008A27E7">
        <w:t>1994:243</w:t>
      </w:r>
      <w:r w:rsidR="009C243D">
        <w:t>)</w:t>
      </w:r>
      <w:r w:rsidR="008A27E7">
        <w:t xml:space="preserve"> om Allmänna arvsfonden angivna målgrupperna anger lagen bl.a. att regeringen </w:t>
      </w:r>
      <w:r w:rsidR="00F37EC4">
        <w:t>varje år</w:t>
      </w:r>
      <w:r w:rsidR="00D65CAB">
        <w:t xml:space="preserve"> i en skrivelse</w:t>
      </w:r>
      <w:r w:rsidR="00F37EC4">
        <w:t xml:space="preserve"> till riksdagen </w:t>
      </w:r>
      <w:r w:rsidR="008A27E7">
        <w:t xml:space="preserve">ska </w:t>
      </w:r>
      <w:r w:rsidR="00F37EC4">
        <w:t>redovisa hur fonden har förvaltats, hur stöd från fonden har fördelats samt ange den kommande inriktningen av stödet. Inriktningen anger regeringen i form av ett antal prioriterade områden. För närvarande finns tolv prioriterade områden.</w:t>
      </w:r>
      <w:r w:rsidR="00D65CAB">
        <w:t xml:space="preserve"> Riksdagen har </w:t>
      </w:r>
      <w:r w:rsidR="004729B2">
        <w:t>genom skrivelsen möjlighet att bl.a. bedöma om regeringens styrning är ändamålsenlig.</w:t>
      </w:r>
    </w:p>
    <w:p w14:paraId="774398A9" w14:textId="621362A9" w:rsidR="008A27E7" w:rsidRDefault="00AB44AF" w:rsidP="00AB44AF">
      <w:pPr>
        <w:pStyle w:val="Brdtext"/>
      </w:pPr>
      <w:r>
        <w:t xml:space="preserve">Det är angeläget att säkerställa att Allmänna arvsfondens medel används för den verksamhet som de är avsedda för. Medlen får aldrig användas till att stödja antidemokratiska organisationer. </w:t>
      </w:r>
      <w:r w:rsidR="008A27E7">
        <w:t xml:space="preserve">Arvsfondsdelegationen tillämpar </w:t>
      </w:r>
      <w:r w:rsidR="00F37EC4">
        <w:t xml:space="preserve">i sin praxis </w:t>
      </w:r>
      <w:r w:rsidR="008A27E7">
        <w:t xml:space="preserve">ett demokrativillkor som innebär att stöd inte lämnas till organisationer som inte vilar på demokratisk grund. </w:t>
      </w:r>
      <w:r w:rsidR="00F37EC4">
        <w:t>Med det avses att verksamheten ska styras av värderingar som lika rättigheter och möjligheter, delaktighet och inflytande samt inkludering.</w:t>
      </w:r>
    </w:p>
    <w:p w14:paraId="35CD3EBB" w14:textId="6A70D686" w:rsidR="00AB44AF" w:rsidRDefault="00F37EC4" w:rsidP="00AB44AF">
      <w:pPr>
        <w:pStyle w:val="Brdtext"/>
      </w:pPr>
      <w:r>
        <w:lastRenderedPageBreak/>
        <w:t xml:space="preserve">Den utredning om Allmänna arvsfonden som </w:t>
      </w:r>
      <w:r w:rsidR="004729B2">
        <w:t>r</w:t>
      </w:r>
      <w:r w:rsidR="00AB44AF">
        <w:t xml:space="preserve">egeringen tillsatte 2017 </w:t>
      </w:r>
      <w:r>
        <w:t>hade</w:t>
      </w:r>
      <w:r w:rsidR="00AB44AF">
        <w:t xml:space="preserve"> </w:t>
      </w:r>
      <w:r>
        <w:t>bl.a.</w:t>
      </w:r>
      <w:r w:rsidR="00AB44AF">
        <w:t xml:space="preserve"> i uppdrag att föreslå hur ett villkor kan utformas som säkerställer att enbart organisationer som in sin verksamhet respekterar värderingar som präglar ett demokratiskt samhälle kan få stöd. Arvsfondsutredningen lämnade sitt betänkande i september 2018.</w:t>
      </w:r>
    </w:p>
    <w:p w14:paraId="68746F24" w14:textId="66DF9E4B" w:rsidR="00672A3B" w:rsidRDefault="00AB44AF" w:rsidP="00AB44AF">
      <w:pPr>
        <w:pStyle w:val="Brdtext"/>
      </w:pPr>
      <w:r>
        <w:t xml:space="preserve">Arvsfondsutredningen </w:t>
      </w:r>
      <w:r w:rsidR="00F37EC4">
        <w:t>fann</w:t>
      </w:r>
      <w:r>
        <w:t xml:space="preserve"> i sitt arbete inte belägg för att medel från Allmänna arvsfonden har gått till felaktiga ändamål. Utredningen </w:t>
      </w:r>
      <w:r w:rsidR="00F37EC4">
        <w:t>granskade</w:t>
      </w:r>
      <w:r>
        <w:t xml:space="preserve"> de rutiner som Arvsfondsdelegationen har för att upptäcka dubbelfinansiering eller andra ekonomiska oegentligheter</w:t>
      </w:r>
      <w:r w:rsidR="006B4000">
        <w:t xml:space="preserve">. Rutinerna </w:t>
      </w:r>
      <w:r>
        <w:t>bedöm</w:t>
      </w:r>
      <w:r w:rsidR="006B4000">
        <w:t>de</w:t>
      </w:r>
      <w:r>
        <w:t>s lämpliga och väl avvägda för ändamålet. Arvsfondsutredningen föres</w:t>
      </w:r>
      <w:r w:rsidR="006B4000">
        <w:t>log</w:t>
      </w:r>
      <w:r>
        <w:t xml:space="preserve"> </w:t>
      </w:r>
      <w:r w:rsidR="00D765B9">
        <w:t xml:space="preserve">i sitt betänkande </w:t>
      </w:r>
      <w:r w:rsidR="00B5279B">
        <w:t xml:space="preserve">En arvsfond i takt med tiden (SOU 2018:70) </w:t>
      </w:r>
      <w:r>
        <w:t xml:space="preserve">att ett demokrativillkor </w:t>
      </w:r>
      <w:r w:rsidR="006B4000">
        <w:t xml:space="preserve">med innebörden </w:t>
      </w:r>
      <w:r>
        <w:t>att stöd inte får lämnas till en organisation som främjar, uppmanar till eller försvarar terrorism, eller i övrigt inte respekterar mänskliga rättigheter</w:t>
      </w:r>
      <w:r w:rsidR="00520667" w:rsidRPr="00520667">
        <w:t xml:space="preserve"> </w:t>
      </w:r>
      <w:r w:rsidR="00520667">
        <w:t>skulle införas i lagen om Allmänna arvsfonden</w:t>
      </w:r>
      <w:r>
        <w:t>.</w:t>
      </w:r>
    </w:p>
    <w:p w14:paraId="6671F5E9" w14:textId="0FB1260E" w:rsidR="00304A28" w:rsidRDefault="004C5246" w:rsidP="00AB44AF">
      <w:pPr>
        <w:pStyle w:val="Brdtext"/>
      </w:pPr>
      <w:r>
        <w:t xml:space="preserve">I mars 2018 tillsatte regeringen </w:t>
      </w:r>
      <w:r w:rsidR="008626D7">
        <w:t xml:space="preserve">även </w:t>
      </w:r>
      <w:r>
        <w:t xml:space="preserve">en utredning med syfte att utreda demokrativillkor i statlig bidragsgivning. </w:t>
      </w:r>
      <w:r w:rsidR="00672E16" w:rsidRPr="00672E16">
        <w:t>Demokrativillkorsutredningen lämn</w:t>
      </w:r>
      <w:r w:rsidR="00672A3B">
        <w:t xml:space="preserve">ade i juni 2019 </w:t>
      </w:r>
      <w:r w:rsidR="00B5279B">
        <w:t xml:space="preserve">i sitt betänkande Demokrativillkor för bidrag till civilsamhället (SOU 2019:35) </w:t>
      </w:r>
      <w:r w:rsidR="00672E16" w:rsidRPr="00672E16">
        <w:t>förslag till ett förtydligat och enhetligt demokrativillkor för den statliga bidragsgivningen till civilsamhällets organisationer</w:t>
      </w:r>
      <w:r>
        <w:t xml:space="preserve">. </w:t>
      </w:r>
      <w:r w:rsidR="00304A28">
        <w:t>Båda betänkanden</w:t>
      </w:r>
      <w:r w:rsidR="009A286B">
        <w:t>a</w:t>
      </w:r>
      <w:r w:rsidR="00304A28">
        <w:t xml:space="preserve"> bereds i Regeringskansliet</w:t>
      </w:r>
      <w:r w:rsidR="006B4000">
        <w:t>.</w:t>
      </w:r>
    </w:p>
    <w:p w14:paraId="6BDE6955" w14:textId="16FA3176" w:rsidR="008967CD" w:rsidRDefault="008967CD" w:rsidP="006A12F1">
      <w:pPr>
        <w:pStyle w:val="Brdtext"/>
      </w:pPr>
      <w:r>
        <w:t xml:space="preserve">Stockholm den </w:t>
      </w:r>
      <w:sdt>
        <w:sdtPr>
          <w:id w:val="-1225218591"/>
          <w:placeholder>
            <w:docPart w:val="F2F798875F0A4B8C9D1B3E0D929EA5D0"/>
          </w:placeholder>
          <w:dataBinding w:prefixMappings="xmlns:ns0='http://lp/documentinfo/RK' " w:xpath="/ns0:DocumentInfo[1]/ns0:BaseInfo[1]/ns0:HeaderDate[1]" w:storeItemID="{0F5C0F53-0872-4C6F-AA4D-FEF07828FE1D}"/>
          <w:date w:fullDate="2020-01-15T00:00:00Z">
            <w:dateFormat w:val="d MMMM yyyy"/>
            <w:lid w:val="sv-SE"/>
            <w:storeMappedDataAs w:val="dateTime"/>
            <w:calendar w:val="gregorian"/>
          </w:date>
        </w:sdtPr>
        <w:sdtEndPr/>
        <w:sdtContent>
          <w:r w:rsidR="000402A2">
            <w:t>15 januari 2020</w:t>
          </w:r>
        </w:sdtContent>
      </w:sdt>
    </w:p>
    <w:p w14:paraId="4E7BC0E3" w14:textId="77777777" w:rsidR="008967CD" w:rsidRDefault="008967CD" w:rsidP="004E7A8F">
      <w:pPr>
        <w:pStyle w:val="Brdtextutanavstnd"/>
      </w:pPr>
    </w:p>
    <w:p w14:paraId="7CA3AA97" w14:textId="77777777" w:rsidR="008967CD" w:rsidRDefault="008967CD" w:rsidP="004E7A8F">
      <w:pPr>
        <w:pStyle w:val="Brdtextutanavstnd"/>
      </w:pPr>
    </w:p>
    <w:p w14:paraId="2DD452CD" w14:textId="77777777" w:rsidR="008967CD" w:rsidRDefault="008967CD" w:rsidP="004E7A8F">
      <w:pPr>
        <w:pStyle w:val="Brdtextutanavstnd"/>
      </w:pPr>
    </w:p>
    <w:p w14:paraId="45794456" w14:textId="161B7A05" w:rsidR="008967CD" w:rsidRDefault="008967CD" w:rsidP="00422A41">
      <w:pPr>
        <w:pStyle w:val="Brdtext"/>
      </w:pPr>
      <w:r>
        <w:t>Lena Hallengren</w:t>
      </w:r>
    </w:p>
    <w:p w14:paraId="583F641E" w14:textId="77777777" w:rsidR="008967CD" w:rsidRPr="00DB48AB" w:rsidRDefault="008967CD" w:rsidP="00DB48AB">
      <w:pPr>
        <w:pStyle w:val="Brdtext"/>
      </w:pPr>
    </w:p>
    <w:sectPr w:rsidR="008967C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21029" w14:textId="77777777" w:rsidR="0086760C" w:rsidRDefault="0086760C" w:rsidP="00A87A54">
      <w:pPr>
        <w:spacing w:after="0" w:line="240" w:lineRule="auto"/>
      </w:pPr>
      <w:r>
        <w:separator/>
      </w:r>
    </w:p>
  </w:endnote>
  <w:endnote w:type="continuationSeparator" w:id="0">
    <w:p w14:paraId="404660CA" w14:textId="77777777" w:rsidR="0086760C" w:rsidRDefault="0086760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0900FF" w14:textId="77777777" w:rsidTr="006A26EC">
      <w:trPr>
        <w:trHeight w:val="227"/>
        <w:jc w:val="right"/>
      </w:trPr>
      <w:tc>
        <w:tcPr>
          <w:tcW w:w="708" w:type="dxa"/>
          <w:vAlign w:val="bottom"/>
        </w:tcPr>
        <w:p w14:paraId="6B500CD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20AFCCE" w14:textId="77777777" w:rsidTr="006A26EC">
      <w:trPr>
        <w:trHeight w:val="850"/>
        <w:jc w:val="right"/>
      </w:trPr>
      <w:tc>
        <w:tcPr>
          <w:tcW w:w="708" w:type="dxa"/>
          <w:vAlign w:val="bottom"/>
        </w:tcPr>
        <w:p w14:paraId="69782AB3" w14:textId="77777777" w:rsidR="005606BC" w:rsidRPr="00347E11" w:rsidRDefault="005606BC" w:rsidP="005606BC">
          <w:pPr>
            <w:pStyle w:val="Sidfot"/>
            <w:spacing w:line="276" w:lineRule="auto"/>
            <w:jc w:val="right"/>
          </w:pPr>
        </w:p>
      </w:tc>
    </w:tr>
  </w:tbl>
  <w:p w14:paraId="3A91344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F83DB28" w14:textId="77777777" w:rsidTr="001F4302">
      <w:trPr>
        <w:trHeight w:val="510"/>
      </w:trPr>
      <w:tc>
        <w:tcPr>
          <w:tcW w:w="8525" w:type="dxa"/>
          <w:gridSpan w:val="2"/>
          <w:vAlign w:val="bottom"/>
        </w:tcPr>
        <w:p w14:paraId="501D4F9B" w14:textId="77777777" w:rsidR="00347E11" w:rsidRPr="00347E11" w:rsidRDefault="00347E11" w:rsidP="00347E11">
          <w:pPr>
            <w:pStyle w:val="Sidfot"/>
            <w:rPr>
              <w:sz w:val="8"/>
            </w:rPr>
          </w:pPr>
        </w:p>
      </w:tc>
    </w:tr>
    <w:tr w:rsidR="00093408" w:rsidRPr="00EE3C0F" w14:paraId="743F757A" w14:textId="77777777" w:rsidTr="00C26068">
      <w:trPr>
        <w:trHeight w:val="227"/>
      </w:trPr>
      <w:tc>
        <w:tcPr>
          <w:tcW w:w="4074" w:type="dxa"/>
        </w:tcPr>
        <w:p w14:paraId="507B4BF2" w14:textId="77777777" w:rsidR="00347E11" w:rsidRPr="00F53AEA" w:rsidRDefault="00347E11" w:rsidP="00C26068">
          <w:pPr>
            <w:pStyle w:val="Sidfot"/>
            <w:spacing w:line="276" w:lineRule="auto"/>
          </w:pPr>
        </w:p>
      </w:tc>
      <w:tc>
        <w:tcPr>
          <w:tcW w:w="4451" w:type="dxa"/>
        </w:tcPr>
        <w:p w14:paraId="251D6885" w14:textId="77777777" w:rsidR="00093408" w:rsidRPr="00F53AEA" w:rsidRDefault="00093408" w:rsidP="00F53AEA">
          <w:pPr>
            <w:pStyle w:val="Sidfot"/>
            <w:spacing w:line="276" w:lineRule="auto"/>
          </w:pPr>
        </w:p>
      </w:tc>
    </w:tr>
  </w:tbl>
  <w:p w14:paraId="418ACE3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B373A" w14:textId="77777777" w:rsidR="0086760C" w:rsidRDefault="0086760C" w:rsidP="00A87A54">
      <w:pPr>
        <w:spacing w:after="0" w:line="240" w:lineRule="auto"/>
      </w:pPr>
      <w:r>
        <w:separator/>
      </w:r>
    </w:p>
  </w:footnote>
  <w:footnote w:type="continuationSeparator" w:id="0">
    <w:p w14:paraId="56FCC3BF" w14:textId="77777777" w:rsidR="0086760C" w:rsidRDefault="0086760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6760C" w14:paraId="4BEF2C6F" w14:textId="77777777" w:rsidTr="00C93EBA">
      <w:trPr>
        <w:trHeight w:val="227"/>
      </w:trPr>
      <w:tc>
        <w:tcPr>
          <w:tcW w:w="5534" w:type="dxa"/>
        </w:tcPr>
        <w:p w14:paraId="596D9BA6" w14:textId="77777777" w:rsidR="0086760C" w:rsidRPr="007D73AB" w:rsidRDefault="0086760C">
          <w:pPr>
            <w:pStyle w:val="Sidhuvud"/>
          </w:pPr>
        </w:p>
      </w:tc>
      <w:tc>
        <w:tcPr>
          <w:tcW w:w="3170" w:type="dxa"/>
          <w:vAlign w:val="bottom"/>
        </w:tcPr>
        <w:p w14:paraId="5CF91EB9" w14:textId="77777777" w:rsidR="0086760C" w:rsidRPr="007D73AB" w:rsidRDefault="0086760C" w:rsidP="00340DE0">
          <w:pPr>
            <w:pStyle w:val="Sidhuvud"/>
          </w:pPr>
        </w:p>
      </w:tc>
      <w:tc>
        <w:tcPr>
          <w:tcW w:w="1134" w:type="dxa"/>
        </w:tcPr>
        <w:p w14:paraId="5C1C7CDE" w14:textId="77777777" w:rsidR="0086760C" w:rsidRDefault="0086760C" w:rsidP="005A703A">
          <w:pPr>
            <w:pStyle w:val="Sidhuvud"/>
          </w:pPr>
        </w:p>
      </w:tc>
    </w:tr>
    <w:tr w:rsidR="0086760C" w14:paraId="0DF630BF" w14:textId="77777777" w:rsidTr="00C93EBA">
      <w:trPr>
        <w:trHeight w:val="1928"/>
      </w:trPr>
      <w:tc>
        <w:tcPr>
          <w:tcW w:w="5534" w:type="dxa"/>
        </w:tcPr>
        <w:p w14:paraId="31888BB9" w14:textId="77777777" w:rsidR="0086760C" w:rsidRPr="00340DE0" w:rsidRDefault="0086760C" w:rsidP="00340DE0">
          <w:pPr>
            <w:pStyle w:val="Sidhuvud"/>
          </w:pPr>
          <w:r>
            <w:rPr>
              <w:noProof/>
            </w:rPr>
            <w:drawing>
              <wp:inline distT="0" distB="0" distL="0" distR="0" wp14:anchorId="042E4949" wp14:editId="7EBE15E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E64F32D" w14:textId="77777777" w:rsidR="0086760C" w:rsidRPr="00710A6C" w:rsidRDefault="0086760C" w:rsidP="00EE3C0F">
          <w:pPr>
            <w:pStyle w:val="Sidhuvud"/>
            <w:rPr>
              <w:b/>
            </w:rPr>
          </w:pPr>
        </w:p>
        <w:p w14:paraId="61D1DD50" w14:textId="77777777" w:rsidR="0086760C" w:rsidRDefault="0086760C" w:rsidP="00EE3C0F">
          <w:pPr>
            <w:pStyle w:val="Sidhuvud"/>
          </w:pPr>
        </w:p>
        <w:p w14:paraId="4B242958" w14:textId="77777777" w:rsidR="0086760C" w:rsidRDefault="0086760C" w:rsidP="00EE3C0F">
          <w:pPr>
            <w:pStyle w:val="Sidhuvud"/>
          </w:pPr>
        </w:p>
        <w:p w14:paraId="4552E24B" w14:textId="77777777" w:rsidR="0086760C" w:rsidRDefault="0086760C" w:rsidP="00EE3C0F">
          <w:pPr>
            <w:pStyle w:val="Sidhuvud"/>
          </w:pPr>
        </w:p>
        <w:sdt>
          <w:sdtPr>
            <w:alias w:val="Dnr"/>
            <w:tag w:val="ccRKShow_Dnr"/>
            <w:id w:val="-829283628"/>
            <w:placeholder>
              <w:docPart w:val="AC3DAE2548014FC3ADADFE4BFE481AAD"/>
            </w:placeholder>
            <w:dataBinding w:prefixMappings="xmlns:ns0='http://lp/documentinfo/RK' " w:xpath="/ns0:DocumentInfo[1]/ns0:BaseInfo[1]/ns0:Dnr[1]" w:storeItemID="{0F5C0F53-0872-4C6F-AA4D-FEF07828FE1D}"/>
            <w:text/>
          </w:sdtPr>
          <w:sdtEndPr/>
          <w:sdtContent>
            <w:p w14:paraId="17C04279" w14:textId="77777777" w:rsidR="0086760C" w:rsidRDefault="0086760C" w:rsidP="00EE3C0F">
              <w:pPr>
                <w:pStyle w:val="Sidhuvud"/>
              </w:pPr>
              <w:r>
                <w:t>S2019/05334/FST</w:t>
              </w:r>
            </w:p>
          </w:sdtContent>
        </w:sdt>
        <w:sdt>
          <w:sdtPr>
            <w:alias w:val="DocNumber"/>
            <w:tag w:val="DocNumber"/>
            <w:id w:val="1726028884"/>
            <w:placeholder>
              <w:docPart w:val="D2F2C0DF7D4B4E7B8547DB74B8E096E1"/>
            </w:placeholder>
            <w:showingPlcHdr/>
            <w:dataBinding w:prefixMappings="xmlns:ns0='http://lp/documentinfo/RK' " w:xpath="/ns0:DocumentInfo[1]/ns0:BaseInfo[1]/ns0:DocNumber[1]" w:storeItemID="{0F5C0F53-0872-4C6F-AA4D-FEF07828FE1D}"/>
            <w:text/>
          </w:sdtPr>
          <w:sdtEndPr/>
          <w:sdtContent>
            <w:p w14:paraId="45C2CCA9" w14:textId="77777777" w:rsidR="0086760C" w:rsidRDefault="0086760C" w:rsidP="00EE3C0F">
              <w:pPr>
                <w:pStyle w:val="Sidhuvud"/>
              </w:pPr>
              <w:r>
                <w:rPr>
                  <w:rStyle w:val="Platshllartext"/>
                </w:rPr>
                <w:t xml:space="preserve"> </w:t>
              </w:r>
            </w:p>
          </w:sdtContent>
        </w:sdt>
        <w:p w14:paraId="5D324BC8" w14:textId="77777777" w:rsidR="0086760C" w:rsidRDefault="0086760C" w:rsidP="00EE3C0F">
          <w:pPr>
            <w:pStyle w:val="Sidhuvud"/>
          </w:pPr>
        </w:p>
      </w:tc>
      <w:tc>
        <w:tcPr>
          <w:tcW w:w="1134" w:type="dxa"/>
        </w:tcPr>
        <w:p w14:paraId="6D921012" w14:textId="77777777" w:rsidR="0086760C" w:rsidRDefault="0086760C" w:rsidP="0094502D">
          <w:pPr>
            <w:pStyle w:val="Sidhuvud"/>
          </w:pPr>
        </w:p>
        <w:p w14:paraId="177F6945" w14:textId="77777777" w:rsidR="0086760C" w:rsidRPr="0094502D" w:rsidRDefault="0086760C" w:rsidP="00EC71A6">
          <w:pPr>
            <w:pStyle w:val="Sidhuvud"/>
          </w:pPr>
        </w:p>
      </w:tc>
    </w:tr>
    <w:tr w:rsidR="0086760C" w14:paraId="370E3B31" w14:textId="77777777" w:rsidTr="00C93EBA">
      <w:trPr>
        <w:trHeight w:val="2268"/>
      </w:trPr>
      <w:sdt>
        <w:sdtPr>
          <w:rPr>
            <w:b/>
          </w:rPr>
          <w:alias w:val="SenderText"/>
          <w:tag w:val="ccRKShow_SenderText"/>
          <w:id w:val="1374046025"/>
          <w:placeholder>
            <w:docPart w:val="6F0490A2863B425493C0207D2C9E5C40"/>
          </w:placeholder>
        </w:sdtPr>
        <w:sdtEndPr>
          <w:rPr>
            <w:b w:val="0"/>
          </w:rPr>
        </w:sdtEndPr>
        <w:sdtContent>
          <w:tc>
            <w:tcPr>
              <w:tcW w:w="5534" w:type="dxa"/>
              <w:tcMar>
                <w:right w:w="1134" w:type="dxa"/>
              </w:tcMar>
            </w:tcPr>
            <w:p w14:paraId="38B8B719" w14:textId="77777777" w:rsidR="0086760C" w:rsidRPr="0086760C" w:rsidRDefault="0086760C" w:rsidP="00340DE0">
              <w:pPr>
                <w:pStyle w:val="Sidhuvud"/>
                <w:rPr>
                  <w:b/>
                </w:rPr>
              </w:pPr>
              <w:r w:rsidRPr="0086760C">
                <w:rPr>
                  <w:b/>
                </w:rPr>
                <w:t>Socialdepartementet</w:t>
              </w:r>
            </w:p>
            <w:p w14:paraId="21551E43" w14:textId="3EE14E81" w:rsidR="0086760C" w:rsidRPr="00340DE0" w:rsidRDefault="0086760C" w:rsidP="0002585E">
              <w:pPr>
                <w:pStyle w:val="Sidhuvud"/>
              </w:pPr>
              <w:r w:rsidRPr="0086760C">
                <w:t>Socialministern</w:t>
              </w:r>
            </w:p>
          </w:tc>
        </w:sdtContent>
      </w:sdt>
      <w:sdt>
        <w:sdtPr>
          <w:alias w:val="Recipient"/>
          <w:tag w:val="ccRKShow_Recipient"/>
          <w:id w:val="-28344517"/>
          <w:placeholder>
            <w:docPart w:val="684CDB02133B4E72A73A7D641C127DE1"/>
          </w:placeholder>
          <w:dataBinding w:prefixMappings="xmlns:ns0='http://lp/documentinfo/RK' " w:xpath="/ns0:DocumentInfo[1]/ns0:BaseInfo[1]/ns0:Recipient[1]" w:storeItemID="{0F5C0F53-0872-4C6F-AA4D-FEF07828FE1D}"/>
          <w:text w:multiLine="1"/>
        </w:sdtPr>
        <w:sdtEndPr/>
        <w:sdtContent>
          <w:tc>
            <w:tcPr>
              <w:tcW w:w="3170" w:type="dxa"/>
            </w:tcPr>
            <w:p w14:paraId="5976C48F" w14:textId="77777777" w:rsidR="0086760C" w:rsidRDefault="0086760C" w:rsidP="00547B89">
              <w:pPr>
                <w:pStyle w:val="Sidhuvud"/>
              </w:pPr>
              <w:r>
                <w:t>Till riksdagen</w:t>
              </w:r>
            </w:p>
          </w:tc>
        </w:sdtContent>
      </w:sdt>
      <w:tc>
        <w:tcPr>
          <w:tcW w:w="1134" w:type="dxa"/>
        </w:tcPr>
        <w:p w14:paraId="3C5F8215" w14:textId="77777777" w:rsidR="0086760C" w:rsidRDefault="0086760C" w:rsidP="003E6020">
          <w:pPr>
            <w:pStyle w:val="Sidhuvud"/>
          </w:pPr>
        </w:p>
      </w:tc>
    </w:tr>
  </w:tbl>
  <w:p w14:paraId="38019F4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0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85E"/>
    <w:rsid w:val="00025992"/>
    <w:rsid w:val="00026711"/>
    <w:rsid w:val="0002708E"/>
    <w:rsid w:val="0002763D"/>
    <w:rsid w:val="0003679E"/>
    <w:rsid w:val="000402A2"/>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5ECF"/>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A28"/>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9B2"/>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46"/>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6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669"/>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A3B"/>
    <w:rsid w:val="00672E16"/>
    <w:rsid w:val="00672F6F"/>
    <w:rsid w:val="00674C2F"/>
    <w:rsid w:val="00674C8B"/>
    <w:rsid w:val="006849C9"/>
    <w:rsid w:val="00685C94"/>
    <w:rsid w:val="00691AEE"/>
    <w:rsid w:val="0069523C"/>
    <w:rsid w:val="006962CA"/>
    <w:rsid w:val="00696A95"/>
    <w:rsid w:val="006A09DA"/>
    <w:rsid w:val="006A1835"/>
    <w:rsid w:val="006A2625"/>
    <w:rsid w:val="006B4000"/>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5F4"/>
    <w:rsid w:val="007C44FF"/>
    <w:rsid w:val="007C6456"/>
    <w:rsid w:val="007C7BDB"/>
    <w:rsid w:val="007D2FF5"/>
    <w:rsid w:val="007D4BCF"/>
    <w:rsid w:val="007D621C"/>
    <w:rsid w:val="007D73AB"/>
    <w:rsid w:val="007D790E"/>
    <w:rsid w:val="007D7FAB"/>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26D7"/>
    <w:rsid w:val="00863BB7"/>
    <w:rsid w:val="0086760C"/>
    <w:rsid w:val="008723DD"/>
    <w:rsid w:val="008730FD"/>
    <w:rsid w:val="00873DA1"/>
    <w:rsid w:val="00875DDD"/>
    <w:rsid w:val="00881BC6"/>
    <w:rsid w:val="008860CC"/>
    <w:rsid w:val="00886EEE"/>
    <w:rsid w:val="00887F86"/>
    <w:rsid w:val="00890876"/>
    <w:rsid w:val="00891929"/>
    <w:rsid w:val="00893029"/>
    <w:rsid w:val="0089514A"/>
    <w:rsid w:val="00895C2A"/>
    <w:rsid w:val="008967CD"/>
    <w:rsid w:val="008A03E9"/>
    <w:rsid w:val="008A0A0D"/>
    <w:rsid w:val="008A27E7"/>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286B"/>
    <w:rsid w:val="009A4D0A"/>
    <w:rsid w:val="009A759C"/>
    <w:rsid w:val="009B2F70"/>
    <w:rsid w:val="009B4594"/>
    <w:rsid w:val="009B65C2"/>
    <w:rsid w:val="009C243D"/>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4AF"/>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79B"/>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CAB"/>
    <w:rsid w:val="00D65E43"/>
    <w:rsid w:val="00D6730A"/>
    <w:rsid w:val="00D674A6"/>
    <w:rsid w:val="00D7168E"/>
    <w:rsid w:val="00D72719"/>
    <w:rsid w:val="00D73F9D"/>
    <w:rsid w:val="00D74B7C"/>
    <w:rsid w:val="00D76068"/>
    <w:rsid w:val="00D765B9"/>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EC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5A9CC8"/>
  <w15:docId w15:val="{2E98F1FD-DB9C-4A0D-83E7-8C308B4F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3DAE2548014FC3ADADFE4BFE481AAD"/>
        <w:category>
          <w:name w:val="Allmänt"/>
          <w:gallery w:val="placeholder"/>
        </w:category>
        <w:types>
          <w:type w:val="bbPlcHdr"/>
        </w:types>
        <w:behaviors>
          <w:behavior w:val="content"/>
        </w:behaviors>
        <w:guid w:val="{52205FA8-6D23-4330-A8BB-B3AABEAB1036}"/>
      </w:docPartPr>
      <w:docPartBody>
        <w:p w:rsidR="00AB3237" w:rsidRDefault="007448D4" w:rsidP="007448D4">
          <w:pPr>
            <w:pStyle w:val="AC3DAE2548014FC3ADADFE4BFE481AAD"/>
          </w:pPr>
          <w:r>
            <w:rPr>
              <w:rStyle w:val="Platshllartext"/>
            </w:rPr>
            <w:t xml:space="preserve"> </w:t>
          </w:r>
        </w:p>
      </w:docPartBody>
    </w:docPart>
    <w:docPart>
      <w:docPartPr>
        <w:name w:val="D2F2C0DF7D4B4E7B8547DB74B8E096E1"/>
        <w:category>
          <w:name w:val="Allmänt"/>
          <w:gallery w:val="placeholder"/>
        </w:category>
        <w:types>
          <w:type w:val="bbPlcHdr"/>
        </w:types>
        <w:behaviors>
          <w:behavior w:val="content"/>
        </w:behaviors>
        <w:guid w:val="{D5F388E8-4BB2-4786-80C5-B6BC6763FFD6}"/>
      </w:docPartPr>
      <w:docPartBody>
        <w:p w:rsidR="00AB3237" w:rsidRDefault="007448D4" w:rsidP="007448D4">
          <w:pPr>
            <w:pStyle w:val="D2F2C0DF7D4B4E7B8547DB74B8E096E1"/>
          </w:pPr>
          <w:r>
            <w:rPr>
              <w:rStyle w:val="Platshllartext"/>
            </w:rPr>
            <w:t xml:space="preserve"> </w:t>
          </w:r>
        </w:p>
      </w:docPartBody>
    </w:docPart>
    <w:docPart>
      <w:docPartPr>
        <w:name w:val="6F0490A2863B425493C0207D2C9E5C40"/>
        <w:category>
          <w:name w:val="Allmänt"/>
          <w:gallery w:val="placeholder"/>
        </w:category>
        <w:types>
          <w:type w:val="bbPlcHdr"/>
        </w:types>
        <w:behaviors>
          <w:behavior w:val="content"/>
        </w:behaviors>
        <w:guid w:val="{305A7615-4428-4644-AFBE-9BAD863DD469}"/>
      </w:docPartPr>
      <w:docPartBody>
        <w:p w:rsidR="00AB3237" w:rsidRDefault="007448D4" w:rsidP="007448D4">
          <w:pPr>
            <w:pStyle w:val="6F0490A2863B425493C0207D2C9E5C40"/>
          </w:pPr>
          <w:r>
            <w:rPr>
              <w:rStyle w:val="Platshllartext"/>
            </w:rPr>
            <w:t xml:space="preserve"> </w:t>
          </w:r>
        </w:p>
      </w:docPartBody>
    </w:docPart>
    <w:docPart>
      <w:docPartPr>
        <w:name w:val="684CDB02133B4E72A73A7D641C127DE1"/>
        <w:category>
          <w:name w:val="Allmänt"/>
          <w:gallery w:val="placeholder"/>
        </w:category>
        <w:types>
          <w:type w:val="bbPlcHdr"/>
        </w:types>
        <w:behaviors>
          <w:behavior w:val="content"/>
        </w:behaviors>
        <w:guid w:val="{1D01E352-E408-455C-B74B-46DCF4298D9F}"/>
      </w:docPartPr>
      <w:docPartBody>
        <w:p w:rsidR="00AB3237" w:rsidRDefault="007448D4" w:rsidP="007448D4">
          <w:pPr>
            <w:pStyle w:val="684CDB02133B4E72A73A7D641C127DE1"/>
          </w:pPr>
          <w:r>
            <w:rPr>
              <w:rStyle w:val="Platshllartext"/>
            </w:rPr>
            <w:t xml:space="preserve"> </w:t>
          </w:r>
        </w:p>
      </w:docPartBody>
    </w:docPart>
    <w:docPart>
      <w:docPartPr>
        <w:name w:val="F2F798875F0A4B8C9D1B3E0D929EA5D0"/>
        <w:category>
          <w:name w:val="Allmänt"/>
          <w:gallery w:val="placeholder"/>
        </w:category>
        <w:types>
          <w:type w:val="bbPlcHdr"/>
        </w:types>
        <w:behaviors>
          <w:behavior w:val="content"/>
        </w:behaviors>
        <w:guid w:val="{92C8888C-014D-49FF-BB24-7AEEC90FC0AA}"/>
      </w:docPartPr>
      <w:docPartBody>
        <w:p w:rsidR="00AB3237" w:rsidRDefault="007448D4" w:rsidP="007448D4">
          <w:pPr>
            <w:pStyle w:val="F2F798875F0A4B8C9D1B3E0D929EA5D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D4"/>
    <w:rsid w:val="007448D4"/>
    <w:rsid w:val="00AB32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BDB41EE8967493C93F6DA07CD09E731">
    <w:name w:val="EBDB41EE8967493C93F6DA07CD09E731"/>
    <w:rsid w:val="007448D4"/>
  </w:style>
  <w:style w:type="character" w:styleId="Platshllartext">
    <w:name w:val="Placeholder Text"/>
    <w:basedOn w:val="Standardstycketeckensnitt"/>
    <w:uiPriority w:val="99"/>
    <w:semiHidden/>
    <w:rsid w:val="007448D4"/>
    <w:rPr>
      <w:noProof w:val="0"/>
      <w:color w:val="808080"/>
    </w:rPr>
  </w:style>
  <w:style w:type="paragraph" w:customStyle="1" w:styleId="297600305B3445A58119764104AFF961">
    <w:name w:val="297600305B3445A58119764104AFF961"/>
    <w:rsid w:val="007448D4"/>
  </w:style>
  <w:style w:type="paragraph" w:customStyle="1" w:styleId="47C32D6B1139487E995C59CA233C9E59">
    <w:name w:val="47C32D6B1139487E995C59CA233C9E59"/>
    <w:rsid w:val="007448D4"/>
  </w:style>
  <w:style w:type="paragraph" w:customStyle="1" w:styleId="CDEF7484EE514B8CB3E685A8273371E7">
    <w:name w:val="CDEF7484EE514B8CB3E685A8273371E7"/>
    <w:rsid w:val="007448D4"/>
  </w:style>
  <w:style w:type="paragraph" w:customStyle="1" w:styleId="AC3DAE2548014FC3ADADFE4BFE481AAD">
    <w:name w:val="AC3DAE2548014FC3ADADFE4BFE481AAD"/>
    <w:rsid w:val="007448D4"/>
  </w:style>
  <w:style w:type="paragraph" w:customStyle="1" w:styleId="D2F2C0DF7D4B4E7B8547DB74B8E096E1">
    <w:name w:val="D2F2C0DF7D4B4E7B8547DB74B8E096E1"/>
    <w:rsid w:val="007448D4"/>
  </w:style>
  <w:style w:type="paragraph" w:customStyle="1" w:styleId="9DB6385486044A8AAA3279EAE0BB196B">
    <w:name w:val="9DB6385486044A8AAA3279EAE0BB196B"/>
    <w:rsid w:val="007448D4"/>
  </w:style>
  <w:style w:type="paragraph" w:customStyle="1" w:styleId="D4BB864A275E46BFA0BED7E542300458">
    <w:name w:val="D4BB864A275E46BFA0BED7E542300458"/>
    <w:rsid w:val="007448D4"/>
  </w:style>
  <w:style w:type="paragraph" w:customStyle="1" w:styleId="709DCF9D80374473AA4A977D9B8930AD">
    <w:name w:val="709DCF9D80374473AA4A977D9B8930AD"/>
    <w:rsid w:val="007448D4"/>
  </w:style>
  <w:style w:type="paragraph" w:customStyle="1" w:styleId="6F0490A2863B425493C0207D2C9E5C40">
    <w:name w:val="6F0490A2863B425493C0207D2C9E5C40"/>
    <w:rsid w:val="007448D4"/>
  </w:style>
  <w:style w:type="paragraph" w:customStyle="1" w:styleId="684CDB02133B4E72A73A7D641C127DE1">
    <w:name w:val="684CDB02133B4E72A73A7D641C127DE1"/>
    <w:rsid w:val="007448D4"/>
  </w:style>
  <w:style w:type="paragraph" w:customStyle="1" w:styleId="8E3C81B271714271A5BFF24E91360463">
    <w:name w:val="8E3C81B271714271A5BFF24E91360463"/>
    <w:rsid w:val="007448D4"/>
  </w:style>
  <w:style w:type="paragraph" w:customStyle="1" w:styleId="5B5DF1A56ACC4D7489CC8E970C29655C">
    <w:name w:val="5B5DF1A56ACC4D7489CC8E970C29655C"/>
    <w:rsid w:val="007448D4"/>
  </w:style>
  <w:style w:type="paragraph" w:customStyle="1" w:styleId="37AB925F1132489C89EFB328FB7B020B">
    <w:name w:val="37AB925F1132489C89EFB328FB7B020B"/>
    <w:rsid w:val="007448D4"/>
  </w:style>
  <w:style w:type="paragraph" w:customStyle="1" w:styleId="BEF8DA0B15C745AB93AA694AE99EFB05">
    <w:name w:val="BEF8DA0B15C745AB93AA694AE99EFB05"/>
    <w:rsid w:val="007448D4"/>
  </w:style>
  <w:style w:type="paragraph" w:customStyle="1" w:styleId="4A99C5E2ED3A46118704E6019DEA5FB0">
    <w:name w:val="4A99C5E2ED3A46118704E6019DEA5FB0"/>
    <w:rsid w:val="007448D4"/>
  </w:style>
  <w:style w:type="paragraph" w:customStyle="1" w:styleId="F2F798875F0A4B8C9D1B3E0D929EA5D0">
    <w:name w:val="F2F798875F0A4B8C9D1B3E0D929EA5D0"/>
    <w:rsid w:val="007448D4"/>
  </w:style>
  <w:style w:type="paragraph" w:customStyle="1" w:styleId="0C95A30C624347DD9585EE4A9797ECF7">
    <w:name w:val="0C95A30C624347DD9585EE4A9797ECF7"/>
    <w:rsid w:val="00744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2020-01-15T00:00:00</HeaderDate>
    <Office/>
    <Dnr>S2019/05334/FST</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3d4a1088-7ce5-4379-bd2d-e820b6e66d1e</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13" ma:contentTypeDescription="Skapa nytt dokument med möjlighet att välja RK-mall" ma:contentTypeScope="" ma:versionID="c008b541f7a5d0f6fc678649aa457f09">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2020-01-15T00:00:00</HeaderDate>
    <Office/>
    <Dnr>S2019/05334/FST</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29C22-D4BE-4E25-809B-3FC53C9683A9}"/>
</file>

<file path=customXml/itemProps2.xml><?xml version="1.0" encoding="utf-8"?>
<ds:datastoreItem xmlns:ds="http://schemas.openxmlformats.org/officeDocument/2006/customXml" ds:itemID="{0F5C0F53-0872-4C6F-AA4D-FEF07828FE1D}"/>
</file>

<file path=customXml/itemProps3.xml><?xml version="1.0" encoding="utf-8"?>
<ds:datastoreItem xmlns:ds="http://schemas.openxmlformats.org/officeDocument/2006/customXml" ds:itemID="{549AA5BB-A7CE-4C34-B149-032E8C9F0077}"/>
</file>

<file path=customXml/itemProps4.xml><?xml version="1.0" encoding="utf-8"?>
<ds:datastoreItem xmlns:ds="http://schemas.openxmlformats.org/officeDocument/2006/customXml" ds:itemID="{815FDF6A-CC90-4BE4-B775-C850EF66C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5C0F53-0872-4C6F-AA4D-FEF07828FE1D}">
  <ds:schemaRefs>
    <ds:schemaRef ds:uri="http://lp/documentinfo/RK"/>
  </ds:schemaRefs>
</ds:datastoreItem>
</file>

<file path=customXml/itemProps6.xml><?xml version="1.0" encoding="utf-8"?>
<ds:datastoreItem xmlns:ds="http://schemas.openxmlformats.org/officeDocument/2006/customXml" ds:itemID="{4D157D21-82A5-459B-B4AC-00CB8DD7AB89}">
  <ds:schemaRefs>
    <ds:schemaRef ds:uri="http://schemas.microsoft.com/office/2006/metadata/customXsn"/>
  </ds:schemaRefs>
</ds:datastoreItem>
</file>

<file path=customXml/itemProps7.xml><?xml version="1.0" encoding="utf-8"?>
<ds:datastoreItem xmlns:ds="http://schemas.openxmlformats.org/officeDocument/2006/customXml" ds:itemID="{E48A16B3-87E8-48DE-9D09-5607939DB168}"/>
</file>

<file path=customXml/itemProps8.xml><?xml version="1.0" encoding="utf-8"?>
<ds:datastoreItem xmlns:ds="http://schemas.openxmlformats.org/officeDocument/2006/customXml" ds:itemID="{229E23BD-6787-4839-8C4B-CCA4FBFE2113}"/>
</file>

<file path=docProps/app.xml><?xml version="1.0" encoding="utf-8"?>
<Properties xmlns="http://schemas.openxmlformats.org/officeDocument/2006/extended-properties" xmlns:vt="http://schemas.openxmlformats.org/officeDocument/2006/docPropsVTypes">
  <Template>RK Basmall</Template>
  <TotalTime>0</TotalTime>
  <Pages>2</Pages>
  <Words>477</Words>
  <Characters>2531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673 Allmänna arvsfonden.docx</dc:title>
  <dc:subject/>
  <dc:creator>Charlotte Fagerstedt</dc:creator>
  <cp:keywords/>
  <dc:description/>
  <cp:lastModifiedBy>Kent Löfgren</cp:lastModifiedBy>
  <cp:revision>14</cp:revision>
  <cp:lastPrinted>2020-01-08T08:31:00Z</cp:lastPrinted>
  <dcterms:created xsi:type="dcterms:W3CDTF">2019-12-19T12:16:00Z</dcterms:created>
  <dcterms:modified xsi:type="dcterms:W3CDTF">2020-01-14T09:28:00Z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S2019/05334/FST</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86e57b18-d6ae-46c6-b664-b18c4fd83c3a</vt:lpwstr>
  </property>
  <property fmtid="{D5CDD505-2E9C-101B-9397-08002B2CF9AE}" pid="11" name="_docset_NoMedatataSyncRequired">
    <vt:lpwstr>False</vt:lpwstr>
  </property>
  <property fmtid="{D5CDD505-2E9C-101B-9397-08002B2CF9AE}" pid="12" name="RKNyckelord">
    <vt:lpwstr/>
  </property>
</Properties>
</file>