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2E5C" w:rsidP="00DA0661">
      <w:pPr>
        <w:pStyle w:val="Title"/>
      </w:pPr>
      <w:r>
        <w:t>Svar på fråga</w:t>
      </w:r>
      <w:r w:rsidR="00FB012F">
        <w:t xml:space="preserve"> </w:t>
      </w:r>
      <w:r w:rsidRPr="00FB012F" w:rsidR="00FB012F">
        <w:t xml:space="preserve">2020/21:3096 </w:t>
      </w:r>
      <w:r w:rsidR="00FB012F">
        <w:t xml:space="preserve">av Sten Bergheden (M) </w:t>
      </w:r>
      <w:r w:rsidRPr="00FB012F" w:rsidR="00FB012F">
        <w:t>Lång väntan på uppkörningstid</w:t>
      </w:r>
      <w:r>
        <w:t xml:space="preserve"> </w:t>
      </w:r>
    </w:p>
    <w:p w:rsidR="00FB012F" w:rsidP="00FB012F">
      <w:pPr>
        <w:pStyle w:val="BodyText"/>
      </w:pPr>
      <w:r>
        <w:t>Sten Bergheden har frågat mig vad jag avser göra för att minska köerna till och väntetiderna för uppkörning.</w:t>
      </w:r>
    </w:p>
    <w:p w:rsidR="00240ACE" w:rsidP="00FB012F">
      <w:pPr>
        <w:pStyle w:val="BodyText"/>
      </w:pPr>
      <w:r w:rsidRPr="00240ACE">
        <w:t xml:space="preserve">I Trafikverkets uppdrag att genomföra en effektiv förarprovsverksamhet </w:t>
      </w:r>
      <w:r w:rsidR="001779FC">
        <w:t>ingår</w:t>
      </w:r>
      <w:r w:rsidRPr="00240ACE" w:rsidR="001779FC">
        <w:t xml:space="preserve"> </w:t>
      </w:r>
      <w:r w:rsidRPr="00240ACE">
        <w:t xml:space="preserve">att hålla nere väntetiderna till förarprov. Jag kan dock konstatera att situationen med anledning av spridningen av det nya coronaviruset är en stor utmaning för Trafikverkets provverksamhet. </w:t>
      </w:r>
    </w:p>
    <w:p w:rsidR="00FB012F" w:rsidP="00FB012F">
      <w:pPr>
        <w:pStyle w:val="BodyText"/>
      </w:pPr>
      <w:r w:rsidRPr="00240ACE">
        <w:t xml:space="preserve">Att Trafikverket följer Folkhälsomyndighetens föreskrifter och allmänna råd måste vara högsta prioritet. Jag förutsätter att Trafikverket </w:t>
      </w:r>
      <w:r w:rsidR="002D7EAD">
        <w:t>ökar</w:t>
      </w:r>
      <w:r w:rsidRPr="00240ACE">
        <w:t xml:space="preserve"> antalet förarprov när så är möjligt</w:t>
      </w:r>
      <w:r>
        <w:t>.</w:t>
      </w:r>
    </w:p>
    <w:p w:rsidR="00DD2E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752A572B11344EA870D54CA0D6909AA"/>
          </w:placeholder>
          <w:dataBinding w:xpath="/ns0:DocumentInfo[1]/ns0:BaseInfo[1]/ns0:HeaderDate[1]" w:storeItemID="{7EEA70F3-7A36-423A-B6A3-FEE1CB9A7EC9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B012F">
            <w:t>9 juni</w:t>
          </w:r>
          <w:r w:rsidR="00887A04">
            <w:t xml:space="preserve"> 2021</w:t>
          </w:r>
        </w:sdtContent>
      </w:sdt>
    </w:p>
    <w:p w:rsidR="00DD2E5C" w:rsidP="004E7A8F">
      <w:pPr>
        <w:pStyle w:val="Brdtextutanavstnd"/>
      </w:pPr>
    </w:p>
    <w:p w:rsidR="00DD2E5C" w:rsidP="004E7A8F">
      <w:pPr>
        <w:pStyle w:val="Brdtextutanavstnd"/>
      </w:pPr>
    </w:p>
    <w:p w:rsidR="00DD2E5C" w:rsidP="004E7A8F">
      <w:pPr>
        <w:pStyle w:val="Brdtextutanavstnd"/>
      </w:pPr>
    </w:p>
    <w:p w:rsidR="00DD2E5C" w:rsidP="00422A41">
      <w:pPr>
        <w:pStyle w:val="BodyText"/>
      </w:pPr>
      <w:r>
        <w:t>Tomas Eneroth</w:t>
      </w:r>
    </w:p>
    <w:p w:rsidR="00DD2E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2E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2E5C" w:rsidRPr="007D73AB" w:rsidP="00340DE0">
          <w:pPr>
            <w:pStyle w:val="Header"/>
          </w:pPr>
        </w:p>
      </w:tc>
      <w:tc>
        <w:tcPr>
          <w:tcW w:w="1134" w:type="dxa"/>
        </w:tcPr>
        <w:p w:rsidR="00DD2E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2E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2E5C" w:rsidRPr="00710A6C" w:rsidP="00EE3C0F">
          <w:pPr>
            <w:pStyle w:val="Header"/>
            <w:rPr>
              <w:b/>
            </w:rPr>
          </w:pPr>
        </w:p>
        <w:p w:rsidR="00DD2E5C" w:rsidP="00EE3C0F">
          <w:pPr>
            <w:pStyle w:val="Header"/>
          </w:pPr>
        </w:p>
        <w:p w:rsidR="00DD2E5C" w:rsidP="00EE3C0F">
          <w:pPr>
            <w:pStyle w:val="Header"/>
          </w:pPr>
        </w:p>
        <w:p w:rsidR="00DD2E5C" w:rsidP="00EE3C0F">
          <w:pPr>
            <w:pStyle w:val="Header"/>
          </w:pPr>
        </w:p>
        <w:p w:rsidR="00DD2E5C" w:rsidP="00EE3C0F">
          <w:pPr>
            <w:pStyle w:val="Header"/>
          </w:pPr>
          <w:r w:rsidRPr="00FB012F">
            <w:t xml:space="preserve">I2021/01677 </w:t>
          </w:r>
          <w:r w:rsidR="006E39B2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1F2DFF5259954B4B8860A162D469FE31"/>
              </w:placeholder>
              <w:showingPlcHdr/>
              <w:dataBinding w:xpath="/ns0:DocumentInfo[1]/ns0:BaseInfo[1]/ns0:DocNumber[1]" w:storeItemID="{7EEA70F3-7A36-423A-B6A3-FEE1CB9A7EC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D2E5C" w:rsidP="00EE3C0F">
          <w:pPr>
            <w:pStyle w:val="Header"/>
          </w:pPr>
        </w:p>
      </w:tc>
      <w:tc>
        <w:tcPr>
          <w:tcW w:w="1134" w:type="dxa"/>
        </w:tcPr>
        <w:p w:rsidR="00DD2E5C" w:rsidP="0094502D">
          <w:pPr>
            <w:pStyle w:val="Header"/>
          </w:pPr>
        </w:p>
        <w:p w:rsidR="00DD2E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76749D4B74FBC81AF12716A09A79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D2E5C" w:rsidRPr="00DD2E5C" w:rsidP="00340DE0">
              <w:pPr>
                <w:pStyle w:val="Header"/>
                <w:rPr>
                  <w:b/>
                </w:rPr>
              </w:pPr>
              <w:r w:rsidRPr="00DD2E5C">
                <w:rPr>
                  <w:b/>
                </w:rPr>
                <w:t>Infrastrukturdepartementet</w:t>
              </w:r>
            </w:p>
            <w:p w:rsidR="00501BFF" w:rsidP="00340DE0">
              <w:pPr>
                <w:pStyle w:val="Header"/>
              </w:pPr>
              <w:r w:rsidRPr="00DD2E5C">
                <w:t>Infrastrukturministern</w:t>
              </w:r>
            </w:p>
            <w:p w:rsidR="00DD2E5C" w:rsidRPr="00C70CB5" w:rsidP="00501BF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2BBAED6845B1A20DA75841D96660"/>
          </w:placeholder>
          <w:dataBinding w:xpath="/ns0:DocumentInfo[1]/ns0:BaseInfo[1]/ns0:Recipient[1]" w:storeItemID="{7EEA70F3-7A36-423A-B6A3-FEE1CB9A7EC9}" w:prefixMappings="xmlns:ns0='http://lp/documentinfo/RK' "/>
          <w:text w:multiLine="1"/>
        </w:sdtPr>
        <w:sdtContent>
          <w:tc>
            <w:tcPr>
              <w:tcW w:w="3170" w:type="dxa"/>
            </w:tcPr>
            <w:p w:rsidR="00DD2E5C" w:rsidP="00547B89">
              <w:pPr>
                <w:pStyle w:val="Header"/>
              </w:pPr>
              <w:bookmarkStart w:id="0" w:name="_Hlk70672453"/>
              <w:bookmarkEnd w:id="0"/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D2E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2DFF5259954B4B8860A162D469F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3B74A-9583-4422-A37F-774AAFF157CE}"/>
      </w:docPartPr>
      <w:docPartBody>
        <w:p w:rsidR="00D4216D" w:rsidP="00925062">
          <w:pPr>
            <w:pStyle w:val="1F2DFF5259954B4B8860A162D469FE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676749D4B74FBC81AF12716A09A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72D91-103E-4CD8-A900-F7B3482EDC77}"/>
      </w:docPartPr>
      <w:docPartBody>
        <w:p w:rsidR="00D4216D" w:rsidP="00925062">
          <w:pPr>
            <w:pStyle w:val="EC676749D4B74FBC81AF12716A09A7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2BBAED6845B1A20DA75841D96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A898B-2B01-4E90-ADE3-4BF20B7133F5}"/>
      </w:docPartPr>
      <w:docPartBody>
        <w:p w:rsidR="00D4216D" w:rsidP="00925062">
          <w:pPr>
            <w:pStyle w:val="97FC2BBAED6845B1A20DA75841D966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2A572B11344EA870D54CA0D690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7FAFA-46EF-4FD9-AD93-D62382EDE062}"/>
      </w:docPartPr>
      <w:docPartBody>
        <w:p w:rsidR="00D4216D" w:rsidP="00925062">
          <w:pPr>
            <w:pStyle w:val="0752A572B11344EA870D54CA0D6909A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BC0661D00044868E58D886F71236A9">
    <w:name w:val="7EBC0661D00044868E58D886F71236A9"/>
    <w:rsid w:val="00925062"/>
  </w:style>
  <w:style w:type="character" w:styleId="PlaceholderText">
    <w:name w:val="Placeholder Text"/>
    <w:basedOn w:val="DefaultParagraphFont"/>
    <w:uiPriority w:val="99"/>
    <w:semiHidden/>
    <w:rsid w:val="00925062"/>
    <w:rPr>
      <w:noProof w:val="0"/>
      <w:color w:val="808080"/>
    </w:rPr>
  </w:style>
  <w:style w:type="paragraph" w:customStyle="1" w:styleId="F3D7463D85934934A3DBBDB437EECDAA">
    <w:name w:val="F3D7463D85934934A3DBBDB437EECDAA"/>
    <w:rsid w:val="00925062"/>
  </w:style>
  <w:style w:type="paragraph" w:customStyle="1" w:styleId="05F9CB68572D487D8BE4B666DE30385C">
    <w:name w:val="05F9CB68572D487D8BE4B666DE30385C"/>
    <w:rsid w:val="00925062"/>
  </w:style>
  <w:style w:type="paragraph" w:customStyle="1" w:styleId="73226A3B6BEA42E7831B1E74EF914EDC">
    <w:name w:val="73226A3B6BEA42E7831B1E74EF914EDC"/>
    <w:rsid w:val="00925062"/>
  </w:style>
  <w:style w:type="paragraph" w:customStyle="1" w:styleId="49B41941B6064B48976C4781DD838862">
    <w:name w:val="49B41941B6064B48976C4781DD838862"/>
    <w:rsid w:val="00925062"/>
  </w:style>
  <w:style w:type="paragraph" w:customStyle="1" w:styleId="1F2DFF5259954B4B8860A162D469FE31">
    <w:name w:val="1F2DFF5259954B4B8860A162D469FE31"/>
    <w:rsid w:val="00925062"/>
  </w:style>
  <w:style w:type="paragraph" w:customStyle="1" w:styleId="722A9B4B9FD143D99DC861B801F88472">
    <w:name w:val="722A9B4B9FD143D99DC861B801F88472"/>
    <w:rsid w:val="00925062"/>
  </w:style>
  <w:style w:type="paragraph" w:customStyle="1" w:styleId="C6A75ED1308F4F27AFDAF2A4E23A135D">
    <w:name w:val="C6A75ED1308F4F27AFDAF2A4E23A135D"/>
    <w:rsid w:val="00925062"/>
  </w:style>
  <w:style w:type="paragraph" w:customStyle="1" w:styleId="4AA5740B1E03458890EC822763595868">
    <w:name w:val="4AA5740B1E03458890EC822763595868"/>
    <w:rsid w:val="00925062"/>
  </w:style>
  <w:style w:type="paragraph" w:customStyle="1" w:styleId="EC676749D4B74FBC81AF12716A09A79F">
    <w:name w:val="EC676749D4B74FBC81AF12716A09A79F"/>
    <w:rsid w:val="00925062"/>
  </w:style>
  <w:style w:type="paragraph" w:customStyle="1" w:styleId="97FC2BBAED6845B1A20DA75841D96660">
    <w:name w:val="97FC2BBAED6845B1A20DA75841D96660"/>
    <w:rsid w:val="00925062"/>
  </w:style>
  <w:style w:type="paragraph" w:customStyle="1" w:styleId="1F2DFF5259954B4B8860A162D469FE311">
    <w:name w:val="1F2DFF5259954B4B8860A162D469FE31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676749D4B74FBC81AF12716A09A79F1">
    <w:name w:val="EC676749D4B74FBC81AF12716A09A79F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9D7C92CEE84C8482B3BA7C5A67703C">
    <w:name w:val="CE9D7C92CEE84C8482B3BA7C5A67703C"/>
    <w:rsid w:val="00925062"/>
  </w:style>
  <w:style w:type="paragraph" w:customStyle="1" w:styleId="3DF5AB5E5D9E4C1FA8629DFF61AFC9AC">
    <w:name w:val="3DF5AB5E5D9E4C1FA8629DFF61AFC9AC"/>
    <w:rsid w:val="00925062"/>
  </w:style>
  <w:style w:type="paragraph" w:customStyle="1" w:styleId="4F307A16021148B5B10D09CF3A1CDA3B">
    <w:name w:val="4F307A16021148B5B10D09CF3A1CDA3B"/>
    <w:rsid w:val="00925062"/>
  </w:style>
  <w:style w:type="paragraph" w:customStyle="1" w:styleId="A3AC88A82A0E4DC3AFC69CD84983954B">
    <w:name w:val="A3AC88A82A0E4DC3AFC69CD84983954B"/>
    <w:rsid w:val="00925062"/>
  </w:style>
  <w:style w:type="paragraph" w:customStyle="1" w:styleId="F261ACBF9B1E431CBD41D5FCD52AF888">
    <w:name w:val="F261ACBF9B1E431CBD41D5FCD52AF888"/>
    <w:rsid w:val="00925062"/>
  </w:style>
  <w:style w:type="paragraph" w:customStyle="1" w:styleId="0752A572B11344EA870D54CA0D6909AA">
    <w:name w:val="0752A572B11344EA870D54CA0D6909AA"/>
    <w:rsid w:val="00925062"/>
  </w:style>
  <w:style w:type="paragraph" w:customStyle="1" w:styleId="710FD3D67E9F47DCB0EFB19EAEC927FE">
    <w:name w:val="710FD3D67E9F47DCB0EFB19EAEC927FE"/>
    <w:rsid w:val="009250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I2020/02888 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c8d2a96e-ec4e-4e60-9413-a6ce80eb112a</RD_Svarsid>
  </documentManagement>
</p:properties>
</file>

<file path=customXml/itemProps1.xml><?xml version="1.0" encoding="utf-8"?>
<ds:datastoreItem xmlns:ds="http://schemas.openxmlformats.org/officeDocument/2006/customXml" ds:itemID="{BE99F443-499A-469E-9BCF-61C87A6E8C4A}"/>
</file>

<file path=customXml/itemProps2.xml><?xml version="1.0" encoding="utf-8"?>
<ds:datastoreItem xmlns:ds="http://schemas.openxmlformats.org/officeDocument/2006/customXml" ds:itemID="{C478556D-EE84-4151-B95D-914157A88631}"/>
</file>

<file path=customXml/itemProps3.xml><?xml version="1.0" encoding="utf-8"?>
<ds:datastoreItem xmlns:ds="http://schemas.openxmlformats.org/officeDocument/2006/customXml" ds:itemID="{7EEA70F3-7A36-423A-B6A3-FEE1CB9A7EC9}"/>
</file>

<file path=customXml/itemProps4.xml><?xml version="1.0" encoding="utf-8"?>
<ds:datastoreItem xmlns:ds="http://schemas.openxmlformats.org/officeDocument/2006/customXml" ds:itemID="{6D10760F-AB6A-460C-8DFA-9E8BC3E7BE3F}"/>
</file>

<file path=customXml/itemProps5.xml><?xml version="1.0" encoding="utf-8"?>
<ds:datastoreItem xmlns:ds="http://schemas.openxmlformats.org/officeDocument/2006/customXml" ds:itemID="{49E44D13-5B69-429B-803C-E44441EAC6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2020_21_3096 av Sten Bergheden (M) Lång väntan på uppkörningstid.docx</dc:title>
  <cp:revision>6</cp:revision>
  <cp:lastPrinted>2021-06-03T15:23:00Z</cp:lastPrinted>
  <dcterms:created xsi:type="dcterms:W3CDTF">2021-06-03T15:23:00Z</dcterms:created>
  <dcterms:modified xsi:type="dcterms:W3CDTF">2021-06-04T06:51:00Z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