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63338" w14:textId="77777777" w:rsidR="00232569" w:rsidRDefault="00232569" w:rsidP="00DA0661">
      <w:pPr>
        <w:pStyle w:val="Rubrik"/>
      </w:pPr>
      <w:bookmarkStart w:id="0" w:name="Start"/>
      <w:bookmarkStart w:id="1" w:name="_GoBack"/>
      <w:bookmarkEnd w:id="0"/>
      <w:bookmarkEnd w:id="1"/>
      <w:r>
        <w:t>Svar på fråga 2017/18:1351 av Thomas Finnborg (M)</w:t>
      </w:r>
      <w:r>
        <w:br/>
        <w:t>Bengalbränning</w:t>
      </w:r>
    </w:p>
    <w:p w14:paraId="52B7B6CC" w14:textId="77777777" w:rsidR="00232569" w:rsidRDefault="00232569" w:rsidP="002749F7">
      <w:pPr>
        <w:pStyle w:val="Brdtext"/>
      </w:pPr>
      <w:r>
        <w:t>Thomas Finnborg har frågat mig vilka åtgärder jag avser vidta för att säkerheten ska kunna garanteras för publik och utövare vid större idrottsevenemang i Sverige givet problemet med bengalbränning.</w:t>
      </w:r>
    </w:p>
    <w:p w14:paraId="6CEC8693" w14:textId="77777777" w:rsidR="008E5BB3" w:rsidRDefault="00232569" w:rsidP="002749F7">
      <w:pPr>
        <w:pStyle w:val="Brdtext"/>
      </w:pPr>
      <w:r>
        <w:t xml:space="preserve">Ordningslagens bestämmelser är tydliga. </w:t>
      </w:r>
      <w:r w:rsidR="00692AA5">
        <w:t>A</w:t>
      </w:r>
      <w:r>
        <w:t>rrangören har ansvaret</w:t>
      </w:r>
      <w:r w:rsidR="00692AA5">
        <w:t xml:space="preserve"> för</w:t>
      </w:r>
      <w:r>
        <w:t xml:space="preserve"> att säkerställa ordning och säkerhet vid tillståndsgivna arrangemang</w:t>
      </w:r>
      <w:r w:rsidR="00692AA5">
        <w:t xml:space="preserve"> vilket inkluderar att förhindra förekomsten av illegal pyroteknik. </w:t>
      </w:r>
      <w:r w:rsidR="00A12242">
        <w:t xml:space="preserve">Regeringen kan </w:t>
      </w:r>
      <w:r w:rsidR="008E5BB3">
        <w:t xml:space="preserve">samtidigt </w:t>
      </w:r>
      <w:r w:rsidR="00A12242">
        <w:t xml:space="preserve">konstatera att Polismyndigheten avsätter avsevärda resurser för att upprätthålla ordningen och ingripa mot brottslighet i samband med stora idrottsevenemang. </w:t>
      </w:r>
    </w:p>
    <w:p w14:paraId="48F3A6C5" w14:textId="352DE41B" w:rsidR="008E5BB3" w:rsidRDefault="008E5BB3" w:rsidP="002749F7">
      <w:pPr>
        <w:pStyle w:val="Brdtext"/>
      </w:pPr>
      <w:r>
        <w:t xml:space="preserve">Regeringen har också vidtagit flera åtgärder för att öka möjligheten att lagföra de individer som begår brott vid stora idrottsevenemang. </w:t>
      </w:r>
      <w:r w:rsidR="00E41B0F">
        <w:t xml:space="preserve">Den 1 mars 2017 </w:t>
      </w:r>
      <w:r w:rsidR="008F6A42">
        <w:t xml:space="preserve">infördes en ny bestämmelse i ordningslagen </w:t>
      </w:r>
      <w:r w:rsidR="00E41B0F">
        <w:t>som innebär ett förbud mot att täcka ansiktet för att försvåra identifikation på ett idrottsevenemang, vilket är vanligt förekommande vid exempelvis användandet av illegal pyroteknik.</w:t>
      </w:r>
      <w:r w:rsidR="00BD56D6">
        <w:t xml:space="preserve"> Den 1 april 2015 trädde en ny lag i kraft som gör det möjligt för Polismyndigheten att föra ett register med uppgifter om personer som har meddelats tillträdesförbud. Lagen gör det också möjligt för idrottsorganisationer att ta del av uppgifterna för att förebygga, förhindra eller upptäcka överträdelser av tillträdesförbud</w:t>
      </w:r>
      <w:r w:rsidR="008F6A42">
        <w:t xml:space="preserve"> vid ett idrottsarrangemang som organisationen anordnar</w:t>
      </w:r>
      <w:r w:rsidR="00BD56D6">
        <w:t>. Därutöver har Polismyndigheten och Åklagarmyndigheten utarbetat ett snabbförfarande för att under vissa förutsättningar kunna utdela tillträdesförbud i direkt anslutning till att en förseelse begåtts i syfte att öka effektiviteten av åtgärden.</w:t>
      </w:r>
    </w:p>
    <w:p w14:paraId="4651A6A9" w14:textId="77777777" w:rsidR="00A12242" w:rsidRDefault="000E3B07" w:rsidP="002749F7">
      <w:pPr>
        <w:pStyle w:val="Brdtext"/>
      </w:pPr>
      <w:r>
        <w:lastRenderedPageBreak/>
        <w:t>V</w:t>
      </w:r>
      <w:r w:rsidR="008E5BB3">
        <w:t>id sidan av de lagstiftningsåtgärder som vidtagits i syfte att bättre kunna lagföra de som begår brott</w:t>
      </w:r>
      <w:r w:rsidR="00634CC2">
        <w:t>,</w:t>
      </w:r>
      <w:r w:rsidR="008E5BB3">
        <w:t xml:space="preserve"> är den enskilt viktigaste faktorn att </w:t>
      </w:r>
      <w:r w:rsidR="00E41B0F">
        <w:t>berörda aktörer</w:t>
      </w:r>
      <w:r w:rsidR="008E5BB3">
        <w:t xml:space="preserve"> vidtar åtgärder för att minska förekomsten av </w:t>
      </w:r>
      <w:r w:rsidR="00E41B0F">
        <w:t>ordningsstörningar och illegal pyroteknik</w:t>
      </w:r>
      <w:r w:rsidR="008E5BB3">
        <w:t xml:space="preserve"> överhuvudtaget. Den tidigare strategi som Polismyndigheten utarbetat tillsammans med aktörerna i samverkansrådet mot idrottsrelaterad brottslighet, som syftade till att förbättra ordningen och säkerheten vid större idrottsevenemang, har nu ersatts av en ny strategi mellan Polismyndigheten och Riksidrottsförbundet. Det är nu upp till parterna att säkerställa att ambi</w:t>
      </w:r>
      <w:r w:rsidR="00634CC2">
        <w:t>tionen i strategin förverkligas och att konkreta åtgärder vidtas för att förebygga problematiken vid varje enskilt evenemang</w:t>
      </w:r>
      <w:r w:rsidR="008E5BB3">
        <w:t xml:space="preserve">. </w:t>
      </w:r>
    </w:p>
    <w:p w14:paraId="45738C18" w14:textId="77777777" w:rsidR="00232569" w:rsidRDefault="00232569" w:rsidP="006A12F1">
      <w:pPr>
        <w:pStyle w:val="Brdtext"/>
      </w:pPr>
      <w:r>
        <w:t xml:space="preserve">Stockholm den </w:t>
      </w:r>
      <w:sdt>
        <w:sdtPr>
          <w:id w:val="-1225218591"/>
          <w:placeholder>
            <w:docPart w:val="DAC3CA045FFF4D718D4EA9A191F9EA80"/>
          </w:placeholder>
          <w:dataBinding w:prefixMappings="xmlns:ns0='http://lp/documentinfo/RK' " w:xpath="/ns0:DocumentInfo[1]/ns0:BaseInfo[1]/ns0:HeaderDate[1]" w:storeItemID="{E812BCC5-44E7-49AE-A03A-91FE70FA87AF}"/>
          <w:date w:fullDate="2018-06-07T00:00:00Z">
            <w:dateFormat w:val="d MMMM yyyy"/>
            <w:lid w:val="sv-SE"/>
            <w:storeMappedDataAs w:val="dateTime"/>
            <w:calendar w:val="gregorian"/>
          </w:date>
        </w:sdtPr>
        <w:sdtEndPr/>
        <w:sdtContent>
          <w:r w:rsidR="00C413BD">
            <w:t>7 juni 2018</w:t>
          </w:r>
        </w:sdtContent>
      </w:sdt>
    </w:p>
    <w:p w14:paraId="7CD2415E" w14:textId="77777777" w:rsidR="00232569" w:rsidRDefault="00232569" w:rsidP="004E7A8F">
      <w:pPr>
        <w:pStyle w:val="Brdtextutanavstnd"/>
      </w:pPr>
    </w:p>
    <w:p w14:paraId="2922AC62" w14:textId="77777777" w:rsidR="00232569" w:rsidRDefault="00232569" w:rsidP="004E7A8F">
      <w:pPr>
        <w:pStyle w:val="Brdtextutanavstnd"/>
      </w:pPr>
    </w:p>
    <w:p w14:paraId="323C018C" w14:textId="77777777" w:rsidR="00232569" w:rsidRDefault="00232569" w:rsidP="004E7A8F">
      <w:pPr>
        <w:pStyle w:val="Brdtextutanavstnd"/>
      </w:pPr>
    </w:p>
    <w:p w14:paraId="43141873" w14:textId="77777777" w:rsidR="00232569" w:rsidRDefault="00232569" w:rsidP="00422A41">
      <w:pPr>
        <w:pStyle w:val="Brdtext"/>
      </w:pPr>
      <w:r>
        <w:t>Morgan Johansson</w:t>
      </w:r>
    </w:p>
    <w:p w14:paraId="74FABD47" w14:textId="77777777" w:rsidR="00232569" w:rsidRDefault="00232569" w:rsidP="00DB48AB">
      <w:pPr>
        <w:pStyle w:val="Brdtext"/>
      </w:pPr>
    </w:p>
    <w:p w14:paraId="523C5443" w14:textId="77777777" w:rsidR="00515D50" w:rsidRDefault="00515D50" w:rsidP="00515D50">
      <w:pPr>
        <w:pStyle w:val="Brdtext"/>
      </w:pPr>
    </w:p>
    <w:p w14:paraId="6F7977C3" w14:textId="77777777" w:rsidR="00515D50" w:rsidRPr="00DB48AB" w:rsidRDefault="00515D50" w:rsidP="00DB48AB">
      <w:pPr>
        <w:pStyle w:val="Brdtext"/>
      </w:pPr>
    </w:p>
    <w:sectPr w:rsidR="00515D50" w:rsidRPr="00DB48AB" w:rsidSect="00232569">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7639B" w14:textId="77777777" w:rsidR="00B3516F" w:rsidRDefault="00B3516F" w:rsidP="00A87A54">
      <w:pPr>
        <w:spacing w:after="0" w:line="240" w:lineRule="auto"/>
      </w:pPr>
      <w:r>
        <w:separator/>
      </w:r>
    </w:p>
  </w:endnote>
  <w:endnote w:type="continuationSeparator" w:id="0">
    <w:p w14:paraId="04EE4F9D" w14:textId="77777777" w:rsidR="00B3516F" w:rsidRDefault="00B3516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81615"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BD47D04" w14:textId="77777777" w:rsidTr="006A26EC">
      <w:trPr>
        <w:trHeight w:val="227"/>
        <w:jc w:val="right"/>
      </w:trPr>
      <w:tc>
        <w:tcPr>
          <w:tcW w:w="708" w:type="dxa"/>
          <w:vAlign w:val="bottom"/>
        </w:tcPr>
        <w:p w14:paraId="37EE4B88" w14:textId="6B4B70BD"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C515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C5155">
            <w:rPr>
              <w:rStyle w:val="Sidnummer"/>
              <w:noProof/>
            </w:rPr>
            <w:t>2</w:t>
          </w:r>
          <w:r>
            <w:rPr>
              <w:rStyle w:val="Sidnummer"/>
            </w:rPr>
            <w:fldChar w:fldCharType="end"/>
          </w:r>
          <w:r>
            <w:rPr>
              <w:rStyle w:val="Sidnummer"/>
            </w:rPr>
            <w:t>)</w:t>
          </w:r>
        </w:p>
      </w:tc>
    </w:tr>
    <w:tr w:rsidR="005606BC" w:rsidRPr="00347E11" w14:paraId="1E17594C" w14:textId="77777777" w:rsidTr="006A26EC">
      <w:trPr>
        <w:trHeight w:val="850"/>
        <w:jc w:val="right"/>
      </w:trPr>
      <w:tc>
        <w:tcPr>
          <w:tcW w:w="708" w:type="dxa"/>
          <w:vAlign w:val="bottom"/>
        </w:tcPr>
        <w:p w14:paraId="31CCEFC6" w14:textId="77777777" w:rsidR="005606BC" w:rsidRPr="00347E11" w:rsidRDefault="005606BC" w:rsidP="005606BC">
          <w:pPr>
            <w:pStyle w:val="Sidfot"/>
            <w:spacing w:line="276" w:lineRule="auto"/>
            <w:jc w:val="right"/>
          </w:pPr>
        </w:p>
      </w:tc>
    </w:tr>
  </w:tbl>
  <w:p w14:paraId="00C96E5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C8806B1" w14:textId="77777777" w:rsidTr="001F4302">
      <w:trPr>
        <w:trHeight w:val="510"/>
      </w:trPr>
      <w:tc>
        <w:tcPr>
          <w:tcW w:w="8525" w:type="dxa"/>
          <w:gridSpan w:val="2"/>
          <w:vAlign w:val="bottom"/>
        </w:tcPr>
        <w:p w14:paraId="5B782DF5" w14:textId="77777777" w:rsidR="00347E11" w:rsidRPr="00347E11" w:rsidRDefault="00347E11" w:rsidP="00347E11">
          <w:pPr>
            <w:pStyle w:val="Sidfot"/>
            <w:rPr>
              <w:sz w:val="8"/>
            </w:rPr>
          </w:pPr>
        </w:p>
      </w:tc>
    </w:tr>
    <w:tr w:rsidR="00093408" w:rsidRPr="00EE3C0F" w14:paraId="36522B09" w14:textId="77777777" w:rsidTr="00C26068">
      <w:trPr>
        <w:trHeight w:val="227"/>
      </w:trPr>
      <w:tc>
        <w:tcPr>
          <w:tcW w:w="4074" w:type="dxa"/>
        </w:tcPr>
        <w:p w14:paraId="79758359" w14:textId="77777777" w:rsidR="00347E11" w:rsidRPr="00F53AEA" w:rsidRDefault="00347E11" w:rsidP="00C26068">
          <w:pPr>
            <w:pStyle w:val="Sidfot"/>
            <w:spacing w:line="276" w:lineRule="auto"/>
          </w:pPr>
        </w:p>
      </w:tc>
      <w:tc>
        <w:tcPr>
          <w:tcW w:w="4451" w:type="dxa"/>
        </w:tcPr>
        <w:p w14:paraId="2C3CDF60" w14:textId="77777777" w:rsidR="00093408" w:rsidRPr="00F53AEA" w:rsidRDefault="00093408" w:rsidP="00F53AEA">
          <w:pPr>
            <w:pStyle w:val="Sidfot"/>
            <w:spacing w:line="276" w:lineRule="auto"/>
          </w:pPr>
        </w:p>
      </w:tc>
    </w:tr>
  </w:tbl>
  <w:p w14:paraId="0949C4D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95866" w14:textId="77777777" w:rsidR="00B3516F" w:rsidRDefault="00B3516F" w:rsidP="00A87A54">
      <w:pPr>
        <w:spacing w:after="0" w:line="240" w:lineRule="auto"/>
      </w:pPr>
      <w:r>
        <w:separator/>
      </w:r>
    </w:p>
  </w:footnote>
  <w:footnote w:type="continuationSeparator" w:id="0">
    <w:p w14:paraId="2758AEC9" w14:textId="77777777" w:rsidR="00B3516F" w:rsidRDefault="00B3516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7AC73"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4909"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32569" w14:paraId="743A4DD5" w14:textId="77777777" w:rsidTr="00C93EBA">
      <w:trPr>
        <w:trHeight w:val="227"/>
      </w:trPr>
      <w:tc>
        <w:tcPr>
          <w:tcW w:w="5534" w:type="dxa"/>
        </w:tcPr>
        <w:p w14:paraId="277110DF" w14:textId="77777777" w:rsidR="00232569" w:rsidRPr="007D73AB" w:rsidRDefault="00232569">
          <w:pPr>
            <w:pStyle w:val="Sidhuvud"/>
          </w:pPr>
        </w:p>
      </w:tc>
      <w:tc>
        <w:tcPr>
          <w:tcW w:w="3170" w:type="dxa"/>
          <w:vAlign w:val="bottom"/>
        </w:tcPr>
        <w:p w14:paraId="37A0F994" w14:textId="77777777" w:rsidR="00232569" w:rsidRPr="007D73AB" w:rsidRDefault="00232569" w:rsidP="00340DE0">
          <w:pPr>
            <w:pStyle w:val="Sidhuvud"/>
          </w:pPr>
        </w:p>
      </w:tc>
      <w:tc>
        <w:tcPr>
          <w:tcW w:w="1134" w:type="dxa"/>
        </w:tcPr>
        <w:p w14:paraId="35936FF1" w14:textId="77777777" w:rsidR="00232569" w:rsidRDefault="00232569" w:rsidP="005A703A">
          <w:pPr>
            <w:pStyle w:val="Sidhuvud"/>
          </w:pPr>
        </w:p>
      </w:tc>
    </w:tr>
    <w:tr w:rsidR="00232569" w14:paraId="547BC232" w14:textId="77777777" w:rsidTr="00C93EBA">
      <w:trPr>
        <w:trHeight w:val="1928"/>
      </w:trPr>
      <w:tc>
        <w:tcPr>
          <w:tcW w:w="5534" w:type="dxa"/>
        </w:tcPr>
        <w:p w14:paraId="7BC8EA0C" w14:textId="77777777" w:rsidR="00232569" w:rsidRPr="00340DE0" w:rsidRDefault="00232569" w:rsidP="00340DE0">
          <w:pPr>
            <w:pStyle w:val="Sidhuvud"/>
          </w:pPr>
          <w:r>
            <w:rPr>
              <w:noProof/>
            </w:rPr>
            <w:drawing>
              <wp:inline distT="0" distB="0" distL="0" distR="0" wp14:anchorId="6614C241" wp14:editId="456D333F">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5C7D05C" w14:textId="77777777" w:rsidR="00232569" w:rsidRPr="00710A6C" w:rsidRDefault="00232569" w:rsidP="00EE3C0F">
          <w:pPr>
            <w:pStyle w:val="Sidhuvud"/>
            <w:rPr>
              <w:b/>
            </w:rPr>
          </w:pPr>
        </w:p>
        <w:p w14:paraId="3D9138F5" w14:textId="77777777" w:rsidR="00232569" w:rsidRDefault="00232569" w:rsidP="00EE3C0F">
          <w:pPr>
            <w:pStyle w:val="Sidhuvud"/>
          </w:pPr>
        </w:p>
        <w:p w14:paraId="0742D930" w14:textId="77777777" w:rsidR="00232569" w:rsidRDefault="00232569" w:rsidP="00EE3C0F">
          <w:pPr>
            <w:pStyle w:val="Sidhuvud"/>
          </w:pPr>
        </w:p>
        <w:p w14:paraId="2A92B32C" w14:textId="77777777" w:rsidR="00232569" w:rsidRDefault="00232569" w:rsidP="00EE3C0F">
          <w:pPr>
            <w:pStyle w:val="Sidhuvud"/>
          </w:pPr>
        </w:p>
        <w:sdt>
          <w:sdtPr>
            <w:alias w:val="Dnr"/>
            <w:tag w:val="ccRKShow_Dnr"/>
            <w:id w:val="-829283628"/>
            <w:placeholder>
              <w:docPart w:val="9B91A10D75A1406180E12C65F2CC1E6F"/>
            </w:placeholder>
            <w:dataBinding w:prefixMappings="xmlns:ns0='http://lp/documentinfo/RK' " w:xpath="/ns0:DocumentInfo[1]/ns0:BaseInfo[1]/ns0:Dnr[1]" w:storeItemID="{E812BCC5-44E7-49AE-A03A-91FE70FA87AF}"/>
            <w:text/>
          </w:sdtPr>
          <w:sdtEndPr/>
          <w:sdtContent>
            <w:p w14:paraId="58F06351" w14:textId="77777777" w:rsidR="00232569" w:rsidRDefault="00232569" w:rsidP="00EE3C0F">
              <w:pPr>
                <w:pStyle w:val="Sidhuvud"/>
              </w:pPr>
              <w:r>
                <w:t>Ju2018/03079/POL</w:t>
              </w:r>
            </w:p>
          </w:sdtContent>
        </w:sdt>
        <w:sdt>
          <w:sdtPr>
            <w:alias w:val="DocNumber"/>
            <w:tag w:val="DocNumber"/>
            <w:id w:val="1726028884"/>
            <w:placeholder>
              <w:docPart w:val="AA574A1DDB154812B731C68B15AF4C1A"/>
            </w:placeholder>
            <w:showingPlcHdr/>
            <w:dataBinding w:prefixMappings="xmlns:ns0='http://lp/documentinfo/RK' " w:xpath="/ns0:DocumentInfo[1]/ns0:BaseInfo[1]/ns0:DocNumber[1]" w:storeItemID="{E812BCC5-44E7-49AE-A03A-91FE70FA87AF}"/>
            <w:text/>
          </w:sdtPr>
          <w:sdtEndPr/>
          <w:sdtContent>
            <w:p w14:paraId="191F0D72" w14:textId="77777777" w:rsidR="00232569" w:rsidRDefault="00232569" w:rsidP="00EE3C0F">
              <w:pPr>
                <w:pStyle w:val="Sidhuvud"/>
              </w:pPr>
              <w:r>
                <w:rPr>
                  <w:rStyle w:val="Platshllartext"/>
                </w:rPr>
                <w:t xml:space="preserve"> </w:t>
              </w:r>
            </w:p>
          </w:sdtContent>
        </w:sdt>
        <w:p w14:paraId="57537AEC" w14:textId="77777777" w:rsidR="00232569" w:rsidRDefault="00232569" w:rsidP="00EE3C0F">
          <w:pPr>
            <w:pStyle w:val="Sidhuvud"/>
          </w:pPr>
        </w:p>
      </w:tc>
      <w:tc>
        <w:tcPr>
          <w:tcW w:w="1134" w:type="dxa"/>
        </w:tcPr>
        <w:p w14:paraId="389F8587" w14:textId="77777777" w:rsidR="00232569" w:rsidRDefault="00232569" w:rsidP="0094502D">
          <w:pPr>
            <w:pStyle w:val="Sidhuvud"/>
          </w:pPr>
        </w:p>
        <w:p w14:paraId="5AD2650E" w14:textId="77777777" w:rsidR="00232569" w:rsidRPr="0094502D" w:rsidRDefault="00232569" w:rsidP="00EC71A6">
          <w:pPr>
            <w:pStyle w:val="Sidhuvud"/>
          </w:pPr>
        </w:p>
      </w:tc>
    </w:tr>
    <w:tr w:rsidR="00232569" w14:paraId="39AC599E" w14:textId="77777777" w:rsidTr="00C93EBA">
      <w:trPr>
        <w:trHeight w:val="2268"/>
      </w:trPr>
      <w:sdt>
        <w:sdtPr>
          <w:rPr>
            <w:b/>
          </w:rPr>
          <w:alias w:val="SenderText"/>
          <w:tag w:val="ccRKShow_SenderText"/>
          <w:id w:val="1374046025"/>
          <w:placeholder>
            <w:docPart w:val="A7101EF7238142B280D3AA30949C1357"/>
          </w:placeholder>
        </w:sdtPr>
        <w:sdtEndPr/>
        <w:sdtContent>
          <w:tc>
            <w:tcPr>
              <w:tcW w:w="5534" w:type="dxa"/>
              <w:tcMar>
                <w:right w:w="1134" w:type="dxa"/>
              </w:tcMar>
            </w:tcPr>
            <w:p w14:paraId="2AD5D886" w14:textId="77777777" w:rsidR="00232569" w:rsidRPr="00232569" w:rsidRDefault="00232569" w:rsidP="00340DE0">
              <w:pPr>
                <w:pStyle w:val="Sidhuvud"/>
                <w:rPr>
                  <w:b/>
                </w:rPr>
              </w:pPr>
              <w:r w:rsidRPr="00232569">
                <w:rPr>
                  <w:b/>
                </w:rPr>
                <w:t>Justitiedepartementet</w:t>
              </w:r>
            </w:p>
            <w:p w14:paraId="68E056C8" w14:textId="77777777" w:rsidR="00232569" w:rsidRPr="00232569" w:rsidRDefault="00232569" w:rsidP="00340DE0">
              <w:pPr>
                <w:pStyle w:val="Sidhuvud"/>
                <w:rPr>
                  <w:b/>
                </w:rPr>
              </w:pPr>
              <w:r w:rsidRPr="00232569">
                <w:t>Justitie- och inrikesministern</w:t>
              </w:r>
            </w:p>
          </w:tc>
        </w:sdtContent>
      </w:sdt>
      <w:sdt>
        <w:sdtPr>
          <w:alias w:val="Recipient"/>
          <w:tag w:val="ccRKShow_Recipient"/>
          <w:id w:val="-28344517"/>
          <w:placeholder>
            <w:docPart w:val="82A6C12346F54FB9AFC81B55A2DEEC11"/>
          </w:placeholder>
          <w:dataBinding w:prefixMappings="xmlns:ns0='http://lp/documentinfo/RK' " w:xpath="/ns0:DocumentInfo[1]/ns0:BaseInfo[1]/ns0:Recipient[1]" w:storeItemID="{E812BCC5-44E7-49AE-A03A-91FE70FA87AF}"/>
          <w:text w:multiLine="1"/>
        </w:sdtPr>
        <w:sdtEndPr/>
        <w:sdtContent>
          <w:tc>
            <w:tcPr>
              <w:tcW w:w="3170" w:type="dxa"/>
            </w:tcPr>
            <w:p w14:paraId="016E2927" w14:textId="77777777" w:rsidR="00232569" w:rsidRDefault="00232569" w:rsidP="00547B89">
              <w:pPr>
                <w:pStyle w:val="Sidhuvud"/>
              </w:pPr>
              <w:r>
                <w:t>Till riksdagen</w:t>
              </w:r>
            </w:p>
          </w:tc>
        </w:sdtContent>
      </w:sdt>
      <w:tc>
        <w:tcPr>
          <w:tcW w:w="1134" w:type="dxa"/>
        </w:tcPr>
        <w:p w14:paraId="7A2D5F42" w14:textId="77777777" w:rsidR="00232569" w:rsidRDefault="00232569" w:rsidP="003E6020">
          <w:pPr>
            <w:pStyle w:val="Sidhuvud"/>
          </w:pPr>
        </w:p>
      </w:tc>
    </w:tr>
  </w:tbl>
  <w:p w14:paraId="23F6E45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569"/>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5155"/>
    <w:rsid w:val="000C61D1"/>
    <w:rsid w:val="000D31A9"/>
    <w:rsid w:val="000E12D9"/>
    <w:rsid w:val="000E3B07"/>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2569"/>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001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4E51"/>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15D50"/>
    <w:rsid w:val="0052127C"/>
    <w:rsid w:val="005302E0"/>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A616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4CC2"/>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2AA5"/>
    <w:rsid w:val="0069523C"/>
    <w:rsid w:val="006962CA"/>
    <w:rsid w:val="00696A95"/>
    <w:rsid w:val="006A030C"/>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5BB3"/>
    <w:rsid w:val="008E65A8"/>
    <w:rsid w:val="008E77D6"/>
    <w:rsid w:val="008F1F38"/>
    <w:rsid w:val="008F6A42"/>
    <w:rsid w:val="009036E7"/>
    <w:rsid w:val="0091053B"/>
    <w:rsid w:val="009111C5"/>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E3ACD"/>
    <w:rsid w:val="00A00AE4"/>
    <w:rsid w:val="00A00D24"/>
    <w:rsid w:val="00A01F5C"/>
    <w:rsid w:val="00A12242"/>
    <w:rsid w:val="00A2019A"/>
    <w:rsid w:val="00A2416A"/>
    <w:rsid w:val="00A3270B"/>
    <w:rsid w:val="00A379E4"/>
    <w:rsid w:val="00A4328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4C75"/>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16F"/>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D56D6"/>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13BD"/>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1B0F"/>
    <w:rsid w:val="00E469E4"/>
    <w:rsid w:val="00E475C3"/>
    <w:rsid w:val="00E509B0"/>
    <w:rsid w:val="00E50B11"/>
    <w:rsid w:val="00E54246"/>
    <w:rsid w:val="00E55D8E"/>
    <w:rsid w:val="00E563FA"/>
    <w:rsid w:val="00E74A30"/>
    <w:rsid w:val="00E77778"/>
    <w:rsid w:val="00E77B7E"/>
    <w:rsid w:val="00E82DF1"/>
    <w:rsid w:val="00E93339"/>
    <w:rsid w:val="00E96532"/>
    <w:rsid w:val="00E973A0"/>
    <w:rsid w:val="00EA1688"/>
    <w:rsid w:val="00EA4C83"/>
    <w:rsid w:val="00EC0A92"/>
    <w:rsid w:val="00EC1DA0"/>
    <w:rsid w:val="00EC22C2"/>
    <w:rsid w:val="00EC329B"/>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F271A3"/>
  <w15:docId w15:val="{337EDD0D-B732-422F-A1E8-21FBD4CE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91A10D75A1406180E12C65F2CC1E6F"/>
        <w:category>
          <w:name w:val="Allmänt"/>
          <w:gallery w:val="placeholder"/>
        </w:category>
        <w:types>
          <w:type w:val="bbPlcHdr"/>
        </w:types>
        <w:behaviors>
          <w:behavior w:val="content"/>
        </w:behaviors>
        <w:guid w:val="{4A359BC2-ADF7-4A4F-BAF0-07D7771712E9}"/>
      </w:docPartPr>
      <w:docPartBody>
        <w:p w:rsidR="009D2BE3" w:rsidRDefault="00A17199" w:rsidP="00A17199">
          <w:pPr>
            <w:pStyle w:val="9B91A10D75A1406180E12C65F2CC1E6F"/>
          </w:pPr>
          <w:r>
            <w:rPr>
              <w:rStyle w:val="Platshllartext"/>
            </w:rPr>
            <w:t xml:space="preserve"> </w:t>
          </w:r>
        </w:p>
      </w:docPartBody>
    </w:docPart>
    <w:docPart>
      <w:docPartPr>
        <w:name w:val="AA574A1DDB154812B731C68B15AF4C1A"/>
        <w:category>
          <w:name w:val="Allmänt"/>
          <w:gallery w:val="placeholder"/>
        </w:category>
        <w:types>
          <w:type w:val="bbPlcHdr"/>
        </w:types>
        <w:behaviors>
          <w:behavior w:val="content"/>
        </w:behaviors>
        <w:guid w:val="{79132CCA-687F-4FDD-AB33-55F28D8B3C77}"/>
      </w:docPartPr>
      <w:docPartBody>
        <w:p w:rsidR="009D2BE3" w:rsidRDefault="00A17199" w:rsidP="00A17199">
          <w:pPr>
            <w:pStyle w:val="AA574A1DDB154812B731C68B15AF4C1A"/>
          </w:pPr>
          <w:r>
            <w:rPr>
              <w:rStyle w:val="Platshllartext"/>
            </w:rPr>
            <w:t xml:space="preserve"> </w:t>
          </w:r>
        </w:p>
      </w:docPartBody>
    </w:docPart>
    <w:docPart>
      <w:docPartPr>
        <w:name w:val="A7101EF7238142B280D3AA30949C1357"/>
        <w:category>
          <w:name w:val="Allmänt"/>
          <w:gallery w:val="placeholder"/>
        </w:category>
        <w:types>
          <w:type w:val="bbPlcHdr"/>
        </w:types>
        <w:behaviors>
          <w:behavior w:val="content"/>
        </w:behaviors>
        <w:guid w:val="{57133658-3785-4638-893A-9E7BA34203B2}"/>
      </w:docPartPr>
      <w:docPartBody>
        <w:p w:rsidR="009D2BE3" w:rsidRDefault="00A17199" w:rsidP="00A17199">
          <w:pPr>
            <w:pStyle w:val="A7101EF7238142B280D3AA30949C1357"/>
          </w:pPr>
          <w:r>
            <w:rPr>
              <w:rStyle w:val="Platshllartext"/>
            </w:rPr>
            <w:t xml:space="preserve"> </w:t>
          </w:r>
        </w:p>
      </w:docPartBody>
    </w:docPart>
    <w:docPart>
      <w:docPartPr>
        <w:name w:val="82A6C12346F54FB9AFC81B55A2DEEC11"/>
        <w:category>
          <w:name w:val="Allmänt"/>
          <w:gallery w:val="placeholder"/>
        </w:category>
        <w:types>
          <w:type w:val="bbPlcHdr"/>
        </w:types>
        <w:behaviors>
          <w:behavior w:val="content"/>
        </w:behaviors>
        <w:guid w:val="{926A09B7-F943-402B-90A4-8002A7738B83}"/>
      </w:docPartPr>
      <w:docPartBody>
        <w:p w:rsidR="009D2BE3" w:rsidRDefault="00A17199" w:rsidP="00A17199">
          <w:pPr>
            <w:pStyle w:val="82A6C12346F54FB9AFC81B55A2DEEC11"/>
          </w:pPr>
          <w:r>
            <w:rPr>
              <w:rStyle w:val="Platshllartext"/>
            </w:rPr>
            <w:t xml:space="preserve"> </w:t>
          </w:r>
        </w:p>
      </w:docPartBody>
    </w:docPart>
    <w:docPart>
      <w:docPartPr>
        <w:name w:val="DAC3CA045FFF4D718D4EA9A191F9EA80"/>
        <w:category>
          <w:name w:val="Allmänt"/>
          <w:gallery w:val="placeholder"/>
        </w:category>
        <w:types>
          <w:type w:val="bbPlcHdr"/>
        </w:types>
        <w:behaviors>
          <w:behavior w:val="content"/>
        </w:behaviors>
        <w:guid w:val="{CF55DB35-7DB8-4AA8-B2B4-28E9B3E08BC3}"/>
      </w:docPartPr>
      <w:docPartBody>
        <w:p w:rsidR="009D2BE3" w:rsidRDefault="00A17199" w:rsidP="00A17199">
          <w:pPr>
            <w:pStyle w:val="DAC3CA045FFF4D718D4EA9A191F9EA8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199"/>
    <w:rsid w:val="00021CE2"/>
    <w:rsid w:val="009D2BE3"/>
    <w:rsid w:val="009D2E31"/>
    <w:rsid w:val="00A17199"/>
    <w:rsid w:val="00D944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AE3E028BD1146EA9E7EA30C8D6737D4">
    <w:name w:val="6AE3E028BD1146EA9E7EA30C8D6737D4"/>
    <w:rsid w:val="00A17199"/>
  </w:style>
  <w:style w:type="character" w:styleId="Platshllartext">
    <w:name w:val="Placeholder Text"/>
    <w:basedOn w:val="Standardstycketeckensnitt"/>
    <w:uiPriority w:val="99"/>
    <w:semiHidden/>
    <w:rsid w:val="00A17199"/>
    <w:rPr>
      <w:noProof w:val="0"/>
      <w:color w:val="808080"/>
    </w:rPr>
  </w:style>
  <w:style w:type="paragraph" w:customStyle="1" w:styleId="B7F565A56B4B46B08A33EB3DFA393403">
    <w:name w:val="B7F565A56B4B46B08A33EB3DFA393403"/>
    <w:rsid w:val="00A17199"/>
  </w:style>
  <w:style w:type="paragraph" w:customStyle="1" w:styleId="84DC7F44E94043489AD1B676954B4BD2">
    <w:name w:val="84DC7F44E94043489AD1B676954B4BD2"/>
    <w:rsid w:val="00A17199"/>
  </w:style>
  <w:style w:type="paragraph" w:customStyle="1" w:styleId="F710CC23CCF34F5EA78FB32EFDD3F745">
    <w:name w:val="F710CC23CCF34F5EA78FB32EFDD3F745"/>
    <w:rsid w:val="00A17199"/>
  </w:style>
  <w:style w:type="paragraph" w:customStyle="1" w:styleId="9B91A10D75A1406180E12C65F2CC1E6F">
    <w:name w:val="9B91A10D75A1406180E12C65F2CC1E6F"/>
    <w:rsid w:val="00A17199"/>
  </w:style>
  <w:style w:type="paragraph" w:customStyle="1" w:styleId="AA574A1DDB154812B731C68B15AF4C1A">
    <w:name w:val="AA574A1DDB154812B731C68B15AF4C1A"/>
    <w:rsid w:val="00A17199"/>
  </w:style>
  <w:style w:type="paragraph" w:customStyle="1" w:styleId="4C79DCF235094B82A6A51A62FAD1E6EC">
    <w:name w:val="4C79DCF235094B82A6A51A62FAD1E6EC"/>
    <w:rsid w:val="00A17199"/>
  </w:style>
  <w:style w:type="paragraph" w:customStyle="1" w:styleId="57EF569D693E47E792283732846028C1">
    <w:name w:val="57EF569D693E47E792283732846028C1"/>
    <w:rsid w:val="00A17199"/>
  </w:style>
  <w:style w:type="paragraph" w:customStyle="1" w:styleId="B01DF6074291427ABBE1BA0FFC40516D">
    <w:name w:val="B01DF6074291427ABBE1BA0FFC40516D"/>
    <w:rsid w:val="00A17199"/>
  </w:style>
  <w:style w:type="paragraph" w:customStyle="1" w:styleId="A7101EF7238142B280D3AA30949C1357">
    <w:name w:val="A7101EF7238142B280D3AA30949C1357"/>
    <w:rsid w:val="00A17199"/>
  </w:style>
  <w:style w:type="paragraph" w:customStyle="1" w:styleId="82A6C12346F54FB9AFC81B55A2DEEC11">
    <w:name w:val="82A6C12346F54FB9AFC81B55A2DEEC11"/>
    <w:rsid w:val="00A17199"/>
  </w:style>
  <w:style w:type="paragraph" w:customStyle="1" w:styleId="3417D52D5B584CDD9A618C5B4DF9E1A7">
    <w:name w:val="3417D52D5B584CDD9A618C5B4DF9E1A7"/>
    <w:rsid w:val="00A17199"/>
  </w:style>
  <w:style w:type="paragraph" w:customStyle="1" w:styleId="5AE76D78A29B473AAF1C9C0768CBC2EE">
    <w:name w:val="5AE76D78A29B473AAF1C9C0768CBC2EE"/>
    <w:rsid w:val="00A17199"/>
  </w:style>
  <w:style w:type="paragraph" w:customStyle="1" w:styleId="4B92F4B25F2C47DD90D005F1885C70F0">
    <w:name w:val="4B92F4B25F2C47DD90D005F1885C70F0"/>
    <w:rsid w:val="00A17199"/>
  </w:style>
  <w:style w:type="paragraph" w:customStyle="1" w:styleId="1DC8CAE61A904A38BC189E5636CC9E5D">
    <w:name w:val="1DC8CAE61A904A38BC189E5636CC9E5D"/>
    <w:rsid w:val="00A17199"/>
  </w:style>
  <w:style w:type="paragraph" w:customStyle="1" w:styleId="71B3F15830384868B528DAEF7598C055">
    <w:name w:val="71B3F15830384868B528DAEF7598C055"/>
    <w:rsid w:val="00A17199"/>
  </w:style>
  <w:style w:type="paragraph" w:customStyle="1" w:styleId="DAC3CA045FFF4D718D4EA9A191F9EA80">
    <w:name w:val="DAC3CA045FFF4D718D4EA9A191F9EA80"/>
    <w:rsid w:val="00A17199"/>
  </w:style>
  <w:style w:type="paragraph" w:customStyle="1" w:styleId="0E46D33353284DBA9F62DCF55C47E1B5">
    <w:name w:val="0E46D33353284DBA9F62DCF55C47E1B5"/>
    <w:rsid w:val="00A171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2018-06-07T00:00:00</HeaderDate>
    <Office/>
    <Dnr>Ju2018/03079/POL</Dnr>
    <ParagrafNr/>
    <DocumentTitle/>
    <VisitingAddress/>
    <Extra1/>
    <Extra2/>
    <Extra3>Thomas Finnborg</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2018-06-07T00:00:00</HeaderDate>
    <Office/>
    <Dnr>Ju2018/03079/POL</Dnr>
    <ParagrafNr/>
    <DocumentTitle/>
    <VisitingAddress/>
    <Extra1/>
    <Extra2/>
    <Extra3>Thomas Finnborg</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2d0e9f95-9886-4c61-b7a7-22e223d723a7</RD_Svarsid>
  </documentManagement>
</p:properties>
</file>

<file path=customXml/itemProps1.xml><?xml version="1.0" encoding="utf-8"?>
<ds:datastoreItem xmlns:ds="http://schemas.openxmlformats.org/officeDocument/2006/customXml" ds:itemID="{C7FFF373-B3DF-464B-A7BF-5FB663EAD41F}"/>
</file>

<file path=customXml/itemProps2.xml><?xml version="1.0" encoding="utf-8"?>
<ds:datastoreItem xmlns:ds="http://schemas.openxmlformats.org/officeDocument/2006/customXml" ds:itemID="{E812BCC5-44E7-49AE-A03A-91FE70FA87AF}"/>
</file>

<file path=customXml/itemProps3.xml><?xml version="1.0" encoding="utf-8"?>
<ds:datastoreItem xmlns:ds="http://schemas.openxmlformats.org/officeDocument/2006/customXml" ds:itemID="{10A19DA4-781D-47F8-83FA-AF03415203EE}"/>
</file>

<file path=customXml/itemProps4.xml><?xml version="1.0" encoding="utf-8"?>
<ds:datastoreItem xmlns:ds="http://schemas.openxmlformats.org/officeDocument/2006/customXml" ds:itemID="{C7FFF373-B3DF-464B-A7BF-5FB663EAD41F}">
  <ds:schemaRefs>
    <ds:schemaRef ds:uri="http://schemas.microsoft.com/sharepoint/v3/contenttype/forms"/>
  </ds:schemaRefs>
</ds:datastoreItem>
</file>

<file path=customXml/itemProps5.xml><?xml version="1.0" encoding="utf-8"?>
<ds:datastoreItem xmlns:ds="http://schemas.openxmlformats.org/officeDocument/2006/customXml" ds:itemID="{E812BCC5-44E7-49AE-A03A-91FE70FA87AF}">
  <ds:schemaRefs>
    <ds:schemaRef ds:uri="http://lp/documentinfo/RK"/>
  </ds:schemaRefs>
</ds:datastoreItem>
</file>

<file path=customXml/itemProps6.xml><?xml version="1.0" encoding="utf-8"?>
<ds:datastoreItem xmlns:ds="http://schemas.openxmlformats.org/officeDocument/2006/customXml" ds:itemID="{93D167AA-7846-43D7-B205-47851070183D}"/>
</file>

<file path=customXml/itemProps7.xml><?xml version="1.0" encoding="utf-8"?>
<ds:datastoreItem xmlns:ds="http://schemas.openxmlformats.org/officeDocument/2006/customXml" ds:itemID="{9A5D3F7A-2364-4182-ADA7-7E137A3F60BA}"/>
</file>

<file path=docProps/app.xml><?xml version="1.0" encoding="utf-8"?>
<Properties xmlns="http://schemas.openxmlformats.org/officeDocument/2006/extended-properties" xmlns:vt="http://schemas.openxmlformats.org/officeDocument/2006/docPropsVTypes">
  <Template>RK Basmall</Template>
  <TotalTime>0</TotalTime>
  <Pages>2</Pages>
  <Words>389</Words>
  <Characters>2062</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Bergvall</dc:creator>
  <cp:keywords/>
  <dc:description/>
  <cp:lastModifiedBy>Daniel Bergvall</cp:lastModifiedBy>
  <cp:revision>3</cp:revision>
  <dcterms:created xsi:type="dcterms:W3CDTF">2018-06-01T09:30:00Z</dcterms:created>
  <dcterms:modified xsi:type="dcterms:W3CDTF">2018-06-05T08:31:00Z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4713b18a-f032-4017-b7ae-3c7709cfe666</vt:lpwstr>
  </property>
</Properties>
</file>