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16F5C" w14:textId="5D2B4D30" w:rsidR="00986033" w:rsidRDefault="00986033" w:rsidP="00DA0661">
      <w:pPr>
        <w:pStyle w:val="Rubrik"/>
      </w:pPr>
      <w:bookmarkStart w:id="0" w:name="Start"/>
      <w:bookmarkEnd w:id="0"/>
      <w:r>
        <w:t xml:space="preserve">Svar på fråga </w:t>
      </w:r>
      <w:r w:rsidR="0099471C" w:rsidRPr="0099471C">
        <w:t>2020/21:295 av Mattias Bäckström Johansson (SD) Kärnenergiforskning</w:t>
      </w:r>
      <w:r>
        <w:t xml:space="preserve"> </w:t>
      </w:r>
    </w:p>
    <w:p w14:paraId="6C0D6CE5" w14:textId="613D112A" w:rsidR="0099471C" w:rsidRDefault="0099471C" w:rsidP="0099471C">
      <w:pPr>
        <w:pStyle w:val="Brdtext"/>
      </w:pPr>
      <w:r w:rsidRPr="0099471C">
        <w:t>Mattias Bäckström Johansson</w:t>
      </w:r>
      <w:r>
        <w:t xml:space="preserve"> </w:t>
      </w:r>
      <w:r w:rsidR="00986033">
        <w:t xml:space="preserve">har frågat mig vilka åtgärder </w:t>
      </w:r>
      <w:r>
        <w:t>jag avser att vidta för att energiforskning ska bedrivas inom samtliga fossilfria energislag</w:t>
      </w:r>
      <w:r w:rsidR="00755AB5">
        <w:t>.</w:t>
      </w:r>
    </w:p>
    <w:p w14:paraId="70B450BE" w14:textId="7980ABEF" w:rsidR="0099471C" w:rsidRDefault="0099471C" w:rsidP="0099471C">
      <w:pPr>
        <w:pStyle w:val="Brdtext"/>
      </w:pPr>
      <w:r>
        <w:t xml:space="preserve">Till att börja med konstaterar jag att </w:t>
      </w:r>
      <w:r w:rsidR="00C725EB">
        <w:t>Statens e</w:t>
      </w:r>
      <w:r>
        <w:t xml:space="preserve">nergimyndighet sedan 2002 fått in tretton ansökningar med anknytning till kärnkraft och kärnteknik, och beviljat medel till elva av dessa. </w:t>
      </w:r>
      <w:r w:rsidR="009921D4">
        <w:t xml:space="preserve">Under 2020 har dessutom </w:t>
      </w:r>
      <w:r w:rsidR="00FE553A">
        <w:t xml:space="preserve">sex </w:t>
      </w:r>
      <w:r w:rsidR="009921D4">
        <w:t xml:space="preserve">ansökningar inkommit, varav fyra avslagits, en är under beredning och en dragits tillbaka. </w:t>
      </w:r>
    </w:p>
    <w:p w14:paraId="2AC7F30A" w14:textId="2BEF4F66" w:rsidR="0099471C" w:rsidRDefault="0099471C" w:rsidP="0099471C">
      <w:pPr>
        <w:pStyle w:val="Brdtext"/>
      </w:pPr>
      <w:r>
        <w:t>För närvarande pågår arbete</w:t>
      </w:r>
      <w:r w:rsidR="00C725EB">
        <w:t>t i Regeringskansliet</w:t>
      </w:r>
      <w:r>
        <w:t xml:space="preserve"> med att ta fram en proposition med riktlinjer kring forskning och innovation på energiområdet</w:t>
      </w:r>
      <w:r w:rsidR="009921D4">
        <w:t xml:space="preserve"> för kommande fyraårsperiod. </w:t>
      </w:r>
      <w:r>
        <w:t xml:space="preserve">Inom detta arbete beaktas naturligtvis </w:t>
      </w:r>
      <w:r w:rsidR="0017740B">
        <w:t>r</w:t>
      </w:r>
      <w:r>
        <w:t xml:space="preserve">iksdagens olika ställningstaganden. </w:t>
      </w:r>
    </w:p>
    <w:p w14:paraId="10AD8097" w14:textId="1407FA55" w:rsidR="00986033" w:rsidRPr="009921D4" w:rsidRDefault="00986033" w:rsidP="006A12F1">
      <w:pPr>
        <w:pStyle w:val="Brdtext"/>
      </w:pPr>
      <w:r w:rsidRPr="009921D4">
        <w:t xml:space="preserve">Stockholm den </w:t>
      </w:r>
      <w:bookmarkStart w:id="1" w:name="_GoBack"/>
      <w:bookmarkEnd w:id="1"/>
      <w:sdt>
        <w:sdtPr>
          <w:rPr>
            <w:lang w:val="de-DE"/>
          </w:rPr>
          <w:id w:val="-1225218591"/>
          <w:placeholder>
            <w:docPart w:val="1A2F9367042C454B8FB7518053700399"/>
          </w:placeholder>
          <w:dataBinding w:prefixMappings="xmlns:ns0='http://lp/documentinfo/RK' " w:xpath="/ns0:DocumentInfo[1]/ns0:BaseInfo[1]/ns0:HeaderDate[1]" w:storeItemID="{17313535-7B5D-44A2-814D-B7D126464C82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7740B">
            <w:t>4 november 2020</w:t>
          </w:r>
        </w:sdtContent>
      </w:sdt>
    </w:p>
    <w:p w14:paraId="6B2ADBF9" w14:textId="77777777" w:rsidR="00986033" w:rsidRPr="009921D4" w:rsidRDefault="00986033" w:rsidP="004E7A8F">
      <w:pPr>
        <w:pStyle w:val="Brdtextutanavstnd"/>
      </w:pPr>
    </w:p>
    <w:p w14:paraId="6645C55C" w14:textId="77777777" w:rsidR="00986033" w:rsidRPr="009921D4" w:rsidRDefault="00986033" w:rsidP="004E7A8F">
      <w:pPr>
        <w:pStyle w:val="Brdtextutanavstnd"/>
      </w:pPr>
    </w:p>
    <w:p w14:paraId="1DB13576" w14:textId="77777777" w:rsidR="00986033" w:rsidRPr="009921D4" w:rsidRDefault="0098603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08182E7F33144668F264D682C51A545"/>
        </w:placeholder>
        <w:dataBinding w:prefixMappings="xmlns:ns0='http://lp/documentinfo/RK' " w:xpath="/ns0:DocumentInfo[1]/ns0:BaseInfo[1]/ns0:TopSender[1]" w:storeItemID="{17313535-7B5D-44A2-814D-B7D126464C82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2B2CF359" w14:textId="740445E7" w:rsidR="00115F62" w:rsidRPr="0017740B" w:rsidRDefault="00115F62" w:rsidP="00115F62">
          <w:pPr>
            <w:pStyle w:val="Brdtext"/>
          </w:pPr>
          <w:r w:rsidRPr="0017740B">
            <w:t>Anders Ygeman</w:t>
          </w:r>
        </w:p>
      </w:sdtContent>
    </w:sdt>
    <w:p w14:paraId="768069D5" w14:textId="77777777" w:rsidR="00115F62" w:rsidRPr="0017740B" w:rsidRDefault="00115F62" w:rsidP="00115F62">
      <w:pPr>
        <w:pStyle w:val="Brdtext"/>
      </w:pPr>
    </w:p>
    <w:p w14:paraId="51A42D76" w14:textId="77777777" w:rsidR="00115F62" w:rsidRPr="0017740B" w:rsidRDefault="00115F62" w:rsidP="00422A41">
      <w:pPr>
        <w:pStyle w:val="Brdtext"/>
      </w:pPr>
    </w:p>
    <w:p w14:paraId="2AEFAABB" w14:textId="77777777" w:rsidR="00986033" w:rsidRPr="0017740B" w:rsidRDefault="00986033" w:rsidP="00DB48AB">
      <w:pPr>
        <w:pStyle w:val="Brdtext"/>
      </w:pPr>
    </w:p>
    <w:sectPr w:rsidR="00986033" w:rsidRPr="0017740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FF563" w14:textId="77777777" w:rsidR="00986033" w:rsidRDefault="00986033" w:rsidP="00A87A54">
      <w:pPr>
        <w:spacing w:after="0" w:line="240" w:lineRule="auto"/>
      </w:pPr>
      <w:r>
        <w:separator/>
      </w:r>
    </w:p>
  </w:endnote>
  <w:endnote w:type="continuationSeparator" w:id="0">
    <w:p w14:paraId="5496496E" w14:textId="77777777" w:rsidR="00986033" w:rsidRDefault="0098603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B7D4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FBF3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0B146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549C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1B7E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07F0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A4B6D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C0C409" w14:textId="77777777" w:rsidTr="00C26068">
      <w:trPr>
        <w:trHeight w:val="227"/>
      </w:trPr>
      <w:tc>
        <w:tcPr>
          <w:tcW w:w="4074" w:type="dxa"/>
        </w:tcPr>
        <w:p w14:paraId="339CDC7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C3131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2D3CD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35816" w14:textId="77777777" w:rsidR="00986033" w:rsidRDefault="00986033" w:rsidP="00A87A54">
      <w:pPr>
        <w:spacing w:after="0" w:line="240" w:lineRule="auto"/>
      </w:pPr>
      <w:r>
        <w:separator/>
      </w:r>
    </w:p>
  </w:footnote>
  <w:footnote w:type="continuationSeparator" w:id="0">
    <w:p w14:paraId="57ECAFA3" w14:textId="77777777" w:rsidR="00986033" w:rsidRDefault="0098603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6033" w14:paraId="2397F921" w14:textId="77777777" w:rsidTr="00C93EBA">
      <w:trPr>
        <w:trHeight w:val="227"/>
      </w:trPr>
      <w:tc>
        <w:tcPr>
          <w:tcW w:w="5534" w:type="dxa"/>
        </w:tcPr>
        <w:p w14:paraId="620DD9F5" w14:textId="77777777" w:rsidR="00986033" w:rsidRPr="007D73AB" w:rsidRDefault="00986033">
          <w:pPr>
            <w:pStyle w:val="Sidhuvud"/>
          </w:pPr>
        </w:p>
      </w:tc>
      <w:tc>
        <w:tcPr>
          <w:tcW w:w="3170" w:type="dxa"/>
          <w:vAlign w:val="bottom"/>
        </w:tcPr>
        <w:p w14:paraId="486F6A30" w14:textId="77777777" w:rsidR="00986033" w:rsidRPr="007D73AB" w:rsidRDefault="00986033" w:rsidP="00340DE0">
          <w:pPr>
            <w:pStyle w:val="Sidhuvud"/>
          </w:pPr>
        </w:p>
      </w:tc>
      <w:tc>
        <w:tcPr>
          <w:tcW w:w="1134" w:type="dxa"/>
        </w:tcPr>
        <w:p w14:paraId="754999A3" w14:textId="77777777" w:rsidR="00986033" w:rsidRDefault="00986033" w:rsidP="005A703A">
          <w:pPr>
            <w:pStyle w:val="Sidhuvud"/>
          </w:pPr>
        </w:p>
      </w:tc>
    </w:tr>
    <w:tr w:rsidR="00986033" w14:paraId="33D11068" w14:textId="77777777" w:rsidTr="00C93EBA">
      <w:trPr>
        <w:trHeight w:val="1928"/>
      </w:trPr>
      <w:tc>
        <w:tcPr>
          <w:tcW w:w="5534" w:type="dxa"/>
        </w:tcPr>
        <w:p w14:paraId="183D24A8" w14:textId="77777777" w:rsidR="00986033" w:rsidRPr="00340DE0" w:rsidRDefault="0098603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EFDFA2" wp14:editId="2B63249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B40750" w14:textId="77777777" w:rsidR="00986033" w:rsidRPr="00710A6C" w:rsidRDefault="00986033" w:rsidP="00EE3C0F">
          <w:pPr>
            <w:pStyle w:val="Sidhuvud"/>
            <w:rPr>
              <w:b/>
            </w:rPr>
          </w:pPr>
        </w:p>
        <w:p w14:paraId="21897071" w14:textId="77777777" w:rsidR="00986033" w:rsidRDefault="00986033" w:rsidP="00EE3C0F">
          <w:pPr>
            <w:pStyle w:val="Sidhuvud"/>
          </w:pPr>
        </w:p>
        <w:p w14:paraId="30AB5394" w14:textId="77777777" w:rsidR="00986033" w:rsidRDefault="00986033" w:rsidP="00EE3C0F">
          <w:pPr>
            <w:pStyle w:val="Sidhuvud"/>
          </w:pPr>
        </w:p>
        <w:p w14:paraId="37B214E8" w14:textId="77777777" w:rsidR="00986033" w:rsidRDefault="00986033" w:rsidP="00EE3C0F">
          <w:pPr>
            <w:pStyle w:val="Sidhuvud"/>
          </w:pPr>
        </w:p>
        <w:p w14:paraId="45D8CE57" w14:textId="6E598270" w:rsidR="00986033" w:rsidRDefault="0017740B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727FAD178104552B9689F8591A2FAA3"/>
              </w:placeholder>
              <w:dataBinding w:prefixMappings="xmlns:ns0='http://lp/documentinfo/RK' " w:xpath="/ns0:DocumentInfo[1]/ns0:BaseInfo[1]/ns0:Dnr[1]" w:storeItemID="{17313535-7B5D-44A2-814D-B7D126464C82}"/>
              <w:text/>
            </w:sdtPr>
            <w:sdtContent>
              <w:r>
                <w:t>I2020/</w:t>
              </w:r>
              <w:r>
                <w:t>0</w:t>
              </w:r>
              <w:r>
                <w:t>2705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C931CC34C9FD40C79A7B475D48635B88"/>
            </w:placeholder>
            <w:showingPlcHdr/>
            <w:dataBinding w:prefixMappings="xmlns:ns0='http://lp/documentinfo/RK' " w:xpath="/ns0:DocumentInfo[1]/ns0:BaseInfo[1]/ns0:DocNumber[1]" w:storeItemID="{17313535-7B5D-44A2-814D-B7D126464C82}"/>
            <w:text/>
          </w:sdtPr>
          <w:sdtEndPr/>
          <w:sdtContent>
            <w:p w14:paraId="2970B314" w14:textId="77777777" w:rsidR="00986033" w:rsidRDefault="0098603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92C714" w14:textId="77777777" w:rsidR="00986033" w:rsidRDefault="00986033" w:rsidP="00EE3C0F">
          <w:pPr>
            <w:pStyle w:val="Sidhuvud"/>
          </w:pPr>
        </w:p>
      </w:tc>
      <w:tc>
        <w:tcPr>
          <w:tcW w:w="1134" w:type="dxa"/>
        </w:tcPr>
        <w:p w14:paraId="10EC28AE" w14:textId="77777777" w:rsidR="00986033" w:rsidRDefault="00986033" w:rsidP="0094502D">
          <w:pPr>
            <w:pStyle w:val="Sidhuvud"/>
          </w:pPr>
        </w:p>
        <w:p w14:paraId="4EE14997" w14:textId="77777777" w:rsidR="00986033" w:rsidRPr="0094502D" w:rsidRDefault="00986033" w:rsidP="00EC71A6">
          <w:pPr>
            <w:pStyle w:val="Sidhuvud"/>
          </w:pPr>
        </w:p>
      </w:tc>
    </w:tr>
    <w:tr w:rsidR="00986033" w14:paraId="4A31484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D6B48DF34BF4B15B84B6F8F1C4FF6C5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66F247E" w14:textId="77777777" w:rsidR="00986033" w:rsidRPr="00340DE0" w:rsidRDefault="00986033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EE37DA56AB4519AF0686E493F354FD"/>
          </w:placeholder>
          <w:dataBinding w:prefixMappings="xmlns:ns0='http://lp/documentinfo/RK' " w:xpath="/ns0:DocumentInfo[1]/ns0:BaseInfo[1]/ns0:Recipient[1]" w:storeItemID="{17313535-7B5D-44A2-814D-B7D126464C82}"/>
          <w:text w:multiLine="1"/>
        </w:sdtPr>
        <w:sdtEndPr/>
        <w:sdtContent>
          <w:tc>
            <w:tcPr>
              <w:tcW w:w="3170" w:type="dxa"/>
            </w:tcPr>
            <w:p w14:paraId="20D7F740" w14:textId="77777777" w:rsidR="00986033" w:rsidRDefault="0098603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35274C" w14:textId="77777777" w:rsidR="00986033" w:rsidRDefault="00986033" w:rsidP="003E6020">
          <w:pPr>
            <w:pStyle w:val="Sidhuvud"/>
          </w:pPr>
        </w:p>
      </w:tc>
    </w:tr>
  </w:tbl>
  <w:p w14:paraId="5FAFACE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6C4CA5"/>
    <w:multiLevelType w:val="hybridMultilevel"/>
    <w:tmpl w:val="11BA65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3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015F"/>
    <w:rsid w:val="00062056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4A4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F62"/>
    <w:rsid w:val="00116BC4"/>
    <w:rsid w:val="0012033A"/>
    <w:rsid w:val="00121002"/>
    <w:rsid w:val="00121EA2"/>
    <w:rsid w:val="00121FFC"/>
    <w:rsid w:val="00122D16"/>
    <w:rsid w:val="001235D9"/>
    <w:rsid w:val="0012435E"/>
    <w:rsid w:val="0012582E"/>
    <w:rsid w:val="00125B5E"/>
    <w:rsid w:val="00126E6B"/>
    <w:rsid w:val="00130EC3"/>
    <w:rsid w:val="001318F5"/>
    <w:rsid w:val="001331B1"/>
    <w:rsid w:val="00134837"/>
    <w:rsid w:val="00135111"/>
    <w:rsid w:val="0013754C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0B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3C2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2A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AB5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033"/>
    <w:rsid w:val="00986CC3"/>
    <w:rsid w:val="0099068E"/>
    <w:rsid w:val="009920AA"/>
    <w:rsid w:val="009921D4"/>
    <w:rsid w:val="00992943"/>
    <w:rsid w:val="009931B3"/>
    <w:rsid w:val="0099471C"/>
    <w:rsid w:val="00996279"/>
    <w:rsid w:val="009965F7"/>
    <w:rsid w:val="009A0866"/>
    <w:rsid w:val="009A4D0A"/>
    <w:rsid w:val="009A759C"/>
    <w:rsid w:val="009B0124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E66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2AA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175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5E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3F0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4D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DA5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53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7F8D6C"/>
  <w15:docId w15:val="{D38F1AB2-EFD5-4D20-9A55-7845AEA9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27FAD178104552B9689F8591A2F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1A21F-BC37-4D1E-8841-376110A6AFA4}"/>
      </w:docPartPr>
      <w:docPartBody>
        <w:p w:rsidR="00E9033A" w:rsidRDefault="00A01D03" w:rsidP="00A01D03">
          <w:pPr>
            <w:pStyle w:val="D727FAD178104552B9689F8591A2FA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31CC34C9FD40C79A7B475D48635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87ED6-BD6C-4DF4-A482-70062CFA9C90}"/>
      </w:docPartPr>
      <w:docPartBody>
        <w:p w:rsidR="00E9033A" w:rsidRDefault="00A01D03" w:rsidP="00A01D03">
          <w:pPr>
            <w:pStyle w:val="C931CC34C9FD40C79A7B475D48635B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6B48DF34BF4B15B84B6F8F1C4FF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02EC4-60D1-438E-BD92-C0E5C332A8BE}"/>
      </w:docPartPr>
      <w:docPartBody>
        <w:p w:rsidR="00E9033A" w:rsidRDefault="00A01D03" w:rsidP="00A01D03">
          <w:pPr>
            <w:pStyle w:val="DD6B48DF34BF4B15B84B6F8F1C4FF6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EE37DA56AB4519AF0686E493F35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8950B-389C-44C3-90E0-D476AA6D8721}"/>
      </w:docPartPr>
      <w:docPartBody>
        <w:p w:rsidR="00E9033A" w:rsidRDefault="00A01D03" w:rsidP="00A01D03">
          <w:pPr>
            <w:pStyle w:val="89EE37DA56AB4519AF0686E493F354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2F9367042C454B8FB7518053700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542E1-9365-436D-9FF6-986F421908BE}"/>
      </w:docPartPr>
      <w:docPartBody>
        <w:p w:rsidR="00E9033A" w:rsidRDefault="00A01D03" w:rsidP="00A01D03">
          <w:pPr>
            <w:pStyle w:val="1A2F9367042C454B8FB75180537003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08182E7F33144668F264D682C51A5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D9BA3-6BE6-44AA-BCAF-D66EEE222C59}"/>
      </w:docPartPr>
      <w:docPartBody>
        <w:p w:rsidR="00D03A4A" w:rsidRDefault="00E9033A" w:rsidP="00E9033A">
          <w:pPr>
            <w:pStyle w:val="D08182E7F33144668F264D682C51A54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03"/>
    <w:rsid w:val="00A01D03"/>
    <w:rsid w:val="00D03A4A"/>
    <w:rsid w:val="00E9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AC284C21264F7B82F6B5B0008831C1">
    <w:name w:val="24AC284C21264F7B82F6B5B0008831C1"/>
    <w:rsid w:val="00A01D03"/>
  </w:style>
  <w:style w:type="character" w:styleId="Platshllartext">
    <w:name w:val="Placeholder Text"/>
    <w:basedOn w:val="Standardstycketeckensnitt"/>
    <w:uiPriority w:val="99"/>
    <w:semiHidden/>
    <w:rsid w:val="00E9033A"/>
    <w:rPr>
      <w:noProof w:val="0"/>
      <w:color w:val="808080"/>
    </w:rPr>
  </w:style>
  <w:style w:type="paragraph" w:customStyle="1" w:styleId="E30999A1B18F4AA49DB01F0C27D9FE02">
    <w:name w:val="E30999A1B18F4AA49DB01F0C27D9FE02"/>
    <w:rsid w:val="00A01D03"/>
  </w:style>
  <w:style w:type="paragraph" w:customStyle="1" w:styleId="DE288D6C723248CEAD91A431533F0F7F">
    <w:name w:val="DE288D6C723248CEAD91A431533F0F7F"/>
    <w:rsid w:val="00A01D03"/>
  </w:style>
  <w:style w:type="paragraph" w:customStyle="1" w:styleId="C9E05C6885874AFB8C1DD85C70E52463">
    <w:name w:val="C9E05C6885874AFB8C1DD85C70E52463"/>
    <w:rsid w:val="00A01D03"/>
  </w:style>
  <w:style w:type="paragraph" w:customStyle="1" w:styleId="D727FAD178104552B9689F8591A2FAA3">
    <w:name w:val="D727FAD178104552B9689F8591A2FAA3"/>
    <w:rsid w:val="00A01D03"/>
  </w:style>
  <w:style w:type="paragraph" w:customStyle="1" w:styleId="C931CC34C9FD40C79A7B475D48635B88">
    <w:name w:val="C931CC34C9FD40C79A7B475D48635B88"/>
    <w:rsid w:val="00A01D03"/>
  </w:style>
  <w:style w:type="paragraph" w:customStyle="1" w:styleId="AE1C9727BEAF4E96A8B771C5F3ACB61E">
    <w:name w:val="AE1C9727BEAF4E96A8B771C5F3ACB61E"/>
    <w:rsid w:val="00A01D03"/>
  </w:style>
  <w:style w:type="paragraph" w:customStyle="1" w:styleId="C83063C7B79848C7B0EE409AFC67AF58">
    <w:name w:val="C83063C7B79848C7B0EE409AFC67AF58"/>
    <w:rsid w:val="00A01D03"/>
  </w:style>
  <w:style w:type="paragraph" w:customStyle="1" w:styleId="9401F17909B84B3C8590296F14D0FFCB">
    <w:name w:val="9401F17909B84B3C8590296F14D0FFCB"/>
    <w:rsid w:val="00A01D03"/>
  </w:style>
  <w:style w:type="paragraph" w:customStyle="1" w:styleId="DD6B48DF34BF4B15B84B6F8F1C4FF6C5">
    <w:name w:val="DD6B48DF34BF4B15B84B6F8F1C4FF6C5"/>
    <w:rsid w:val="00A01D03"/>
  </w:style>
  <w:style w:type="paragraph" w:customStyle="1" w:styleId="89EE37DA56AB4519AF0686E493F354FD">
    <w:name w:val="89EE37DA56AB4519AF0686E493F354FD"/>
    <w:rsid w:val="00A01D03"/>
  </w:style>
  <w:style w:type="paragraph" w:customStyle="1" w:styleId="C931CC34C9FD40C79A7B475D48635B881">
    <w:name w:val="C931CC34C9FD40C79A7B475D48635B881"/>
    <w:rsid w:val="00A01D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6B48DF34BF4B15B84B6F8F1C4FF6C51">
    <w:name w:val="DD6B48DF34BF4B15B84B6F8F1C4FF6C51"/>
    <w:rsid w:val="00A01D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EE378A3C474D4E9402E627990CC049">
    <w:name w:val="6DEE378A3C474D4E9402E627990CC049"/>
    <w:rsid w:val="00A01D03"/>
  </w:style>
  <w:style w:type="paragraph" w:customStyle="1" w:styleId="6D7B7FA3793447048F7EFFE648AC99FE">
    <w:name w:val="6D7B7FA3793447048F7EFFE648AC99FE"/>
    <w:rsid w:val="00A01D03"/>
  </w:style>
  <w:style w:type="paragraph" w:customStyle="1" w:styleId="303E9F890C914DE7A435CE77376E63E8">
    <w:name w:val="303E9F890C914DE7A435CE77376E63E8"/>
    <w:rsid w:val="00A01D03"/>
  </w:style>
  <w:style w:type="paragraph" w:customStyle="1" w:styleId="CE65655819C14BF49E7A41867EB31C38">
    <w:name w:val="CE65655819C14BF49E7A41867EB31C38"/>
    <w:rsid w:val="00A01D03"/>
  </w:style>
  <w:style w:type="paragraph" w:customStyle="1" w:styleId="25125FEBF874475280507AB5612D69FD">
    <w:name w:val="25125FEBF874475280507AB5612D69FD"/>
    <w:rsid w:val="00A01D03"/>
  </w:style>
  <w:style w:type="paragraph" w:customStyle="1" w:styleId="1A2F9367042C454B8FB7518053700399">
    <w:name w:val="1A2F9367042C454B8FB7518053700399"/>
    <w:rsid w:val="00A01D03"/>
  </w:style>
  <w:style w:type="paragraph" w:customStyle="1" w:styleId="8835DD459B0A4E28B40E26CB31861021">
    <w:name w:val="8835DD459B0A4E28B40E26CB31861021"/>
    <w:rsid w:val="00A01D03"/>
  </w:style>
  <w:style w:type="paragraph" w:customStyle="1" w:styleId="D08182E7F33144668F264D682C51A545">
    <w:name w:val="D08182E7F33144668F264D682C51A545"/>
    <w:rsid w:val="00E90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dda233e7-b311-4b13-bd9f-c9ed474cafc2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3D4FTNM4WFRW-1969221839-358</_dlc_DocId>
    <_dlc_DocIdUrl xmlns="877d635f-9b91-4318-9a30-30bf28c922b2">
      <Url>https://dhs.sp.regeringskansliet.se/yta/i-e/_layouts/15/DocIdRedir.aspx?ID=3D4FTNM4WFRW-1969221839-358</Url>
      <Description>3D4FTNM4WFRW-1969221839-358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2020-11-04T00:00:00</HeaderDate>
    <Office/>
    <Dnr>I2020/02705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2020-11-04T00:00:00</HeaderDate>
    <Office/>
    <Dnr>I2020/02705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2CB4-1C89-4C79-947D-8BE26299E9F7}"/>
</file>

<file path=customXml/itemProps2.xml><?xml version="1.0" encoding="utf-8"?>
<ds:datastoreItem xmlns:ds="http://schemas.openxmlformats.org/officeDocument/2006/customXml" ds:itemID="{E4BF997B-C1E1-41F5-A532-79192054931E}"/>
</file>

<file path=customXml/itemProps3.xml><?xml version="1.0" encoding="utf-8"?>
<ds:datastoreItem xmlns:ds="http://schemas.openxmlformats.org/officeDocument/2006/customXml" ds:itemID="{435D1853-AEA7-4273-A39A-E3F276D58B6F}"/>
</file>

<file path=customXml/itemProps4.xml><?xml version="1.0" encoding="utf-8"?>
<ds:datastoreItem xmlns:ds="http://schemas.openxmlformats.org/officeDocument/2006/customXml" ds:itemID="{6F7FBDEA-4B98-49E9-9746-9644D687FF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4BF997B-C1E1-41F5-A532-79192054931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e9c2f0c-7bf8-49af-8356-cbf363fc78a7"/>
    <ds:schemaRef ds:uri="18f3d968-6251-40b0-9f11-012b293496c2"/>
    <ds:schemaRef ds:uri="cc625d36-bb37-4650-91b9-0c96159295ba"/>
    <ds:schemaRef ds:uri="http://purl.org/dc/terms/"/>
    <ds:schemaRef ds:uri="http://schemas.microsoft.com/office/infopath/2007/PartnerControls"/>
    <ds:schemaRef ds:uri="877d635f-9b91-4318-9a30-30bf28c922b2"/>
    <ds:schemaRef ds:uri="9c9941df-7074-4a92-bf99-225d24d78d6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7313535-7B5D-44A2-814D-B7D126464C8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7313535-7B5D-44A2-814D-B7D126464C82}"/>
</file>

<file path=customXml/itemProps8.xml><?xml version="1.0" encoding="utf-8"?>
<ds:datastoreItem xmlns:ds="http://schemas.openxmlformats.org/officeDocument/2006/customXml" ds:itemID="{7B2757E6-1BFE-4D95-BA79-4ECD255195C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133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riksdagsfråga 295 av Mattias Bäckström Johansson (SD) Kärnenergiforskning.docx</dc:title>
  <dc:subject/>
  <dc:creator>Joakim Cejie</dc:creator>
  <cp:keywords/>
  <dc:description/>
  <cp:lastModifiedBy>Christina Rasmussen</cp:lastModifiedBy>
  <cp:revision>2</cp:revision>
  <cp:lastPrinted>2020-09-18T07:25:00Z</cp:lastPrinted>
  <dcterms:created xsi:type="dcterms:W3CDTF">2020-11-04T09:25:00Z</dcterms:created>
  <dcterms:modified xsi:type="dcterms:W3CDTF">2020-11-04T09:25:00Z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4a8636a5-ccc5-450e-a6a3-c6d0227ed70d</vt:lpwstr>
  </property>
</Properties>
</file>