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E7793" w:rsidP="00DA0661">
      <w:pPr>
        <w:pStyle w:val="Title"/>
      </w:pPr>
      <w:bookmarkStart w:id="0" w:name="Start"/>
      <w:bookmarkEnd w:id="0"/>
      <w:r>
        <w:t xml:space="preserve">Svar på fråga </w:t>
      </w:r>
      <w:r w:rsidRPr="008E7793">
        <w:t>2022/23:487</w:t>
      </w:r>
      <w:r>
        <w:t xml:space="preserve"> av </w:t>
      </w:r>
      <w:r w:rsidRPr="008E7793">
        <w:t>Staffan Eklöf</w:t>
      </w:r>
      <w:r>
        <w:t xml:space="preserve"> (SD)</w:t>
      </w:r>
      <w:r>
        <w:br/>
      </w:r>
      <w:r w:rsidRPr="008E7793">
        <w:t>Överflyttning av makt till WHO</w:t>
      </w:r>
    </w:p>
    <w:p w:rsidR="008E7793" w:rsidP="008E7793">
      <w:pPr>
        <w:pStyle w:val="BodyText"/>
      </w:pPr>
      <w:r>
        <w:t xml:space="preserve">Staffan Eklöf har frågat </w:t>
      </w:r>
      <w:r w:rsidR="001C2DAE">
        <w:t>sjukvårdsministern</w:t>
      </w:r>
      <w:r>
        <w:t xml:space="preserve"> om det diskuteras att överföra makt från Sverige till WHO i samband med diskussionerna om förslaget till ett globalt pandemifördrag, och om </w:t>
      </w:r>
      <w:r w:rsidR="001C2DAE">
        <w:t>hon</w:t>
      </w:r>
      <w:r>
        <w:t xml:space="preserve"> kan tänka </w:t>
      </w:r>
      <w:r w:rsidR="001C2DAE">
        <w:t>s</w:t>
      </w:r>
      <w:r>
        <w:t>ig det.</w:t>
      </w:r>
      <w:r w:rsidR="001C2DAE">
        <w:t xml:space="preserve"> Arbetet inom regeringen är så fördelat att det är jag som ska svara på frågan.</w:t>
      </w:r>
    </w:p>
    <w:p w:rsidR="00C347AA" w:rsidP="008E7793">
      <w:pPr>
        <w:pStyle w:val="BodyText"/>
      </w:pPr>
      <w:r w:rsidRPr="00DD4384">
        <w:t>Pandemier är världsomspännande och kräver internationellt samarbete</w:t>
      </w:r>
      <w:r w:rsidR="001C2DAE">
        <w:t>.</w:t>
      </w:r>
      <w:r>
        <w:t xml:space="preserve"> </w:t>
      </w:r>
      <w:r w:rsidR="001C2DAE">
        <w:t>M</w:t>
      </w:r>
      <w:r>
        <w:t>ot den bakgrunden har WHO:s medlems</w:t>
      </w:r>
      <w:r w:rsidR="001C2DAE">
        <w:t>stater</w:t>
      </w:r>
      <w:r>
        <w:t xml:space="preserve"> beslutat att arbeta gemensamt för att förhandla fram ett globalt pandemifördrag i syfte att göra världen och sig själva bättre rustade för </w:t>
      </w:r>
      <w:r w:rsidR="00BD2153">
        <w:t>framtida</w:t>
      </w:r>
      <w:r>
        <w:t xml:space="preserve"> pandemi</w:t>
      </w:r>
      <w:r w:rsidR="00BD2153">
        <w:t>er</w:t>
      </w:r>
      <w:r>
        <w:t xml:space="preserve">. </w:t>
      </w:r>
    </w:p>
    <w:p w:rsidR="002753FD" w:rsidP="008E7793">
      <w:pPr>
        <w:pStyle w:val="BodyText"/>
      </w:pPr>
      <w:r w:rsidRPr="002753FD">
        <w:t xml:space="preserve">Som exempel på fungerande internationellt samarbete kan nämnas att vi genom EU-samarbetet snabbt kunde säkra upp vaccin mot covid-19 till såväl Sverige som EU:s </w:t>
      </w:r>
      <w:r w:rsidR="005B38F5">
        <w:t>övriga</w:t>
      </w:r>
      <w:r w:rsidRPr="002753FD">
        <w:t xml:space="preserve"> medlemsstater</w:t>
      </w:r>
      <w:r w:rsidR="005B38F5">
        <w:t xml:space="preserve">. </w:t>
      </w:r>
      <w:r w:rsidRPr="002753FD">
        <w:t xml:space="preserve">Sverige har </w:t>
      </w:r>
      <w:r w:rsidR="005B38F5">
        <w:t xml:space="preserve">också </w:t>
      </w:r>
      <w:r w:rsidRPr="002753FD">
        <w:t>försett Norge och Island med vaccin mot covid-19 då de, som inte är EU-medlemmar, var beroende av vår hjälp för att få vaccinet.</w:t>
      </w:r>
    </w:p>
    <w:p w:rsidR="009D3C7E" w:rsidP="008E7793">
      <w:pPr>
        <w:pStyle w:val="BodyText"/>
      </w:pPr>
      <w:r>
        <w:t xml:space="preserve">Ett </w:t>
      </w:r>
      <w:r w:rsidRPr="00455461" w:rsidR="007E41ED">
        <w:t>globalt</w:t>
      </w:r>
      <w:r>
        <w:t xml:space="preserve"> p</w:t>
      </w:r>
      <w:r w:rsidR="008E7793">
        <w:t xml:space="preserve">andemifördrag </w:t>
      </w:r>
      <w:r>
        <w:t xml:space="preserve">kommer </w:t>
      </w:r>
      <w:r w:rsidR="008E7793">
        <w:t xml:space="preserve">inte begränsa Sveriges </w:t>
      </w:r>
      <w:r>
        <w:t>och</w:t>
      </w:r>
      <w:r w:rsidR="008E7793">
        <w:t xml:space="preserve"> andra staters självbestämmande </w:t>
      </w:r>
      <w:r>
        <w:t>eller</w:t>
      </w:r>
      <w:r w:rsidR="008E7793">
        <w:t xml:space="preserve"> möjligheter respektive skyldigheter att agera vid en hälsokris. </w:t>
      </w:r>
      <w:r>
        <w:t xml:space="preserve">Inte heller kommer </w:t>
      </w:r>
      <w:r w:rsidR="000E745A">
        <w:t xml:space="preserve">ett sådant </w:t>
      </w:r>
      <w:r>
        <w:t>p</w:t>
      </w:r>
      <w:r w:rsidR="008E7793">
        <w:t xml:space="preserve">andemifördrag </w:t>
      </w:r>
      <w:r w:rsidR="001C2DAE">
        <w:t xml:space="preserve">att </w:t>
      </w:r>
      <w:r w:rsidR="008E7793">
        <w:t>ge WHO makt på medlemsstaternas bekostnad</w:t>
      </w:r>
      <w:r>
        <w:t>.</w:t>
      </w:r>
    </w:p>
    <w:p w:rsidR="00A81C9F" w:rsidP="00F46AC9">
      <w:pPr>
        <w:pStyle w:val="BodyText"/>
      </w:pPr>
      <w:r>
        <w:t xml:space="preserve">Stockholm den </w:t>
      </w:r>
      <w:sdt>
        <w:sdtPr>
          <w:id w:val="2032990546"/>
          <w:placeholder>
            <w:docPart w:val="BD1A47A2F7524E92B2FF22C4E45E20A4"/>
          </w:placeholder>
          <w:dataBinding w:xpath="/ns0:DocumentInfo[1]/ns0:BaseInfo[1]/ns0:HeaderDate[1]" w:storeItemID="{A792ED6E-E284-4B84-A559-B36A1CC8FCFB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april 2023</w:t>
          </w:r>
        </w:sdtContent>
      </w:sdt>
    </w:p>
    <w:p w:rsidR="001C2DAE" w:rsidP="001C2DAE">
      <w:pPr>
        <w:pStyle w:val="Brdtextutanavstnd"/>
      </w:pPr>
    </w:p>
    <w:p w:rsidR="00E000E5" w:rsidP="001C2DAE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BE82A6BED344CF1A31063C051DE0EBB"/>
        </w:placeholder>
        <w:dataBinding w:xpath="/ns0:DocumentInfo[1]/ns0:BaseInfo[1]/ns0:TopSender[1]" w:storeItemID="{A792ED6E-E284-4B84-A559-B36A1CC8FCFB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9D3C7E" w:rsidP="008E7793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E779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E7793" w:rsidRPr="007D73AB" w:rsidP="00340DE0">
          <w:pPr>
            <w:pStyle w:val="Header"/>
          </w:pPr>
        </w:p>
      </w:tc>
      <w:tc>
        <w:tcPr>
          <w:tcW w:w="1134" w:type="dxa"/>
        </w:tcPr>
        <w:p w:rsidR="008E779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E779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7793" w:rsidRPr="00710A6C" w:rsidP="00EE3C0F">
          <w:pPr>
            <w:pStyle w:val="Header"/>
            <w:rPr>
              <w:b/>
            </w:rPr>
          </w:pPr>
        </w:p>
        <w:p w:rsidR="008E7793" w:rsidP="00EE3C0F">
          <w:pPr>
            <w:pStyle w:val="Header"/>
          </w:pPr>
        </w:p>
        <w:p w:rsidR="008E7793" w:rsidP="00EE3C0F">
          <w:pPr>
            <w:pStyle w:val="Header"/>
          </w:pPr>
        </w:p>
        <w:p w:rsidR="008E779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AC292668734C59B2B73F2DF03C70C0"/>
            </w:placeholder>
            <w:dataBinding w:xpath="/ns0:DocumentInfo[1]/ns0:BaseInfo[1]/ns0:Dnr[1]" w:storeItemID="{A792ED6E-E284-4B84-A559-B36A1CC8FCFB}" w:prefixMappings="xmlns:ns0='http://lp/documentinfo/RK' "/>
            <w:text/>
          </w:sdtPr>
          <w:sdtContent>
            <w:p w:rsidR="008E7793" w:rsidP="00EE3C0F">
              <w:pPr>
                <w:pStyle w:val="Header"/>
              </w:pPr>
              <w:r>
                <w:t>S2023/01168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C50878C8524A60B93927C97B7C78B0"/>
            </w:placeholder>
            <w:showingPlcHdr/>
            <w:dataBinding w:xpath="/ns0:DocumentInfo[1]/ns0:BaseInfo[1]/ns0:DocNumber[1]" w:storeItemID="{A792ED6E-E284-4B84-A559-B36A1CC8FCFB}" w:prefixMappings="xmlns:ns0='http://lp/documentinfo/RK' "/>
            <w:text/>
          </w:sdtPr>
          <w:sdtContent>
            <w:p w:rsidR="008E779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E7793" w:rsidP="00EE3C0F">
          <w:pPr>
            <w:pStyle w:val="Header"/>
          </w:pPr>
        </w:p>
      </w:tc>
      <w:tc>
        <w:tcPr>
          <w:tcW w:w="1134" w:type="dxa"/>
        </w:tcPr>
        <w:p w:rsidR="008E7793" w:rsidP="0094502D">
          <w:pPr>
            <w:pStyle w:val="Header"/>
          </w:pPr>
        </w:p>
        <w:p w:rsidR="008E779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71A1A50BBE43B18F4395902D122C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00E5" w:rsidRPr="00E000E5" w:rsidP="00340DE0">
              <w:pPr>
                <w:pStyle w:val="Header"/>
                <w:rPr>
                  <w:b/>
                </w:rPr>
              </w:pPr>
              <w:r w:rsidRPr="00E000E5">
                <w:rPr>
                  <w:b/>
                </w:rPr>
                <w:t>Socialdepartementet</w:t>
              </w:r>
            </w:p>
            <w:p w:rsidR="008E7793" w:rsidRPr="00340DE0" w:rsidP="00340DE0">
              <w:pPr>
                <w:pStyle w:val="Header"/>
              </w:pPr>
              <w:r w:rsidRPr="00E000E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BCBD38E8F3490295099F54F88C37BC"/>
          </w:placeholder>
          <w:dataBinding w:xpath="/ns0:DocumentInfo[1]/ns0:BaseInfo[1]/ns0:Recipient[1]" w:storeItemID="{A792ED6E-E284-4B84-A559-B36A1CC8FCFB}" w:prefixMappings="xmlns:ns0='http://lp/documentinfo/RK' "/>
          <w:text w:multiLine="1"/>
        </w:sdtPr>
        <w:sdtContent>
          <w:tc>
            <w:tcPr>
              <w:tcW w:w="3170" w:type="dxa"/>
            </w:tcPr>
            <w:p w:rsidR="008E779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779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E1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AC292668734C59B2B73F2DF03C7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5837D-0B48-4078-AD5D-C0E76F0C1162}"/>
      </w:docPartPr>
      <w:docPartBody>
        <w:p w:rsidR="007C13FB" w:rsidP="009A17E2">
          <w:pPr>
            <w:pStyle w:val="72AC292668734C59B2B73F2DF03C7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C50878C8524A60B93927C97B7C7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C5049-3771-462B-B892-064863EB8863}"/>
      </w:docPartPr>
      <w:docPartBody>
        <w:p w:rsidR="007C13FB" w:rsidP="009A17E2">
          <w:pPr>
            <w:pStyle w:val="3CC50878C8524A60B93927C97B7C78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71A1A50BBE43B18F4395902D122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6150C-1620-49A1-B7CA-2672F180D6FD}"/>
      </w:docPartPr>
      <w:docPartBody>
        <w:p w:rsidR="007C13FB" w:rsidP="009A17E2">
          <w:pPr>
            <w:pStyle w:val="9971A1A50BBE43B18F4395902D122C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BCBD38E8F3490295099F54F88C3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9BDD0-EF0A-44AE-9225-330E822FF820}"/>
      </w:docPartPr>
      <w:docPartBody>
        <w:p w:rsidR="007C13FB" w:rsidP="009A17E2">
          <w:pPr>
            <w:pStyle w:val="0DBCBD38E8F3490295099F54F88C37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1A47A2F7524E92B2FF22C4E45E2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3AE37-E7FA-4404-B9B9-3597FEC01663}"/>
      </w:docPartPr>
      <w:docPartBody>
        <w:p w:rsidR="00D53BF9" w:rsidP="006D0A18">
          <w:pPr>
            <w:pStyle w:val="BD1A47A2F7524E92B2FF22C4E45E20A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BE82A6BED344CF1A31063C051DE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4840-25D0-493D-AE80-B65D735C65BB}"/>
      </w:docPartPr>
      <w:docPartBody>
        <w:p w:rsidR="00D53BF9" w:rsidP="006D0A18">
          <w:pPr>
            <w:pStyle w:val="DBE82A6BED344CF1A31063C051DE0EB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A18"/>
    <w:rPr>
      <w:noProof w:val="0"/>
      <w:color w:val="808080"/>
    </w:rPr>
  </w:style>
  <w:style w:type="paragraph" w:customStyle="1" w:styleId="72AC292668734C59B2B73F2DF03C70C0">
    <w:name w:val="72AC292668734C59B2B73F2DF03C70C0"/>
    <w:rsid w:val="009A17E2"/>
  </w:style>
  <w:style w:type="paragraph" w:customStyle="1" w:styleId="0DBCBD38E8F3490295099F54F88C37BC">
    <w:name w:val="0DBCBD38E8F3490295099F54F88C37BC"/>
    <w:rsid w:val="009A17E2"/>
  </w:style>
  <w:style w:type="paragraph" w:customStyle="1" w:styleId="3CC50878C8524A60B93927C97B7C78B01">
    <w:name w:val="3CC50878C8524A60B93927C97B7C78B01"/>
    <w:rsid w:val="009A17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71A1A50BBE43B18F4395902D122CB81">
    <w:name w:val="9971A1A50BBE43B18F4395902D122CB81"/>
    <w:rsid w:val="009A17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1A47A2F7524E92B2FF22C4E45E20A4">
    <w:name w:val="BD1A47A2F7524E92B2FF22C4E45E20A4"/>
    <w:rsid w:val="006D0A18"/>
  </w:style>
  <w:style w:type="paragraph" w:customStyle="1" w:styleId="DBE82A6BED344CF1A31063C051DE0EBB">
    <w:name w:val="DBE82A6BED344CF1A31063C051DE0EBB"/>
    <w:rsid w:val="006D0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2023-04-05T00:00:00</HeaderDate>
    <Office/>
    <Dnr>S2023/01168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5d1310f3-95b0-4f64-b9fe-8d578b024bcf</RD_Svarsid>
  </documentManagement>
</p:properties>
</file>

<file path=customXml/itemProps1.xml><?xml version="1.0" encoding="utf-8"?>
<ds:datastoreItem xmlns:ds="http://schemas.openxmlformats.org/officeDocument/2006/customXml" ds:itemID="{91898C5B-9146-492D-A3E2-DBB48FED9323}"/>
</file>

<file path=customXml/itemProps2.xml><?xml version="1.0" encoding="utf-8"?>
<ds:datastoreItem xmlns:ds="http://schemas.openxmlformats.org/officeDocument/2006/customXml" ds:itemID="{A792ED6E-E284-4B84-A559-B36A1CC8FCFB}"/>
</file>

<file path=customXml/itemProps3.xml><?xml version="1.0" encoding="utf-8"?>
<ds:datastoreItem xmlns:ds="http://schemas.openxmlformats.org/officeDocument/2006/customXml" ds:itemID="{C3B4CF04-0035-4BDE-B036-FB6CEAE0D03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5C31C82-6390-4552-81FB-2586741806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2022_23.487 - Överflyttning av makt till WHO.docx</dc:title>
  <cp:revision>5</cp:revision>
  <dcterms:created xsi:type="dcterms:W3CDTF">2023-04-04T10:47:00Z</dcterms:created>
  <dcterms:modified xsi:type="dcterms:W3CDTF">2023-04-05T06:21:00Z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acea1a74-0221-42cf-8225-aec3b5c6772b</vt:lpwstr>
  </property>
</Properties>
</file>