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728D4" w:rsidP="00DA0661">
      <w:pPr>
        <w:pStyle w:val="Title"/>
      </w:pPr>
      <w:bookmarkStart w:id="0" w:name="Start"/>
      <w:bookmarkEnd w:id="0"/>
      <w:r>
        <w:t>Svar på fråga 2023/24:130 av Karin Sundin (S)</w:t>
      </w:r>
      <w:r>
        <w:br/>
        <w:t>Gårdsförsäljning</w:t>
      </w:r>
    </w:p>
    <w:p w:rsidR="007728D4" w:rsidP="007728D4">
      <w:pPr>
        <w:pStyle w:val="BodyText"/>
      </w:pPr>
      <w:r>
        <w:t xml:space="preserve">Karin Sundin har frågat mig när jag bedömer att regeringen kommer att ha ett förslag klart att anmäla hos kommissionen, och på vilket sätt regeringen kommer, utifrån frågans komplexitet och villkoret om värnandet av det svenska detaljhandelsmonopolet, att förankra förslaget i riksdagen. </w:t>
      </w:r>
    </w:p>
    <w:p w:rsidR="007728D4" w:rsidP="00DC6069">
      <w:pPr>
        <w:pStyle w:val="BodyText"/>
      </w:pPr>
      <w:bookmarkStart w:id="1" w:name="_Hlk148627710"/>
      <w:r>
        <w:t xml:space="preserve">Det pågår för närvarande ett arbete inom Regeringskansliet </w:t>
      </w:r>
      <w:r w:rsidRPr="007728D4">
        <w:t>med att ta fram e</w:t>
      </w:r>
      <w:r>
        <w:t>n</w:t>
      </w:r>
      <w:r w:rsidRPr="007728D4">
        <w:t xml:space="preserve"> lag</w:t>
      </w:r>
      <w:r>
        <w:t>rådsremiss</w:t>
      </w:r>
      <w:r w:rsidR="00E85B0A">
        <w:t xml:space="preserve"> i syfte att införa gårdsförsäljning av alkoholhaltiga drycker</w:t>
      </w:r>
      <w:r w:rsidRPr="007728D4">
        <w:t>.</w:t>
      </w:r>
      <w:r>
        <w:t xml:space="preserve"> </w:t>
      </w:r>
      <w:bookmarkStart w:id="2" w:name="_Hlk148627596"/>
      <w:bookmarkEnd w:id="1"/>
      <w:r>
        <w:t xml:space="preserve">Avsikten är </w:t>
      </w:r>
      <w:r w:rsidR="007E75E1">
        <w:t xml:space="preserve">att </w:t>
      </w:r>
      <w:r>
        <w:t xml:space="preserve">regeringen </w:t>
      </w:r>
      <w:r w:rsidRPr="007728D4">
        <w:t>så snabbt som möjligt</w:t>
      </w:r>
      <w:r w:rsidR="00D70052">
        <w:t xml:space="preserve"> ska</w:t>
      </w:r>
      <w:r w:rsidRPr="007728D4">
        <w:t xml:space="preserve"> </w:t>
      </w:r>
      <w:r w:rsidRPr="007728D4" w:rsidR="00625589">
        <w:t xml:space="preserve">ta fram </w:t>
      </w:r>
      <w:r w:rsidR="007B41DB">
        <w:t>en lagrådsremiss</w:t>
      </w:r>
      <w:r w:rsidRPr="007728D4" w:rsidR="00625589">
        <w:t xml:space="preserve"> som </w:t>
      </w:r>
      <w:r w:rsidR="00E85B0A">
        <w:t xml:space="preserve">möjliggör gårdsförsäljning </w:t>
      </w:r>
      <w:bookmarkStart w:id="3" w:name="_Hlk148622353"/>
      <w:r w:rsidR="00E85B0A">
        <w:t>samtidigt som Systembolagets monopol värnas</w:t>
      </w:r>
      <w:bookmarkStart w:id="4" w:name="_Hlk148627727"/>
      <w:bookmarkEnd w:id="3"/>
      <w:r w:rsidR="00F5205F">
        <w:t xml:space="preserve"> </w:t>
      </w:r>
      <w:r w:rsidR="00D70052">
        <w:t>och</w:t>
      </w:r>
      <w:r w:rsidR="00950F9A">
        <w:t xml:space="preserve"> </w:t>
      </w:r>
      <w:r>
        <w:t xml:space="preserve">lämna en proposition till riksdagen i </w:t>
      </w:r>
      <w:r w:rsidRPr="003855D4">
        <w:t>frågan</w:t>
      </w:r>
      <w:r w:rsidR="00F5205F">
        <w:t>,</w:t>
      </w:r>
      <w:r w:rsidRPr="003855D4" w:rsidR="003369BA">
        <w:t xml:space="preserve"> </w:t>
      </w:r>
      <w:r w:rsidRPr="003855D4" w:rsidR="00F16C6C">
        <w:t>så</w:t>
      </w:r>
      <w:r w:rsidRPr="003855D4" w:rsidR="003369BA">
        <w:t xml:space="preserve"> att en lagändring kan träda i kraft </w:t>
      </w:r>
      <w:r w:rsidRPr="003855D4" w:rsidR="009A1755">
        <w:t xml:space="preserve">någon gång </w:t>
      </w:r>
      <w:r w:rsidRPr="003855D4" w:rsidR="00F16C6C">
        <w:t>i början av 2025</w:t>
      </w:r>
      <w:bookmarkEnd w:id="2"/>
      <w:r w:rsidRPr="003855D4">
        <w:t>.</w:t>
      </w:r>
      <w:r w:rsidR="00625589">
        <w:t xml:space="preserve"> </w:t>
      </w:r>
      <w:bookmarkEnd w:id="4"/>
      <w:r w:rsidR="00625589">
        <w:t>D</w:t>
      </w:r>
      <w:r w:rsidRPr="007728D4" w:rsidR="00625589">
        <w:t>et förutsätter</w:t>
      </w:r>
      <w:r w:rsidR="00625589">
        <w:t xml:space="preserve"> dock</w:t>
      </w:r>
      <w:r w:rsidRPr="007728D4" w:rsidR="00625589">
        <w:t xml:space="preserve"> en EU-process som inte drar ut på tiden</w:t>
      </w:r>
      <w:bookmarkStart w:id="5" w:name="_Hlk148627780"/>
      <w:r w:rsidR="00DC6069">
        <w:t xml:space="preserve"> </w:t>
      </w:r>
      <w:r w:rsidR="00625589">
        <w:t>Regeringen avser att anmäla förslagen</w:t>
      </w:r>
      <w:r w:rsidR="00DC6069">
        <w:t xml:space="preserve"> till EU-kommissionen</w:t>
      </w:r>
      <w:r w:rsidR="00625589">
        <w:t xml:space="preserve"> i enlighet med </w:t>
      </w:r>
      <w:r w:rsidRPr="00DC6069" w:rsidR="00DC6069">
        <w:t>sedvanliga anmälningsförfaranden och tillämpliga direktiv.</w:t>
      </w:r>
      <w:r w:rsidR="00625589">
        <w:t xml:space="preserve"> </w:t>
      </w:r>
    </w:p>
    <w:p w:rsidR="007728D4" w:rsidP="006A12F1">
      <w:pPr>
        <w:pStyle w:val="BodyText"/>
      </w:pPr>
      <w:bookmarkEnd w:id="5"/>
      <w:r>
        <w:t xml:space="preserve">Stockholm den </w:t>
      </w:r>
      <w:sdt>
        <w:sdtPr>
          <w:id w:val="-1225218591"/>
          <w:placeholder>
            <w:docPart w:val="DA543BEDDA5146C0B30E6D03C3AE6067"/>
          </w:placeholder>
          <w:dataBinding w:xpath="/ns0:DocumentInfo[1]/ns0:BaseInfo[1]/ns0:HeaderDate[1]" w:storeItemID="{551A4219-F89E-499A-AF4F-FD44ADA900EF}" w:prefixMappings="xmlns:ns0='http://lp/documentinfo/RK' "/>
          <w:date w:fullDate="2023-10-25T00:00:00Z">
            <w:dateFormat w:val="d MMMM yyyy"/>
            <w:lid w:val="sv-SE"/>
            <w:storeMappedDataAs w:val="dateTime"/>
            <w:calendar w:val="gregorian"/>
          </w:date>
        </w:sdtPr>
        <w:sdtContent>
          <w:r w:rsidR="003C0EEE">
            <w:t>25 oktober 2023</w:t>
          </w:r>
        </w:sdtContent>
      </w:sdt>
    </w:p>
    <w:p w:rsidR="007728D4" w:rsidP="004E7A8F">
      <w:pPr>
        <w:pStyle w:val="Brdtextutanavstnd"/>
      </w:pPr>
    </w:p>
    <w:p w:rsidR="007728D4" w:rsidP="004E7A8F">
      <w:pPr>
        <w:pStyle w:val="Brdtextutanavstnd"/>
      </w:pPr>
    </w:p>
    <w:p w:rsidR="007728D4" w:rsidP="004E7A8F">
      <w:pPr>
        <w:pStyle w:val="Brdtextutanavstnd"/>
      </w:pPr>
    </w:p>
    <w:p w:rsidR="007728D4" w:rsidP="00422A41">
      <w:pPr>
        <w:pStyle w:val="BodyText"/>
      </w:pPr>
      <w:r>
        <w:t>Jakob Forssmed</w:t>
      </w:r>
    </w:p>
    <w:p w:rsidR="007728D4"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728D4" w:rsidRPr="007D73AB">
          <w:pPr>
            <w:pStyle w:val="Header"/>
          </w:pPr>
        </w:p>
      </w:tc>
      <w:tc>
        <w:tcPr>
          <w:tcW w:w="3170" w:type="dxa"/>
          <w:vAlign w:val="bottom"/>
        </w:tcPr>
        <w:p w:rsidR="007728D4" w:rsidRPr="007D73AB" w:rsidP="00340DE0">
          <w:pPr>
            <w:pStyle w:val="Header"/>
          </w:pPr>
        </w:p>
      </w:tc>
      <w:tc>
        <w:tcPr>
          <w:tcW w:w="1134" w:type="dxa"/>
        </w:tcPr>
        <w:p w:rsidR="007728D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728D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728D4" w:rsidRPr="00710A6C" w:rsidP="00EE3C0F">
          <w:pPr>
            <w:pStyle w:val="Header"/>
            <w:rPr>
              <w:b/>
            </w:rPr>
          </w:pPr>
        </w:p>
        <w:p w:rsidR="007728D4" w:rsidP="00EE3C0F">
          <w:pPr>
            <w:pStyle w:val="Header"/>
          </w:pPr>
        </w:p>
        <w:p w:rsidR="007728D4" w:rsidP="00EE3C0F">
          <w:pPr>
            <w:pStyle w:val="Header"/>
          </w:pPr>
        </w:p>
        <w:p w:rsidR="007728D4" w:rsidP="00EE3C0F">
          <w:pPr>
            <w:pStyle w:val="Header"/>
          </w:pPr>
        </w:p>
        <w:sdt>
          <w:sdtPr>
            <w:alias w:val="Dnr"/>
            <w:tag w:val="ccRKShow_Dnr"/>
            <w:id w:val="-829283628"/>
            <w:placeholder>
              <w:docPart w:val="71C27F6065AA4AABB4F7A60195E3AD8E"/>
            </w:placeholder>
            <w:dataBinding w:xpath="/ns0:DocumentInfo[1]/ns0:BaseInfo[1]/ns0:Dnr[1]" w:storeItemID="{551A4219-F89E-499A-AF4F-FD44ADA900EF}" w:prefixMappings="xmlns:ns0='http://lp/documentinfo/RK' "/>
            <w:text/>
          </w:sdtPr>
          <w:sdtContent>
            <w:p w:rsidR="007728D4" w:rsidP="00EE3C0F">
              <w:pPr>
                <w:pStyle w:val="Header"/>
              </w:pPr>
              <w:r>
                <w:t>S2023/02879</w:t>
              </w:r>
            </w:p>
          </w:sdtContent>
        </w:sdt>
        <w:sdt>
          <w:sdtPr>
            <w:alias w:val="DocNumber"/>
            <w:tag w:val="DocNumber"/>
            <w:id w:val="1726028884"/>
            <w:placeholder>
              <w:docPart w:val="A50F92CEDCC7482E8F7E39880CED9086"/>
            </w:placeholder>
            <w:showingPlcHdr/>
            <w:dataBinding w:xpath="/ns0:DocumentInfo[1]/ns0:BaseInfo[1]/ns0:DocNumber[1]" w:storeItemID="{551A4219-F89E-499A-AF4F-FD44ADA900EF}" w:prefixMappings="xmlns:ns0='http://lp/documentinfo/RK' "/>
            <w:text/>
          </w:sdtPr>
          <w:sdtContent>
            <w:p w:rsidR="007728D4" w:rsidP="00EE3C0F">
              <w:pPr>
                <w:pStyle w:val="Header"/>
              </w:pPr>
              <w:r>
                <w:rPr>
                  <w:rStyle w:val="PlaceholderText"/>
                </w:rPr>
                <w:t xml:space="preserve"> </w:t>
              </w:r>
            </w:p>
          </w:sdtContent>
        </w:sdt>
        <w:p w:rsidR="007728D4" w:rsidP="00EE3C0F">
          <w:pPr>
            <w:pStyle w:val="Header"/>
          </w:pPr>
        </w:p>
      </w:tc>
      <w:tc>
        <w:tcPr>
          <w:tcW w:w="1134" w:type="dxa"/>
        </w:tcPr>
        <w:p w:rsidR="007728D4" w:rsidP="0094502D">
          <w:pPr>
            <w:pStyle w:val="Header"/>
          </w:pPr>
        </w:p>
        <w:p w:rsidR="007728D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F1EC8B901AA4733B17D50C7C8C99ED4"/>
          </w:placeholder>
          <w:richText/>
        </w:sdtPr>
        <w:sdtEndPr>
          <w:rPr>
            <w:b w:val="0"/>
          </w:rPr>
        </w:sdtEndPr>
        <w:sdtContent>
          <w:tc>
            <w:tcPr>
              <w:tcW w:w="5534" w:type="dxa"/>
              <w:tcMar>
                <w:right w:w="1134" w:type="dxa"/>
              </w:tcMar>
            </w:tcPr>
            <w:p w:rsidR="007728D4" w:rsidRPr="007728D4" w:rsidP="00340DE0">
              <w:pPr>
                <w:pStyle w:val="Header"/>
                <w:rPr>
                  <w:b/>
                </w:rPr>
              </w:pPr>
              <w:r w:rsidRPr="007728D4">
                <w:rPr>
                  <w:b/>
                </w:rPr>
                <w:t>Socialdepartementet</w:t>
              </w:r>
            </w:p>
            <w:p w:rsidR="007728D4" w:rsidP="00340DE0">
              <w:pPr>
                <w:pStyle w:val="Header"/>
              </w:pPr>
              <w:r w:rsidRPr="007728D4">
                <w:t>Socialministern</w:t>
              </w:r>
            </w:p>
            <w:p w:rsidR="007728D4" w:rsidP="00340DE0">
              <w:pPr>
                <w:pStyle w:val="Header"/>
              </w:pPr>
            </w:p>
            <w:p w:rsidR="007728D4" w:rsidRPr="00340DE0" w:rsidP="007728D4">
              <w:pPr>
                <w:pStyle w:val="Header"/>
              </w:pPr>
            </w:p>
          </w:tc>
        </w:sdtContent>
      </w:sdt>
      <w:sdt>
        <w:sdtPr>
          <w:alias w:val="Recipient"/>
          <w:tag w:val="ccRKShow_Recipient"/>
          <w:id w:val="-28344517"/>
          <w:placeholder>
            <w:docPart w:val="2299E0384EE34A27AA69594DBD2D18F2"/>
          </w:placeholder>
          <w:dataBinding w:xpath="/ns0:DocumentInfo[1]/ns0:BaseInfo[1]/ns0:Recipient[1]" w:storeItemID="{551A4219-F89E-499A-AF4F-FD44ADA900EF}" w:prefixMappings="xmlns:ns0='http://lp/documentinfo/RK' "/>
          <w:text w:multiLine="1"/>
        </w:sdtPr>
        <w:sdtContent>
          <w:tc>
            <w:tcPr>
              <w:tcW w:w="3170" w:type="dxa"/>
            </w:tcPr>
            <w:p w:rsidR="007728D4" w:rsidP="00547B89">
              <w:pPr>
                <w:pStyle w:val="Header"/>
              </w:pPr>
              <w:bookmarkStart w:id="6" w:name="_Hlk148705985"/>
              <w:bookmarkEnd w:id="6"/>
              <w:r>
                <w:t>Till riksdagen</w:t>
              </w:r>
            </w:p>
          </w:tc>
        </w:sdtContent>
      </w:sdt>
      <w:tc>
        <w:tcPr>
          <w:tcW w:w="1134" w:type="dxa"/>
        </w:tcPr>
        <w:p w:rsidR="007728D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31AF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C27F6065AA4AABB4F7A60195E3AD8E"/>
        <w:category>
          <w:name w:val="Allmänt"/>
          <w:gallery w:val="placeholder"/>
        </w:category>
        <w:types>
          <w:type w:val="bbPlcHdr"/>
        </w:types>
        <w:behaviors>
          <w:behavior w:val="content"/>
        </w:behaviors>
        <w:guid w:val="{69AFD9A6-5B33-45FA-928B-190AD22A9DBD}"/>
      </w:docPartPr>
      <w:docPartBody>
        <w:p w:rsidR="009A7655" w:rsidP="00576420">
          <w:pPr>
            <w:pStyle w:val="71C27F6065AA4AABB4F7A60195E3AD8E"/>
          </w:pPr>
          <w:r>
            <w:rPr>
              <w:rStyle w:val="PlaceholderText"/>
            </w:rPr>
            <w:t xml:space="preserve"> </w:t>
          </w:r>
        </w:p>
      </w:docPartBody>
    </w:docPart>
    <w:docPart>
      <w:docPartPr>
        <w:name w:val="A50F92CEDCC7482E8F7E39880CED9086"/>
        <w:category>
          <w:name w:val="Allmänt"/>
          <w:gallery w:val="placeholder"/>
        </w:category>
        <w:types>
          <w:type w:val="bbPlcHdr"/>
        </w:types>
        <w:behaviors>
          <w:behavior w:val="content"/>
        </w:behaviors>
        <w:guid w:val="{06586507-F75B-476A-9E04-F28289AD5DBF}"/>
      </w:docPartPr>
      <w:docPartBody>
        <w:p w:rsidR="009A7655" w:rsidP="00576420">
          <w:pPr>
            <w:pStyle w:val="A50F92CEDCC7482E8F7E39880CED90861"/>
          </w:pPr>
          <w:r>
            <w:rPr>
              <w:rStyle w:val="PlaceholderText"/>
            </w:rPr>
            <w:t xml:space="preserve"> </w:t>
          </w:r>
        </w:p>
      </w:docPartBody>
    </w:docPart>
    <w:docPart>
      <w:docPartPr>
        <w:name w:val="3F1EC8B901AA4733B17D50C7C8C99ED4"/>
        <w:category>
          <w:name w:val="Allmänt"/>
          <w:gallery w:val="placeholder"/>
        </w:category>
        <w:types>
          <w:type w:val="bbPlcHdr"/>
        </w:types>
        <w:behaviors>
          <w:behavior w:val="content"/>
        </w:behaviors>
        <w:guid w:val="{805BA3FD-C93F-4534-962D-779585911D2B}"/>
      </w:docPartPr>
      <w:docPartBody>
        <w:p w:rsidR="009A7655" w:rsidP="00576420">
          <w:pPr>
            <w:pStyle w:val="3F1EC8B901AA4733B17D50C7C8C99ED41"/>
          </w:pPr>
          <w:r>
            <w:rPr>
              <w:rStyle w:val="PlaceholderText"/>
            </w:rPr>
            <w:t xml:space="preserve"> </w:t>
          </w:r>
        </w:p>
      </w:docPartBody>
    </w:docPart>
    <w:docPart>
      <w:docPartPr>
        <w:name w:val="2299E0384EE34A27AA69594DBD2D18F2"/>
        <w:category>
          <w:name w:val="Allmänt"/>
          <w:gallery w:val="placeholder"/>
        </w:category>
        <w:types>
          <w:type w:val="bbPlcHdr"/>
        </w:types>
        <w:behaviors>
          <w:behavior w:val="content"/>
        </w:behaviors>
        <w:guid w:val="{B2275137-7CF5-4760-B09C-B894CFF91EC2}"/>
      </w:docPartPr>
      <w:docPartBody>
        <w:p w:rsidR="009A7655" w:rsidP="00576420">
          <w:pPr>
            <w:pStyle w:val="2299E0384EE34A27AA69594DBD2D18F2"/>
          </w:pPr>
          <w:r>
            <w:rPr>
              <w:rStyle w:val="PlaceholderText"/>
            </w:rPr>
            <w:t xml:space="preserve"> </w:t>
          </w:r>
        </w:p>
      </w:docPartBody>
    </w:docPart>
    <w:docPart>
      <w:docPartPr>
        <w:name w:val="DA543BEDDA5146C0B30E6D03C3AE6067"/>
        <w:category>
          <w:name w:val="Allmänt"/>
          <w:gallery w:val="placeholder"/>
        </w:category>
        <w:types>
          <w:type w:val="bbPlcHdr"/>
        </w:types>
        <w:behaviors>
          <w:behavior w:val="content"/>
        </w:behaviors>
        <w:guid w:val="{9D49CBCB-DA1C-4570-8183-20B019BBBC46}"/>
      </w:docPartPr>
      <w:docPartBody>
        <w:p w:rsidR="009A7655" w:rsidP="00576420">
          <w:pPr>
            <w:pStyle w:val="DA543BEDDA5146C0B30E6D03C3AE606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420"/>
    <w:rPr>
      <w:noProof w:val="0"/>
      <w:color w:val="808080"/>
    </w:rPr>
  </w:style>
  <w:style w:type="paragraph" w:customStyle="1" w:styleId="71C27F6065AA4AABB4F7A60195E3AD8E">
    <w:name w:val="71C27F6065AA4AABB4F7A60195E3AD8E"/>
    <w:rsid w:val="00576420"/>
  </w:style>
  <w:style w:type="paragraph" w:customStyle="1" w:styleId="2299E0384EE34A27AA69594DBD2D18F2">
    <w:name w:val="2299E0384EE34A27AA69594DBD2D18F2"/>
    <w:rsid w:val="00576420"/>
  </w:style>
  <w:style w:type="paragraph" w:customStyle="1" w:styleId="A50F92CEDCC7482E8F7E39880CED90861">
    <w:name w:val="A50F92CEDCC7482E8F7E39880CED90861"/>
    <w:rsid w:val="005764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1EC8B901AA4733B17D50C7C8C99ED41">
    <w:name w:val="3F1EC8B901AA4733B17D50C7C8C99ED41"/>
    <w:rsid w:val="005764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543BEDDA5146C0B30E6D03C3AE6067">
    <w:name w:val="DA543BEDDA5146C0B30E6D03C3AE6067"/>
    <w:rsid w:val="005764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Desk officer</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2023-10-25T00:00:00</HeaderDate>
    <Office/>
    <Dnr>S2023/02879</Dnr>
    <ParagrafNr/>
    <DocumentTitle/>
    <VisitingAddress/>
    <Extra1/>
    <Extra2/>
    <Extra3>Karin Sundin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8e55935b-a874-4ef2-b910-cc89ed5336c1</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2D8B4-B1D6-4968-AB46-0ABA6D1E3C3B}">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551A4219-F89E-499A-AF4F-FD44ADA900EF}">
  <ds:schemaRefs>
    <ds:schemaRef ds:uri="http://lp/documentinfo/RK"/>
  </ds:schemaRefs>
</ds:datastoreItem>
</file>

<file path=customXml/itemProps4.xml><?xml version="1.0" encoding="utf-8"?>
<ds:datastoreItem xmlns:ds="http://schemas.openxmlformats.org/officeDocument/2006/customXml" ds:itemID="{CE161AF4-A108-4FAD-84AB-8F93FE388204}">
  <ds:schemaRefs>
    <ds:schemaRef ds:uri="cc625d36-bb37-4650-91b9-0c96159295ba"/>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F7E73F10-5FD0-48DC-B10D-4FF46B2D918C}"/>
</file>

<file path=docProps/app.xml><?xml version="1.0" encoding="utf-8"?>
<Properties xmlns="http://schemas.openxmlformats.org/officeDocument/2006/extended-properties" xmlns:vt="http://schemas.openxmlformats.org/officeDocument/2006/docPropsVTypes">
  <Template>RK Basmall</Template>
  <TotalTime>0</TotalTime>
  <Pages>1</Pages>
  <Words>162</Words>
  <Characters>862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130 Gårdsförsäljning.docx</dc:title>
  <cp:revision>4</cp:revision>
  <cp:lastPrinted>2023-10-18T14:42:00Z</cp:lastPrinted>
  <dcterms:created xsi:type="dcterms:W3CDTF">2023-10-20T12:24:00Z</dcterms:created>
  <dcterms:modified xsi:type="dcterms:W3CDTF">2023-10-25T08:41:00Z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cf42b6d9-74a6-456b-bccf-a170fc07c024</vt:lpwstr>
  </property>
</Properties>
</file>