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AA37A" w14:textId="1AFE7488" w:rsidR="00011D65" w:rsidRDefault="00011D65" w:rsidP="00DA0661">
      <w:pPr>
        <w:pStyle w:val="Rubrik"/>
      </w:pPr>
      <w:bookmarkStart w:id="0" w:name="Start"/>
      <w:bookmarkEnd w:id="0"/>
      <w:r>
        <w:t>Svar på fråga 2020/21:1358 av Jens Holm (V)</w:t>
      </w:r>
      <w:r>
        <w:br/>
        <w:t>Bromma flygplats</w:t>
      </w:r>
    </w:p>
    <w:p w14:paraId="47FE81B2" w14:textId="0B7F2DE0" w:rsidR="00011D65" w:rsidRDefault="00011D65" w:rsidP="002749F7">
      <w:pPr>
        <w:pStyle w:val="Brdtext"/>
      </w:pPr>
      <w:r>
        <w:t xml:space="preserve">Jens Holm har frågat näringsministern </w:t>
      </w:r>
      <w:r w:rsidR="00821778">
        <w:t xml:space="preserve">om han avser att verka för att Bromma flygplats läggs ned och </w:t>
      </w:r>
      <w:r w:rsidR="005052CE">
        <w:t xml:space="preserve">hur </w:t>
      </w:r>
      <w:r w:rsidR="00821778">
        <w:t xml:space="preserve">tidplanen för detta </w:t>
      </w:r>
      <w:r w:rsidR="00192080">
        <w:t xml:space="preserve">i så fall </w:t>
      </w:r>
      <w:r w:rsidR="00821778">
        <w:t>ser ut.</w:t>
      </w:r>
    </w:p>
    <w:p w14:paraId="09C2659B" w14:textId="77777777" w:rsidR="00011D65" w:rsidRDefault="00011D65" w:rsidP="006A12F1">
      <w:pPr>
        <w:pStyle w:val="Brdtext"/>
      </w:pPr>
      <w:r>
        <w:t>Arbetet inom regeringen är så fördelat att det är jag som ska svara på frågan.</w:t>
      </w:r>
    </w:p>
    <w:p w14:paraId="01C099EB" w14:textId="77777777" w:rsidR="00B62EE6" w:rsidRDefault="00B62EE6" w:rsidP="00B62EE6">
      <w:pPr>
        <w:pStyle w:val="Brdtext"/>
      </w:pPr>
      <w:r w:rsidRPr="001972AF">
        <w:t>Spridningen av det nya coronaviruset och sjukdomen covid-19 har påverkat flygresandet dramatiskt. Flygtrafiken har minskat kraftigt. Redan före pandemin såg vi ett minskat flygande. Vi befinner oss fortfarande i ett läge där framtidsutsikterna är osäkra. Både minskat flygande och covid</w:t>
      </w:r>
      <w:r w:rsidR="00C63465">
        <w:t>-</w:t>
      </w:r>
      <w:r w:rsidRPr="001972AF">
        <w:t>19 påverkar flygmarknaden, både på kort och på lång sikt.</w:t>
      </w:r>
    </w:p>
    <w:p w14:paraId="54DD7F19" w14:textId="77777777" w:rsidR="00C63465" w:rsidRDefault="00C63465" w:rsidP="00B62EE6">
      <w:pPr>
        <w:pStyle w:val="Brdtext"/>
      </w:pPr>
      <w:r>
        <w:t>Swedavia AB är ett statligt helägt bolag som har uppdraget att bedriva flygplatsverksamhet vid de tio flygplatser som ingår i det av regeringen beslutade nationella basutbudet av flygplatser. Bolaget har vidare i uppdrag att, inom ramen för affärsmässighet, aktivt medverka i utvecklingen av transportsektorn och bidra till att de av riksdagen beslutade transportpolitiska målen uppnås.</w:t>
      </w:r>
    </w:p>
    <w:p w14:paraId="50481759" w14:textId="70011C89" w:rsidR="00140A06" w:rsidRDefault="00B62EE6" w:rsidP="00B62EE6">
      <w:pPr>
        <w:pStyle w:val="Brdtext"/>
      </w:pPr>
      <w:r w:rsidRPr="001972AF">
        <w:t>Under rådande marknadsförutsättningar har Swedavia AB, utifrån bolagets uppdrag och affärsmässiga perspektiv, gjort en konsekvensanalys av den fortsatta driften av Bromma flygplats. Bolaget har presenterat sina slutsatser. Enligt Swedavia</w:t>
      </w:r>
      <w:r w:rsidR="00192080">
        <w:t xml:space="preserve"> AB:</w:t>
      </w:r>
      <w:r w:rsidRPr="001972AF">
        <w:t>s bedömning är det under rådande marknadsförutsättningar inte affärsmässigt motiverat att driva Bromma flygplats vidare.</w:t>
      </w:r>
      <w:r w:rsidR="00CB27A2">
        <w:t xml:space="preserve"> </w:t>
      </w:r>
    </w:p>
    <w:p w14:paraId="78B4991B" w14:textId="16A61131" w:rsidR="00B62EE6" w:rsidRDefault="00B62EE6" w:rsidP="00B62EE6">
      <w:pPr>
        <w:pStyle w:val="Brdtext"/>
      </w:pPr>
      <w:r w:rsidRPr="001972AF">
        <w:t>Konsekvenserna av Swedavia</w:t>
      </w:r>
      <w:r w:rsidR="00192080">
        <w:t xml:space="preserve"> AB:</w:t>
      </w:r>
      <w:r w:rsidRPr="001972AF">
        <w:t>s bedömning analyseras för närvarande i Regeringskansliet</w:t>
      </w:r>
      <w:r w:rsidR="00C63465">
        <w:t>.</w:t>
      </w:r>
    </w:p>
    <w:p w14:paraId="37523E16" w14:textId="77777777" w:rsidR="00140A06" w:rsidRDefault="00140A06" w:rsidP="00140A06">
      <w:pPr>
        <w:pStyle w:val="Brdtext"/>
      </w:pPr>
      <w:r>
        <w:t xml:space="preserve">Stockholm den </w:t>
      </w:r>
      <w:sdt>
        <w:sdtPr>
          <w:id w:val="2032990546"/>
          <w:placeholder>
            <w:docPart w:val="FCA4016E3B0840BCB6FF2C01E4F4D41A"/>
          </w:placeholder>
          <w:dataBinding w:prefixMappings="xmlns:ns0='http://lp/documentinfo/RK' " w:xpath="/ns0:DocumentInfo[1]/ns0:BaseInfo[1]/ns0:HeaderDate[1]" w:storeItemID="{79C4D2FE-1C56-4CD4-A1DC-D6444A446B1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6924992C" w14:textId="77777777" w:rsidR="00140A06" w:rsidRDefault="00140A06" w:rsidP="00140A06">
      <w:pPr>
        <w:pStyle w:val="Brdtextutanavstnd"/>
      </w:pPr>
    </w:p>
    <w:p w14:paraId="3C151C41" w14:textId="77777777" w:rsidR="00140A06" w:rsidRDefault="00140A06" w:rsidP="00140A06">
      <w:pPr>
        <w:pStyle w:val="Brdtextutanavstnd"/>
      </w:pPr>
    </w:p>
    <w:p w14:paraId="10E9B957" w14:textId="77777777" w:rsidR="00140A06" w:rsidRDefault="00140A06" w:rsidP="00140A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49DCE6FF8764CC5A90D8218AC9DC252"/>
        </w:placeholder>
        <w:dataBinding w:prefixMappings="xmlns:ns0='http://lp/documentinfo/RK' " w:xpath="/ns0:DocumentInfo[1]/ns0:BaseInfo[1]/ns0:TopSender[1]" w:storeItemID="{79C4D2FE-1C56-4CD4-A1DC-D6444A446B12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177FC45" w14:textId="77777777" w:rsidR="00140A06" w:rsidRDefault="00140A06" w:rsidP="00140A06">
          <w:pPr>
            <w:pStyle w:val="Brdtext"/>
          </w:pPr>
          <w:r>
            <w:t>Tomas Eneroth</w:t>
          </w:r>
        </w:p>
      </w:sdtContent>
    </w:sdt>
    <w:p w14:paraId="2315CFB7" w14:textId="77777777" w:rsidR="00140A06" w:rsidRDefault="00140A06" w:rsidP="00B62EE6">
      <w:pPr>
        <w:pStyle w:val="Brdtext"/>
      </w:pPr>
    </w:p>
    <w:p w14:paraId="2C0B3811" w14:textId="29B1B7E6" w:rsidR="00011D65" w:rsidRPr="00DB48AB" w:rsidRDefault="00011D65" w:rsidP="00884B5D"/>
    <w:sectPr w:rsidR="00011D6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677C" w14:textId="77777777" w:rsidR="00E920BB" w:rsidRDefault="00E920BB" w:rsidP="00A87A54">
      <w:pPr>
        <w:spacing w:after="0" w:line="240" w:lineRule="auto"/>
      </w:pPr>
      <w:r>
        <w:separator/>
      </w:r>
    </w:p>
  </w:endnote>
  <w:endnote w:type="continuationSeparator" w:id="0">
    <w:p w14:paraId="01830959" w14:textId="77777777" w:rsidR="00E920BB" w:rsidRDefault="00E920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7313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0463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59D8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C046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C338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F58B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127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2283F8" w14:textId="77777777" w:rsidTr="00C26068">
      <w:trPr>
        <w:trHeight w:val="227"/>
      </w:trPr>
      <w:tc>
        <w:tcPr>
          <w:tcW w:w="4074" w:type="dxa"/>
        </w:tcPr>
        <w:p w14:paraId="580509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4701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2D9F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6C88" w14:textId="77777777" w:rsidR="00E920BB" w:rsidRDefault="00E920BB" w:rsidP="00A87A54">
      <w:pPr>
        <w:spacing w:after="0" w:line="240" w:lineRule="auto"/>
      </w:pPr>
      <w:r>
        <w:separator/>
      </w:r>
    </w:p>
  </w:footnote>
  <w:footnote w:type="continuationSeparator" w:id="0">
    <w:p w14:paraId="74F3FF2A" w14:textId="77777777" w:rsidR="00E920BB" w:rsidRDefault="00E920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1D65" w14:paraId="0E92A18D" w14:textId="77777777" w:rsidTr="00C93EBA">
      <w:trPr>
        <w:trHeight w:val="227"/>
      </w:trPr>
      <w:tc>
        <w:tcPr>
          <w:tcW w:w="5534" w:type="dxa"/>
        </w:tcPr>
        <w:p w14:paraId="3A1098C7" w14:textId="77777777" w:rsidR="00011D65" w:rsidRPr="007D73AB" w:rsidRDefault="00011D65">
          <w:pPr>
            <w:pStyle w:val="Sidhuvud"/>
          </w:pPr>
        </w:p>
      </w:tc>
      <w:tc>
        <w:tcPr>
          <w:tcW w:w="3170" w:type="dxa"/>
          <w:vAlign w:val="bottom"/>
        </w:tcPr>
        <w:p w14:paraId="29C1D513" w14:textId="77777777" w:rsidR="00011D65" w:rsidRPr="007D73AB" w:rsidRDefault="00011D65" w:rsidP="00340DE0">
          <w:pPr>
            <w:pStyle w:val="Sidhuvud"/>
          </w:pPr>
        </w:p>
      </w:tc>
      <w:tc>
        <w:tcPr>
          <w:tcW w:w="1134" w:type="dxa"/>
        </w:tcPr>
        <w:p w14:paraId="0C17F805" w14:textId="77777777" w:rsidR="00011D65" w:rsidRDefault="00011D65" w:rsidP="005A703A">
          <w:pPr>
            <w:pStyle w:val="Sidhuvud"/>
          </w:pPr>
        </w:p>
      </w:tc>
    </w:tr>
    <w:tr w:rsidR="00011D65" w14:paraId="4EF089BE" w14:textId="77777777" w:rsidTr="00C93EBA">
      <w:trPr>
        <w:trHeight w:val="1928"/>
      </w:trPr>
      <w:tc>
        <w:tcPr>
          <w:tcW w:w="5534" w:type="dxa"/>
        </w:tcPr>
        <w:p w14:paraId="2A4C4783" w14:textId="77777777" w:rsidR="00011D65" w:rsidRPr="00340DE0" w:rsidRDefault="00011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F2F854" wp14:editId="1A2D794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60234A" w14:textId="77777777" w:rsidR="00011D65" w:rsidRPr="00710A6C" w:rsidRDefault="00011D65" w:rsidP="00EE3C0F">
          <w:pPr>
            <w:pStyle w:val="Sidhuvud"/>
            <w:rPr>
              <w:b/>
            </w:rPr>
          </w:pPr>
        </w:p>
        <w:p w14:paraId="42369849" w14:textId="77777777" w:rsidR="00011D65" w:rsidRDefault="00011D65" w:rsidP="00EE3C0F">
          <w:pPr>
            <w:pStyle w:val="Sidhuvud"/>
          </w:pPr>
        </w:p>
        <w:p w14:paraId="437D1085" w14:textId="77777777" w:rsidR="00011D65" w:rsidRDefault="00011D65" w:rsidP="00EE3C0F">
          <w:pPr>
            <w:pStyle w:val="Sidhuvud"/>
          </w:pPr>
        </w:p>
        <w:p w14:paraId="2FEF9CA7" w14:textId="77777777" w:rsidR="00011D65" w:rsidRDefault="00011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4B0B13D565469980DF430A849B3082"/>
            </w:placeholder>
            <w:dataBinding w:prefixMappings="xmlns:ns0='http://lp/documentinfo/RK' " w:xpath="/ns0:DocumentInfo[1]/ns0:BaseInfo[1]/ns0:Dnr[1]" w:storeItemID="{79C4D2FE-1C56-4CD4-A1DC-D6444A446B12}"/>
            <w:text/>
          </w:sdtPr>
          <w:sdtEndPr/>
          <w:sdtContent>
            <w:p w14:paraId="16598072" w14:textId="4E09D3CA" w:rsidR="00011D65" w:rsidRDefault="00011D65" w:rsidP="00EE3C0F">
              <w:pPr>
                <w:pStyle w:val="Sidhuvud"/>
              </w:pPr>
              <w:r>
                <w:t>I2021/</w:t>
              </w:r>
              <w:r w:rsidR="007D53E3">
                <w:t>00211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A41A311E7B42B0997CFF8A1A21FC31"/>
            </w:placeholder>
            <w:showingPlcHdr/>
            <w:dataBinding w:prefixMappings="xmlns:ns0='http://lp/documentinfo/RK' " w:xpath="/ns0:DocumentInfo[1]/ns0:BaseInfo[1]/ns0:DocNumber[1]" w:storeItemID="{79C4D2FE-1C56-4CD4-A1DC-D6444A446B12}"/>
            <w:text/>
          </w:sdtPr>
          <w:sdtEndPr/>
          <w:sdtContent>
            <w:p w14:paraId="02A15DB9" w14:textId="77777777" w:rsidR="00011D65" w:rsidRDefault="00011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95408D" w14:textId="77777777" w:rsidR="00011D65" w:rsidRDefault="00011D65" w:rsidP="00EE3C0F">
          <w:pPr>
            <w:pStyle w:val="Sidhuvud"/>
          </w:pPr>
        </w:p>
      </w:tc>
      <w:tc>
        <w:tcPr>
          <w:tcW w:w="1134" w:type="dxa"/>
        </w:tcPr>
        <w:p w14:paraId="0FDA1980" w14:textId="77777777" w:rsidR="00011D65" w:rsidRDefault="00011D65" w:rsidP="0094502D">
          <w:pPr>
            <w:pStyle w:val="Sidhuvud"/>
          </w:pPr>
        </w:p>
        <w:p w14:paraId="3D10F76B" w14:textId="77777777" w:rsidR="00011D65" w:rsidRPr="0094502D" w:rsidRDefault="00011D65" w:rsidP="00EC71A6">
          <w:pPr>
            <w:pStyle w:val="Sidhuvud"/>
          </w:pPr>
        </w:p>
      </w:tc>
    </w:tr>
    <w:tr w:rsidR="00011D65" w14:paraId="75B1FAC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FF6573B84D441ABBCD46E2D78859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E1134A" w14:textId="77777777" w:rsidR="00011D65" w:rsidRPr="00011D65" w:rsidRDefault="00011D65" w:rsidP="00340DE0">
              <w:pPr>
                <w:pStyle w:val="Sidhuvud"/>
                <w:rPr>
                  <w:b/>
                </w:rPr>
              </w:pPr>
              <w:r w:rsidRPr="00011D65">
                <w:rPr>
                  <w:b/>
                </w:rPr>
                <w:t>Infrastrukturdepartementet</w:t>
              </w:r>
            </w:p>
            <w:p w14:paraId="5F321E6B" w14:textId="6F3EF80E" w:rsidR="00011D65" w:rsidRPr="00340DE0" w:rsidRDefault="00011D65" w:rsidP="00340DE0">
              <w:pPr>
                <w:pStyle w:val="Sidhuvud"/>
              </w:pPr>
              <w:r w:rsidRPr="00011D6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F1448814524059B782CD2C96B15B2E"/>
          </w:placeholder>
          <w:dataBinding w:prefixMappings="xmlns:ns0='http://lp/documentinfo/RK' " w:xpath="/ns0:DocumentInfo[1]/ns0:BaseInfo[1]/ns0:Recipient[1]" w:storeItemID="{79C4D2FE-1C56-4CD4-A1DC-D6444A446B12}"/>
          <w:text w:multiLine="1"/>
        </w:sdtPr>
        <w:sdtEndPr/>
        <w:sdtContent>
          <w:tc>
            <w:tcPr>
              <w:tcW w:w="3170" w:type="dxa"/>
            </w:tcPr>
            <w:p w14:paraId="20C5CD82" w14:textId="7699226E" w:rsidR="00011D65" w:rsidRDefault="00011D65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F69B783" w14:textId="77777777" w:rsidR="00011D65" w:rsidRDefault="00011D65" w:rsidP="003E6020">
          <w:pPr>
            <w:pStyle w:val="Sidhuvud"/>
          </w:pPr>
        </w:p>
      </w:tc>
    </w:tr>
  </w:tbl>
  <w:p w14:paraId="47EE64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65"/>
    <w:rsid w:val="00000290"/>
    <w:rsid w:val="00001068"/>
    <w:rsid w:val="0000412C"/>
    <w:rsid w:val="00004D5C"/>
    <w:rsid w:val="00005F68"/>
    <w:rsid w:val="00006CA7"/>
    <w:rsid w:val="00011D65"/>
    <w:rsid w:val="000128EB"/>
    <w:rsid w:val="00012B00"/>
    <w:rsid w:val="00014EF6"/>
    <w:rsid w:val="00016143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9E5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A06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080"/>
    <w:rsid w:val="00192350"/>
    <w:rsid w:val="00192E34"/>
    <w:rsid w:val="0019308B"/>
    <w:rsid w:val="001941B9"/>
    <w:rsid w:val="00196C02"/>
    <w:rsid w:val="001972AF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82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C4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062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F8"/>
    <w:rsid w:val="004F4021"/>
    <w:rsid w:val="004F5640"/>
    <w:rsid w:val="004F6525"/>
    <w:rsid w:val="004F6FE2"/>
    <w:rsid w:val="004F79F2"/>
    <w:rsid w:val="005011D9"/>
    <w:rsid w:val="0050238B"/>
    <w:rsid w:val="005052C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5B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98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D50"/>
    <w:rsid w:val="007A1856"/>
    <w:rsid w:val="007A1887"/>
    <w:rsid w:val="007A629C"/>
    <w:rsid w:val="007A6348"/>
    <w:rsid w:val="007B023C"/>
    <w:rsid w:val="007B03CC"/>
    <w:rsid w:val="007B2F08"/>
    <w:rsid w:val="007B4648"/>
    <w:rsid w:val="007C44FF"/>
    <w:rsid w:val="007C6456"/>
    <w:rsid w:val="007C7BDB"/>
    <w:rsid w:val="007D2FF5"/>
    <w:rsid w:val="007D4BCF"/>
    <w:rsid w:val="007D53E3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77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B5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94D"/>
    <w:rsid w:val="009279B2"/>
    <w:rsid w:val="009343A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EE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26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46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7A2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70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0BB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5AD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16B9"/>
  <w15:docId w15:val="{9C9BE01D-A146-44F6-A691-B79D028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4B0B13D565469980DF430A849B3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54F98-799F-4FAC-B7C6-927439F6D14D}"/>
      </w:docPartPr>
      <w:docPartBody>
        <w:p w:rsidR="00656B2E" w:rsidRDefault="007B73D5" w:rsidP="007B73D5">
          <w:pPr>
            <w:pStyle w:val="D44B0B13D565469980DF430A849B30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41A311E7B42B0997CFF8A1A21F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BE57D-DF15-4B87-9C69-9DFFA87A8EB1}"/>
      </w:docPartPr>
      <w:docPartBody>
        <w:p w:rsidR="00656B2E" w:rsidRDefault="007B73D5" w:rsidP="007B73D5">
          <w:pPr>
            <w:pStyle w:val="5AA41A311E7B42B0997CFF8A1A21FC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F6573B84D441ABBCD46E2D7885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A888A-5E0C-414C-A794-CF4394BC8F02}"/>
      </w:docPartPr>
      <w:docPartBody>
        <w:p w:rsidR="00656B2E" w:rsidRDefault="007B73D5" w:rsidP="007B73D5">
          <w:pPr>
            <w:pStyle w:val="A0FF6573B84D441ABBCD46E2D78859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F1448814524059B782CD2C96B15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E2BA1-2CF5-4C38-A41A-857831D7E53D}"/>
      </w:docPartPr>
      <w:docPartBody>
        <w:p w:rsidR="00656B2E" w:rsidRDefault="007B73D5" w:rsidP="007B73D5">
          <w:pPr>
            <w:pStyle w:val="17F1448814524059B782CD2C96B15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4016E3B0840BCB6FF2C01E4F4D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D633-C1E9-4F99-9FB6-A227C7354F5B}"/>
      </w:docPartPr>
      <w:docPartBody>
        <w:p w:rsidR="00656B2E" w:rsidRDefault="007B73D5" w:rsidP="007B73D5">
          <w:pPr>
            <w:pStyle w:val="FCA4016E3B0840BCB6FF2C01E4F4D4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9DCE6FF8764CC5A90D8218AC9DC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3E9B5-BFD7-42D1-A307-639794CBF713}"/>
      </w:docPartPr>
      <w:docPartBody>
        <w:p w:rsidR="00656B2E" w:rsidRDefault="007B73D5" w:rsidP="007B73D5">
          <w:pPr>
            <w:pStyle w:val="C49DCE6FF8764CC5A90D8218AC9DC25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5"/>
    <w:rsid w:val="000A7386"/>
    <w:rsid w:val="00656B2E"/>
    <w:rsid w:val="007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8D409D2D2844E3B8EA25A6D8BCC4B3">
    <w:name w:val="368D409D2D2844E3B8EA25A6D8BCC4B3"/>
    <w:rsid w:val="007B73D5"/>
  </w:style>
  <w:style w:type="character" w:styleId="Platshllartext">
    <w:name w:val="Placeholder Text"/>
    <w:basedOn w:val="Standardstycketeckensnitt"/>
    <w:uiPriority w:val="99"/>
    <w:semiHidden/>
    <w:rsid w:val="007B73D5"/>
    <w:rPr>
      <w:noProof w:val="0"/>
      <w:color w:val="808080"/>
    </w:rPr>
  </w:style>
  <w:style w:type="paragraph" w:customStyle="1" w:styleId="8DFF6C830AE142059B002F23DA1034A6">
    <w:name w:val="8DFF6C830AE142059B002F23DA1034A6"/>
    <w:rsid w:val="007B73D5"/>
  </w:style>
  <w:style w:type="paragraph" w:customStyle="1" w:styleId="8EBD65B3CD7F414FA95860526DD5267D">
    <w:name w:val="8EBD65B3CD7F414FA95860526DD5267D"/>
    <w:rsid w:val="007B73D5"/>
  </w:style>
  <w:style w:type="paragraph" w:customStyle="1" w:styleId="886727B2CEEE453BBA1D79A223966211">
    <w:name w:val="886727B2CEEE453BBA1D79A223966211"/>
    <w:rsid w:val="007B73D5"/>
  </w:style>
  <w:style w:type="paragraph" w:customStyle="1" w:styleId="D44B0B13D565469980DF430A849B3082">
    <w:name w:val="D44B0B13D565469980DF430A849B3082"/>
    <w:rsid w:val="007B73D5"/>
  </w:style>
  <w:style w:type="paragraph" w:customStyle="1" w:styleId="5AA41A311E7B42B0997CFF8A1A21FC31">
    <w:name w:val="5AA41A311E7B42B0997CFF8A1A21FC31"/>
    <w:rsid w:val="007B73D5"/>
  </w:style>
  <w:style w:type="paragraph" w:customStyle="1" w:styleId="4FC33EF0D7B94FB0BC09EAE7DA88F872">
    <w:name w:val="4FC33EF0D7B94FB0BC09EAE7DA88F872"/>
    <w:rsid w:val="007B73D5"/>
  </w:style>
  <w:style w:type="paragraph" w:customStyle="1" w:styleId="A512CDE4E854488780048E795CFBBE85">
    <w:name w:val="A512CDE4E854488780048E795CFBBE85"/>
    <w:rsid w:val="007B73D5"/>
  </w:style>
  <w:style w:type="paragraph" w:customStyle="1" w:styleId="3D220B766F8041BD9B24494F7599DD5D">
    <w:name w:val="3D220B766F8041BD9B24494F7599DD5D"/>
    <w:rsid w:val="007B73D5"/>
  </w:style>
  <w:style w:type="paragraph" w:customStyle="1" w:styleId="A0FF6573B84D441ABBCD46E2D7885978">
    <w:name w:val="A0FF6573B84D441ABBCD46E2D7885978"/>
    <w:rsid w:val="007B73D5"/>
  </w:style>
  <w:style w:type="paragraph" w:customStyle="1" w:styleId="17F1448814524059B782CD2C96B15B2E">
    <w:name w:val="17F1448814524059B782CD2C96B15B2E"/>
    <w:rsid w:val="007B73D5"/>
  </w:style>
  <w:style w:type="paragraph" w:customStyle="1" w:styleId="5AA41A311E7B42B0997CFF8A1A21FC311">
    <w:name w:val="5AA41A311E7B42B0997CFF8A1A21FC311"/>
    <w:rsid w:val="007B73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FF6573B84D441ABBCD46E2D78859781">
    <w:name w:val="A0FF6573B84D441ABBCD46E2D78859781"/>
    <w:rsid w:val="007B73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008F69537544F390FDDCC4F6C114DF">
    <w:name w:val="CE008F69537544F390FDDCC4F6C114DF"/>
    <w:rsid w:val="007B73D5"/>
  </w:style>
  <w:style w:type="paragraph" w:customStyle="1" w:styleId="7AA0B01D45374C0DA563BB65079C0191">
    <w:name w:val="7AA0B01D45374C0DA563BB65079C0191"/>
    <w:rsid w:val="007B73D5"/>
  </w:style>
  <w:style w:type="paragraph" w:customStyle="1" w:styleId="93889CABBDCA47FDBCDA29AD1BF20221">
    <w:name w:val="93889CABBDCA47FDBCDA29AD1BF20221"/>
    <w:rsid w:val="007B73D5"/>
  </w:style>
  <w:style w:type="paragraph" w:customStyle="1" w:styleId="0FDB79A1DBFC4647A4E4AC93944F39A6">
    <w:name w:val="0FDB79A1DBFC4647A4E4AC93944F39A6"/>
    <w:rsid w:val="007B73D5"/>
  </w:style>
  <w:style w:type="paragraph" w:customStyle="1" w:styleId="5E77172B751B4EBDA0C56EA0B9E3C6E2">
    <w:name w:val="5E77172B751B4EBDA0C56EA0B9E3C6E2"/>
    <w:rsid w:val="007B73D5"/>
  </w:style>
  <w:style w:type="paragraph" w:customStyle="1" w:styleId="5A3F8E9E16D64DB7B5E8D23DBE222E61">
    <w:name w:val="5A3F8E9E16D64DB7B5E8D23DBE222E61"/>
    <w:rsid w:val="007B73D5"/>
  </w:style>
  <w:style w:type="paragraph" w:customStyle="1" w:styleId="32A070CE677F4624B6F9C0360CA07F0E">
    <w:name w:val="32A070CE677F4624B6F9C0360CA07F0E"/>
    <w:rsid w:val="007B73D5"/>
  </w:style>
  <w:style w:type="paragraph" w:customStyle="1" w:styleId="798354A46D25492EA5651DAAB500D520">
    <w:name w:val="798354A46D25492EA5651DAAB500D520"/>
    <w:rsid w:val="007B73D5"/>
  </w:style>
  <w:style w:type="paragraph" w:customStyle="1" w:styleId="AD0CB5500BA1494986DE6368FA9A134E">
    <w:name w:val="AD0CB5500BA1494986DE6368FA9A134E"/>
    <w:rsid w:val="007B73D5"/>
  </w:style>
  <w:style w:type="paragraph" w:customStyle="1" w:styleId="FCA4016E3B0840BCB6FF2C01E4F4D41A">
    <w:name w:val="FCA4016E3B0840BCB6FF2C01E4F4D41A"/>
    <w:rsid w:val="007B73D5"/>
  </w:style>
  <w:style w:type="paragraph" w:customStyle="1" w:styleId="C49DCE6FF8764CC5A90D8218AC9DC252">
    <w:name w:val="C49DCE6FF8764CC5A90D8218AC9DC252"/>
    <w:rsid w:val="007B7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I2021/00211</Dnr>
    <ParagrafNr/>
    <DocumentTitle/>
    <VisitingAddress/>
    <Extra1/>
    <Extra2/>
    <Extra3>Jens Holm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16230334-6c84-4253-9975-88d3015397cb</RD_Svarsid>
  </documentManagement>
</p:properties>
</file>

<file path=customXml/itemProps1.xml><?xml version="1.0" encoding="utf-8"?>
<ds:datastoreItem xmlns:ds="http://schemas.openxmlformats.org/officeDocument/2006/customXml" ds:itemID="{73030E1C-6E0C-405C-8C32-5F9BE1D75AB5}"/>
</file>

<file path=customXml/itemProps2.xml><?xml version="1.0" encoding="utf-8"?>
<ds:datastoreItem xmlns:ds="http://schemas.openxmlformats.org/officeDocument/2006/customXml" ds:itemID="{309CF9AF-E580-410D-B7D0-37189085ECD8}"/>
</file>

<file path=customXml/itemProps3.xml><?xml version="1.0" encoding="utf-8"?>
<ds:datastoreItem xmlns:ds="http://schemas.openxmlformats.org/officeDocument/2006/customXml" ds:itemID="{373F9FFA-4C20-4CC8-9F62-392622E065F6}"/>
</file>

<file path=customXml/itemProps4.xml><?xml version="1.0" encoding="utf-8"?>
<ds:datastoreItem xmlns:ds="http://schemas.openxmlformats.org/officeDocument/2006/customXml" ds:itemID="{79C4D2FE-1C56-4CD4-A1DC-D6444A446B12}"/>
</file>

<file path=customXml/itemProps5.xml><?xml version="1.0" encoding="utf-8"?>
<ds:datastoreItem xmlns:ds="http://schemas.openxmlformats.org/officeDocument/2006/customXml" ds:itemID="{1CC3962D-5931-48E8-AF26-BE50764236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1358 av Jens Holm (V) Bromma flygplats.docx</dc:title>
  <dc:subject/>
  <dc:creator>Anders Svensson</dc:creator>
  <cp:keywords/>
  <dc:description/>
  <cp:lastModifiedBy>Peter Kalliopuro</cp:lastModifiedBy>
  <cp:revision>2</cp:revision>
  <dcterms:created xsi:type="dcterms:W3CDTF">2021-01-27T07:01:00Z</dcterms:created>
  <dcterms:modified xsi:type="dcterms:W3CDTF">2021-01-27T07:01:00Z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