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4294" w14:textId="05E126BD" w:rsidR="00703F41" w:rsidRDefault="00703F41" w:rsidP="00703F41">
      <w:pPr>
        <w:pStyle w:val="Rubrik"/>
      </w:pPr>
      <w:bookmarkStart w:id="0" w:name="Start"/>
      <w:bookmarkEnd w:id="0"/>
      <w:r>
        <w:t>Svar på fråga 2020/21:1899 av Maria Nilsson (L)</w:t>
      </w:r>
      <w:r w:rsidR="00376A45">
        <w:t xml:space="preserve"> G</w:t>
      </w:r>
      <w:r w:rsidRPr="00703F41">
        <w:t>ymnasieskolors tillgång till lärosätens lokaler</w:t>
      </w:r>
      <w:r>
        <w:t xml:space="preserve"> och fråga </w:t>
      </w:r>
      <w:r w:rsidRPr="00703F41">
        <w:t>2020/21:191</w:t>
      </w:r>
      <w:r>
        <w:t xml:space="preserve">1 av Maria Nilsson (L) </w:t>
      </w:r>
      <w:r w:rsidR="00376A45">
        <w:t>M</w:t>
      </w:r>
      <w:r>
        <w:t>öjligheten för lärosäten att upplåta lokaler till gymnasieskolor</w:t>
      </w:r>
    </w:p>
    <w:p w14:paraId="4118B2CD" w14:textId="05F14C59" w:rsidR="00703F41" w:rsidRDefault="00897E57" w:rsidP="004F6E83">
      <w:pPr>
        <w:pStyle w:val="Brdtext"/>
      </w:pPr>
      <w:sdt>
        <w:sdtPr>
          <w:alias w:val="Frågeställare"/>
          <w:tag w:val="delete"/>
          <w:id w:val="-1635256365"/>
          <w:placeholder>
            <w:docPart w:val="A2AA7C14EFC647FF99FEAA10BD673770"/>
          </w:placeholder>
          <w:dataBinding w:prefixMappings="xmlns:ns0='http://lp/documentinfo/RK' " w:xpath="/ns0:DocumentInfo[1]/ns0:BaseInfo[1]/ns0:Extra3[1]" w:storeItemID="{30490EF5-BAD2-4DF7-A9FA-716E2469B188}"/>
          <w:text/>
        </w:sdtPr>
        <w:sdtEndPr/>
        <w:sdtContent>
          <w:r w:rsidR="00703F41">
            <w:t>Maria Nilsson</w:t>
          </w:r>
        </w:sdtContent>
      </w:sdt>
      <w:r w:rsidR="00703F41">
        <w:t xml:space="preserve"> har frågat mig</w:t>
      </w:r>
      <w:r w:rsidR="004F6E83">
        <w:t xml:space="preserve"> om vilka initiativ jag </w:t>
      </w:r>
      <w:r w:rsidR="00AA0806">
        <w:t xml:space="preserve">är </w:t>
      </w:r>
      <w:r w:rsidR="004F6E83">
        <w:t xml:space="preserve">beredd att vidta för att underlätta för gymnasieskolor att använda andra lokaler än de ordinarie, </w:t>
      </w:r>
      <w:proofErr w:type="gramStart"/>
      <w:r w:rsidR="004F6E83">
        <w:t>t</w:t>
      </w:r>
      <w:r w:rsidR="005F2227">
        <w:t>.ex.</w:t>
      </w:r>
      <w:proofErr w:type="gramEnd"/>
      <w:r w:rsidR="004F6E83">
        <w:t xml:space="preserve"> outnyttjade föreläsningssalar på lärosäten</w:t>
      </w:r>
      <w:r w:rsidR="003E3825">
        <w:t>. Maria Nilsson har dessutom frågat</w:t>
      </w:r>
      <w:r w:rsidR="004F6E83">
        <w:t xml:space="preserve"> statsrådet Matilda Ernkrans om vilka initiativ hon är beredd att vidta för att stimulera statliga lärosäten att överväga alternativ användning av föreläsningssalar och andra undervisningslokaler som nu står tomma och därmed möjliggöra </w:t>
      </w:r>
      <w:proofErr w:type="gramStart"/>
      <w:r w:rsidR="004F6E83">
        <w:t>t</w:t>
      </w:r>
      <w:r w:rsidR="005F2227">
        <w:t>.ex.</w:t>
      </w:r>
      <w:proofErr w:type="gramEnd"/>
      <w:r w:rsidR="004F6E83">
        <w:t xml:space="preserve"> viss undervisning på gymnasienivå.</w:t>
      </w:r>
      <w:r w:rsidR="0010007B">
        <w:t xml:space="preserve"> Frågan har överlämnats till mig. Jag väljer att besvara frågorna samlat. </w:t>
      </w:r>
    </w:p>
    <w:p w14:paraId="1340B670" w14:textId="6E4C5FB1" w:rsidR="00863091" w:rsidRDefault="00863091" w:rsidP="00863091">
      <w:pPr>
        <w:pStyle w:val="Brdtext"/>
      </w:pPr>
      <w:r>
        <w:t>Jag vill börja med att nämna att</w:t>
      </w:r>
      <w:r w:rsidR="00023796">
        <w:t xml:space="preserve"> s.k.</w:t>
      </w:r>
      <w:r>
        <w:t xml:space="preserve"> närundervisning</w:t>
      </w:r>
      <w:r w:rsidR="000623E9">
        <w:t>,</w:t>
      </w:r>
      <w:r w:rsidR="000623E9" w:rsidRPr="000623E9">
        <w:t xml:space="preserve"> </w:t>
      </w:r>
      <w:r w:rsidR="000623E9" w:rsidRPr="00526B43">
        <w:t xml:space="preserve">dvs. undervisning på plats </w:t>
      </w:r>
      <w:r>
        <w:t>i skolans lokaler</w:t>
      </w:r>
      <w:r w:rsidR="000623E9">
        <w:t>,</w:t>
      </w:r>
      <w:r>
        <w:t xml:space="preserve"> är bättre för de allra flesta elever. Under den här tiden har framför</w:t>
      </w:r>
      <w:r w:rsidR="003E3825">
        <w:t xml:space="preserve"> </w:t>
      </w:r>
      <w:r>
        <w:t xml:space="preserve">allt gymnasieelever burit ett stort och tungt ansvar genom att de har haft många månader med fjärr- eller distansundervisning. </w:t>
      </w:r>
    </w:p>
    <w:p w14:paraId="0F69E8FC" w14:textId="4367D2B0" w:rsidR="001A3853" w:rsidRDefault="001A3853" w:rsidP="004F6E83">
      <w:pPr>
        <w:pStyle w:val="Brdtext"/>
      </w:pPr>
      <w:r w:rsidRPr="001A3853">
        <w:t xml:space="preserve">Förordningen (2020:115) om utbildning på skolområdet och annan pedagogisk verksamhet vid spridning av viss smitta gör </w:t>
      </w:r>
      <w:r w:rsidR="00023796">
        <w:t>det möjligt för</w:t>
      </w:r>
      <w:r w:rsidRPr="001A3853">
        <w:t xml:space="preserve"> en </w:t>
      </w:r>
      <w:r w:rsidR="00023796">
        <w:t>skol</w:t>
      </w:r>
      <w:r w:rsidRPr="001A3853">
        <w:t>huvudman</w:t>
      </w:r>
      <w:r w:rsidR="00D95159">
        <w:t xml:space="preserve"> att </w:t>
      </w:r>
      <w:r w:rsidRPr="001A3853">
        <w:t xml:space="preserve">besluta om fjärr- eller distansundervisning </w:t>
      </w:r>
      <w:r w:rsidR="00D95159">
        <w:t>utöver vad regelverket annars tillåter</w:t>
      </w:r>
      <w:r w:rsidRPr="001A3853">
        <w:t xml:space="preserve">. </w:t>
      </w:r>
    </w:p>
    <w:p w14:paraId="7B847E80" w14:textId="4B4FAC58" w:rsidR="001A3853" w:rsidRDefault="00526B43" w:rsidP="004F6E83">
      <w:pPr>
        <w:pStyle w:val="Brdtext"/>
      </w:pPr>
      <w:r w:rsidRPr="00526B43">
        <w:t>Det är viktigt att poängtera att innan fjärr- och distansundervisning tas till som åtgärd</w:t>
      </w:r>
      <w:r w:rsidR="00AA0806">
        <w:t xml:space="preserve"> enligt förordningen</w:t>
      </w:r>
      <w:r w:rsidRPr="00526B43">
        <w:t xml:space="preserve"> behöver huvudmannen först ha konstaterat att övriga åtgärder inom ramen för det ordinarie regelverket är otillräckliga. Huvudregeln i skollagen är närundervisning</w:t>
      </w:r>
      <w:r w:rsidR="00AC17B7">
        <w:t>.</w:t>
      </w:r>
      <w:r w:rsidRPr="00526B43">
        <w:t xml:space="preserve">,. Huvudmannen </w:t>
      </w:r>
      <w:r w:rsidR="000623E9">
        <w:t>bör</w:t>
      </w:r>
      <w:r w:rsidRPr="00526B43">
        <w:t xml:space="preserve"> därför i första hand överväga andra möjligheter än fjärr- eller distansundervisning för </w:t>
      </w:r>
      <w:r w:rsidRPr="00526B43">
        <w:lastRenderedPageBreak/>
        <w:t xml:space="preserve">att se till att </w:t>
      </w:r>
      <w:r w:rsidR="001C05E3">
        <w:t>begränsa antalet elever som är närvarande i skolans lokaler</w:t>
      </w:r>
      <w:r w:rsidR="000623E9">
        <w:t xml:space="preserve">. Huvudmannen kan </w:t>
      </w:r>
      <w:proofErr w:type="gramStart"/>
      <w:r w:rsidR="000623E9">
        <w:t>t.ex.</w:t>
      </w:r>
      <w:proofErr w:type="gramEnd"/>
      <w:r w:rsidRPr="00526B43">
        <w:t xml:space="preserve"> anpassa schemaläggningen, tillfälligt nyttja andra lokaler som</w:t>
      </w:r>
      <w:r w:rsidR="004E65F2">
        <w:t xml:space="preserve"> huvudmannen fö</w:t>
      </w:r>
      <w:r w:rsidR="001A3853">
        <w:t>rfogar över</w:t>
      </w:r>
      <w:r w:rsidR="001C05E3">
        <w:t xml:space="preserve"> och som är lediga</w:t>
      </w:r>
      <w:r w:rsidRPr="00526B43">
        <w:t xml:space="preserve"> eller förlänga skoldagen på så sätt att vissa elever får undervisning i skolans lokaler på </w:t>
      </w:r>
      <w:r w:rsidR="003E3825" w:rsidRPr="00526B43">
        <w:t>förmiddag</w:t>
      </w:r>
      <w:r w:rsidR="003E3825">
        <w:t>ar</w:t>
      </w:r>
      <w:r w:rsidR="003E3825" w:rsidRPr="00526B43">
        <w:t xml:space="preserve"> </w:t>
      </w:r>
      <w:r w:rsidRPr="00526B43">
        <w:t>och andra elever får undervisning i skolans lokaler på eftermiddagar.</w:t>
      </w:r>
    </w:p>
    <w:p w14:paraId="0A7971DA" w14:textId="637041D3" w:rsidR="00315CBF" w:rsidRDefault="000623E9" w:rsidP="004F6E83">
      <w:pPr>
        <w:pStyle w:val="Brdtext"/>
      </w:pPr>
      <w:r>
        <w:t xml:space="preserve">Huvudmannen kan redan enligt nuvarande reglering </w:t>
      </w:r>
      <w:r w:rsidR="001C05E3">
        <w:t>nyttja andra lokaler än de som normalt används för undervisning</w:t>
      </w:r>
      <w:r>
        <w:t>en</w:t>
      </w:r>
      <w:r w:rsidR="001C05E3">
        <w:t xml:space="preserve">. En huvudman </w:t>
      </w:r>
      <w:r>
        <w:t>har normalt</w:t>
      </w:r>
      <w:r w:rsidR="00F748EA">
        <w:t xml:space="preserve"> </w:t>
      </w:r>
      <w:r w:rsidR="001C05E3">
        <w:t>god överblick över vilka lokaler som finns att tillgå och som är lediga för att bedriva undervisning i</w:t>
      </w:r>
      <w:r>
        <w:t>,</w:t>
      </w:r>
      <w:r w:rsidR="001C05E3">
        <w:t xml:space="preserve"> </w:t>
      </w:r>
      <w:proofErr w:type="gramStart"/>
      <w:r w:rsidR="001C05E3">
        <w:t>t</w:t>
      </w:r>
      <w:r>
        <w:t>.</w:t>
      </w:r>
      <w:r w:rsidR="001C05E3">
        <w:t>ex.</w:t>
      </w:r>
      <w:proofErr w:type="gramEnd"/>
      <w:r w:rsidR="001C05E3">
        <w:t xml:space="preserve"> bibliotek</w:t>
      </w:r>
      <w:r w:rsidR="00F748EA">
        <w:t xml:space="preserve"> eller lokaler som</w:t>
      </w:r>
      <w:r>
        <w:t xml:space="preserve"> brukar</w:t>
      </w:r>
      <w:r w:rsidR="00F748EA">
        <w:t xml:space="preserve"> använd</w:t>
      </w:r>
      <w:r>
        <w:t>a</w:t>
      </w:r>
      <w:r w:rsidR="00F748EA">
        <w:t xml:space="preserve">s för </w:t>
      </w:r>
      <w:r>
        <w:t>annan utbildning än den aktuella</w:t>
      </w:r>
      <w:r w:rsidR="00F748EA">
        <w:t xml:space="preserve">. </w:t>
      </w:r>
    </w:p>
    <w:p w14:paraId="727C5271" w14:textId="76D4B134" w:rsidR="001C05E3" w:rsidRDefault="00F748EA" w:rsidP="004F6E83">
      <w:pPr>
        <w:pStyle w:val="Brdtext"/>
      </w:pPr>
      <w:r>
        <w:t xml:space="preserve">Det </w:t>
      </w:r>
      <w:r w:rsidR="00315CBF">
        <w:t>är också fullt möjligt för</w:t>
      </w:r>
      <w:r>
        <w:t xml:space="preserve"> </w:t>
      </w:r>
      <w:r w:rsidR="00315CBF">
        <w:t xml:space="preserve">en </w:t>
      </w:r>
      <w:r>
        <w:t>skolhuvudman</w:t>
      </w:r>
      <w:r w:rsidR="00315CBF">
        <w:t xml:space="preserve"> att avtala</w:t>
      </w:r>
      <w:r>
        <w:t xml:space="preserve"> med ett lärosäte om att nyttja </w:t>
      </w:r>
      <w:r w:rsidR="005F2227">
        <w:t>lärosätets</w:t>
      </w:r>
      <w:r>
        <w:t xml:space="preserve"> lokaler för att bedriva </w:t>
      </w:r>
      <w:r w:rsidR="00213BFE">
        <w:t xml:space="preserve">exempelvis </w:t>
      </w:r>
      <w:r>
        <w:t>gymnasieutbildning</w:t>
      </w:r>
      <w:r w:rsidR="00315CBF">
        <w:t>.</w:t>
      </w:r>
    </w:p>
    <w:p w14:paraId="5ABBF512" w14:textId="5B4FFB5B" w:rsidR="00F748EA" w:rsidRDefault="00213BFE" w:rsidP="004F6E83">
      <w:pPr>
        <w:pStyle w:val="Brdtext"/>
      </w:pPr>
      <w:r>
        <w:t>Jag</w:t>
      </w:r>
      <w:r w:rsidR="002D50DC">
        <w:t xml:space="preserve"> ser inte att det i dagsläget </w:t>
      </w:r>
      <w:r w:rsidR="00F748EA">
        <w:t>finns</w:t>
      </w:r>
      <w:r w:rsidR="002D50DC">
        <w:t xml:space="preserve"> behov av att ytterligare</w:t>
      </w:r>
      <w:r w:rsidR="002D50DC" w:rsidRPr="002D50DC">
        <w:t xml:space="preserve"> underlätta för gymnasieskolor att använda andra lokaler än de ordinarie</w:t>
      </w:r>
      <w:r w:rsidR="002D50DC">
        <w:t xml:space="preserve"> eller att </w:t>
      </w:r>
      <w:r w:rsidR="002D50DC" w:rsidRPr="002D50DC">
        <w:t xml:space="preserve">stimulera lärosäten att överväga alternativ användning av </w:t>
      </w:r>
      <w:r>
        <w:t xml:space="preserve">sina </w:t>
      </w:r>
      <w:r w:rsidR="002D50DC" w:rsidRPr="002D50DC">
        <w:t>lokaler</w:t>
      </w:r>
      <w:r w:rsidR="002D50DC">
        <w:t xml:space="preserve">. </w:t>
      </w:r>
    </w:p>
    <w:p w14:paraId="6B903F9B" w14:textId="69CBB1D4" w:rsidR="00703F41" w:rsidRDefault="00703F41" w:rsidP="006A12F1">
      <w:pPr>
        <w:pStyle w:val="Brdtext"/>
      </w:pPr>
      <w:r>
        <w:t xml:space="preserve">Stockholm den </w:t>
      </w:r>
      <w:sdt>
        <w:sdtPr>
          <w:id w:val="-1225218591"/>
          <w:placeholder>
            <w:docPart w:val="40D69C3278C1459BA50979D14AAA236F"/>
          </w:placeholder>
          <w:dataBinding w:prefixMappings="xmlns:ns0='http://lp/documentinfo/RK' " w:xpath="/ns0:DocumentInfo[1]/ns0:BaseInfo[1]/ns0:HeaderDate[1]" w:storeItemID="{30490EF5-BAD2-4DF7-A9FA-716E2469B188}"/>
          <w:date w:fullDate="2021-03-03T00:00:00Z">
            <w:dateFormat w:val="d MMMM yyyy"/>
            <w:lid w:val="sv-SE"/>
            <w:storeMappedDataAs w:val="dateTime"/>
            <w:calendar w:val="gregorian"/>
          </w:date>
        </w:sdtPr>
        <w:sdtEndPr/>
        <w:sdtContent>
          <w:r w:rsidR="006E70F6">
            <w:t>3</w:t>
          </w:r>
          <w:r w:rsidR="00793610">
            <w:t xml:space="preserve"> mars 2021</w:t>
          </w:r>
        </w:sdtContent>
      </w:sdt>
    </w:p>
    <w:p w14:paraId="17E5150C" w14:textId="77777777" w:rsidR="00703F41" w:rsidRDefault="00703F41" w:rsidP="004E7A8F">
      <w:pPr>
        <w:pStyle w:val="Brdtextutanavstnd"/>
      </w:pPr>
    </w:p>
    <w:p w14:paraId="4A652B06" w14:textId="77777777" w:rsidR="00703F41" w:rsidRDefault="00703F41" w:rsidP="004E7A8F">
      <w:pPr>
        <w:pStyle w:val="Brdtextutanavstnd"/>
      </w:pPr>
    </w:p>
    <w:p w14:paraId="263071D4" w14:textId="77777777" w:rsidR="00703F41" w:rsidRDefault="00703F41" w:rsidP="004E7A8F">
      <w:pPr>
        <w:pStyle w:val="Brdtextutanavstnd"/>
      </w:pPr>
    </w:p>
    <w:sdt>
      <w:sdtPr>
        <w:alias w:val="Klicka på listpilen"/>
        <w:tag w:val="run-loadAllMinistersFromDep_delete"/>
        <w:id w:val="-122627287"/>
        <w:placeholder>
          <w:docPart w:val="331FED13D7754C8DAC72A8349F5078C5"/>
        </w:placeholder>
        <w:dataBinding w:prefixMappings="xmlns:ns0='http://lp/documentinfo/RK' " w:xpath="/ns0:DocumentInfo[1]/ns0:BaseInfo[1]/ns0:TopSender[1]" w:storeItemID="{30490EF5-BAD2-4DF7-A9FA-716E2469B188}"/>
        <w:comboBox w:lastValue="Utbildningsministern">
          <w:listItem w:displayText="Anna Ekström" w:value="Utbildningsministern"/>
          <w:listItem w:displayText="Matilda Ernkrans" w:value="Ministern för högre utbildning och forskning"/>
        </w:comboBox>
      </w:sdtPr>
      <w:sdtEndPr/>
      <w:sdtContent>
        <w:p w14:paraId="2B8B9407" w14:textId="48142FC7" w:rsidR="00703F41" w:rsidRDefault="00703F41" w:rsidP="00422A41">
          <w:pPr>
            <w:pStyle w:val="Brdtext"/>
          </w:pPr>
          <w:r>
            <w:t>Anna Ekström</w:t>
          </w:r>
        </w:p>
      </w:sdtContent>
    </w:sdt>
    <w:p w14:paraId="255325CC" w14:textId="6BE55B04" w:rsidR="00703F41" w:rsidRPr="00DB48AB" w:rsidRDefault="00703F41" w:rsidP="00DB48AB">
      <w:pPr>
        <w:pStyle w:val="Brdtext"/>
      </w:pPr>
    </w:p>
    <w:sectPr w:rsidR="00703F4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CFBD7" w14:textId="77777777" w:rsidR="00CE15E1" w:rsidRDefault="00CE15E1" w:rsidP="00A87A54">
      <w:pPr>
        <w:spacing w:after="0" w:line="240" w:lineRule="auto"/>
      </w:pPr>
      <w:r>
        <w:separator/>
      </w:r>
    </w:p>
  </w:endnote>
  <w:endnote w:type="continuationSeparator" w:id="0">
    <w:p w14:paraId="5205018E" w14:textId="77777777" w:rsidR="00CE15E1" w:rsidRDefault="00CE15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A4899D" w14:textId="77777777" w:rsidTr="006A26EC">
      <w:trPr>
        <w:trHeight w:val="227"/>
        <w:jc w:val="right"/>
      </w:trPr>
      <w:tc>
        <w:tcPr>
          <w:tcW w:w="708" w:type="dxa"/>
          <w:vAlign w:val="bottom"/>
        </w:tcPr>
        <w:p w14:paraId="39A652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3325F4" w14:textId="77777777" w:rsidTr="006A26EC">
      <w:trPr>
        <w:trHeight w:val="850"/>
        <w:jc w:val="right"/>
      </w:trPr>
      <w:tc>
        <w:tcPr>
          <w:tcW w:w="708" w:type="dxa"/>
          <w:vAlign w:val="bottom"/>
        </w:tcPr>
        <w:p w14:paraId="0F402E0B" w14:textId="77777777" w:rsidR="005606BC" w:rsidRPr="00347E11" w:rsidRDefault="005606BC" w:rsidP="005606BC">
          <w:pPr>
            <w:pStyle w:val="Sidfot"/>
            <w:spacing w:line="276" w:lineRule="auto"/>
            <w:jc w:val="right"/>
          </w:pPr>
        </w:p>
      </w:tc>
    </w:tr>
  </w:tbl>
  <w:p w14:paraId="4143BF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5607BC" w14:textId="77777777" w:rsidTr="001F4302">
      <w:trPr>
        <w:trHeight w:val="510"/>
      </w:trPr>
      <w:tc>
        <w:tcPr>
          <w:tcW w:w="8525" w:type="dxa"/>
          <w:gridSpan w:val="2"/>
          <w:vAlign w:val="bottom"/>
        </w:tcPr>
        <w:p w14:paraId="29AA10DF" w14:textId="77777777" w:rsidR="00347E11" w:rsidRPr="00347E11" w:rsidRDefault="00347E11" w:rsidP="00347E11">
          <w:pPr>
            <w:pStyle w:val="Sidfot"/>
            <w:rPr>
              <w:sz w:val="8"/>
            </w:rPr>
          </w:pPr>
        </w:p>
      </w:tc>
    </w:tr>
    <w:tr w:rsidR="00093408" w:rsidRPr="00EE3C0F" w14:paraId="2AAC003F" w14:textId="77777777" w:rsidTr="00C26068">
      <w:trPr>
        <w:trHeight w:val="227"/>
      </w:trPr>
      <w:tc>
        <w:tcPr>
          <w:tcW w:w="4074" w:type="dxa"/>
        </w:tcPr>
        <w:p w14:paraId="0B73B781" w14:textId="77777777" w:rsidR="00347E11" w:rsidRPr="00F53AEA" w:rsidRDefault="00347E11" w:rsidP="00C26068">
          <w:pPr>
            <w:pStyle w:val="Sidfot"/>
            <w:spacing w:line="276" w:lineRule="auto"/>
          </w:pPr>
        </w:p>
      </w:tc>
      <w:tc>
        <w:tcPr>
          <w:tcW w:w="4451" w:type="dxa"/>
        </w:tcPr>
        <w:p w14:paraId="71537B3E" w14:textId="77777777" w:rsidR="00093408" w:rsidRPr="00F53AEA" w:rsidRDefault="00093408" w:rsidP="00F53AEA">
          <w:pPr>
            <w:pStyle w:val="Sidfot"/>
            <w:spacing w:line="276" w:lineRule="auto"/>
          </w:pPr>
        </w:p>
      </w:tc>
    </w:tr>
  </w:tbl>
  <w:p w14:paraId="23923B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9B29F" w14:textId="77777777" w:rsidR="00CE15E1" w:rsidRDefault="00CE15E1" w:rsidP="00A87A54">
      <w:pPr>
        <w:spacing w:after="0" w:line="240" w:lineRule="auto"/>
      </w:pPr>
      <w:r>
        <w:separator/>
      </w:r>
    </w:p>
  </w:footnote>
  <w:footnote w:type="continuationSeparator" w:id="0">
    <w:p w14:paraId="535CEC4D" w14:textId="77777777" w:rsidR="00CE15E1" w:rsidRDefault="00CE15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3F41" w14:paraId="2B900967" w14:textId="77777777" w:rsidTr="00C93EBA">
      <w:trPr>
        <w:trHeight w:val="227"/>
      </w:trPr>
      <w:tc>
        <w:tcPr>
          <w:tcW w:w="5534" w:type="dxa"/>
        </w:tcPr>
        <w:p w14:paraId="616C0DCB" w14:textId="77777777" w:rsidR="00703F41" w:rsidRPr="007D73AB" w:rsidRDefault="00703F41">
          <w:pPr>
            <w:pStyle w:val="Sidhuvud"/>
          </w:pPr>
        </w:p>
      </w:tc>
      <w:tc>
        <w:tcPr>
          <w:tcW w:w="3170" w:type="dxa"/>
          <w:vAlign w:val="bottom"/>
        </w:tcPr>
        <w:p w14:paraId="095A022F" w14:textId="77777777" w:rsidR="00703F41" w:rsidRPr="007D73AB" w:rsidRDefault="00703F41" w:rsidP="00340DE0">
          <w:pPr>
            <w:pStyle w:val="Sidhuvud"/>
          </w:pPr>
        </w:p>
      </w:tc>
      <w:tc>
        <w:tcPr>
          <w:tcW w:w="1134" w:type="dxa"/>
        </w:tcPr>
        <w:p w14:paraId="5D128BF4" w14:textId="77777777" w:rsidR="00703F41" w:rsidRDefault="00703F41" w:rsidP="005A703A">
          <w:pPr>
            <w:pStyle w:val="Sidhuvud"/>
          </w:pPr>
        </w:p>
      </w:tc>
    </w:tr>
    <w:tr w:rsidR="00703F41" w14:paraId="63D674B0" w14:textId="77777777" w:rsidTr="00C93EBA">
      <w:trPr>
        <w:trHeight w:val="1928"/>
      </w:trPr>
      <w:tc>
        <w:tcPr>
          <w:tcW w:w="5534" w:type="dxa"/>
        </w:tcPr>
        <w:p w14:paraId="2338D849" w14:textId="77777777" w:rsidR="00703F41" w:rsidRDefault="00703F41" w:rsidP="00340DE0">
          <w:pPr>
            <w:pStyle w:val="Sidhuvud"/>
          </w:pPr>
          <w:r>
            <w:rPr>
              <w:noProof/>
            </w:rPr>
            <w:drawing>
              <wp:inline distT="0" distB="0" distL="0" distR="0" wp14:anchorId="73B6D70E" wp14:editId="486529C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3DFAA174" w14:textId="77777777" w:rsidR="00521B4C" w:rsidRDefault="00521B4C" w:rsidP="00340DE0">
          <w:pPr>
            <w:pStyle w:val="Sidhuvud"/>
          </w:pPr>
        </w:p>
        <w:p w14:paraId="601770B9" w14:textId="77777777" w:rsidR="00521B4C" w:rsidRPr="00521B4C" w:rsidRDefault="00521B4C" w:rsidP="00340DE0">
          <w:pPr>
            <w:pStyle w:val="Sidhuvud"/>
            <w:rPr>
              <w:b/>
              <w:bCs/>
            </w:rPr>
          </w:pPr>
          <w:r w:rsidRPr="00521B4C">
            <w:rPr>
              <w:b/>
              <w:bCs/>
            </w:rPr>
            <w:t>Utbildningsdepartementet</w:t>
          </w:r>
        </w:p>
        <w:p w14:paraId="4FC56E43" w14:textId="2C7A6030" w:rsidR="00521B4C" w:rsidRPr="00340DE0" w:rsidRDefault="00521B4C" w:rsidP="00340DE0">
          <w:pPr>
            <w:pStyle w:val="Sidhuvud"/>
          </w:pPr>
          <w:r>
            <w:t>Utbildningsministern</w:t>
          </w:r>
        </w:p>
      </w:tc>
      <w:tc>
        <w:tcPr>
          <w:tcW w:w="3170" w:type="dxa"/>
        </w:tcPr>
        <w:p w14:paraId="6423E2DE" w14:textId="77777777" w:rsidR="00703F41" w:rsidRPr="00710A6C" w:rsidRDefault="00703F41" w:rsidP="00EE3C0F">
          <w:pPr>
            <w:pStyle w:val="Sidhuvud"/>
            <w:rPr>
              <w:b/>
            </w:rPr>
          </w:pPr>
        </w:p>
        <w:p w14:paraId="4FC35961" w14:textId="77777777" w:rsidR="00703F41" w:rsidRDefault="00703F41" w:rsidP="00EE3C0F">
          <w:pPr>
            <w:pStyle w:val="Sidhuvud"/>
          </w:pPr>
        </w:p>
        <w:p w14:paraId="1448CC50" w14:textId="77777777" w:rsidR="00703F41" w:rsidRDefault="00703F41" w:rsidP="00EE3C0F">
          <w:pPr>
            <w:pStyle w:val="Sidhuvud"/>
          </w:pPr>
        </w:p>
        <w:p w14:paraId="47D2C605" w14:textId="77777777" w:rsidR="00703F41" w:rsidRDefault="00703F41" w:rsidP="00EE3C0F">
          <w:pPr>
            <w:pStyle w:val="Sidhuvud"/>
          </w:pPr>
        </w:p>
        <w:sdt>
          <w:sdtPr>
            <w:alias w:val="Dnr"/>
            <w:tag w:val="ccRKShow_Dnr"/>
            <w:id w:val="-829283628"/>
            <w:placeholder>
              <w:docPart w:val="E952ED16F50B45929F3040A8E5ED85E0"/>
            </w:placeholder>
            <w:dataBinding w:prefixMappings="xmlns:ns0='http://lp/documentinfo/RK' " w:xpath="/ns0:DocumentInfo[1]/ns0:BaseInfo[1]/ns0:Dnr[1]" w:storeItemID="{30490EF5-BAD2-4DF7-A9FA-716E2469B188}"/>
            <w:text/>
          </w:sdtPr>
          <w:sdtEndPr/>
          <w:sdtContent>
            <w:p w14:paraId="7C03870D" w14:textId="66DDE30D" w:rsidR="00703F41" w:rsidRDefault="00703F41" w:rsidP="00EE3C0F">
              <w:pPr>
                <w:pStyle w:val="Sidhuvud"/>
              </w:pPr>
              <w:r>
                <w:t>U2021/</w:t>
              </w:r>
              <w:r w:rsidR="00886642">
                <w:t>01136 och U2021/01163</w:t>
              </w:r>
            </w:p>
          </w:sdtContent>
        </w:sdt>
        <w:sdt>
          <w:sdtPr>
            <w:alias w:val="DocNumber"/>
            <w:tag w:val="DocNumber"/>
            <w:id w:val="1726028884"/>
            <w:placeholder>
              <w:docPart w:val="3F3B3F5EA2584764BD6E5D898E418893"/>
            </w:placeholder>
            <w:showingPlcHdr/>
            <w:dataBinding w:prefixMappings="xmlns:ns0='http://lp/documentinfo/RK' " w:xpath="/ns0:DocumentInfo[1]/ns0:BaseInfo[1]/ns0:DocNumber[1]" w:storeItemID="{30490EF5-BAD2-4DF7-A9FA-716E2469B188}"/>
            <w:text/>
          </w:sdtPr>
          <w:sdtEndPr/>
          <w:sdtContent>
            <w:p w14:paraId="2E610ABD" w14:textId="77777777" w:rsidR="00703F41" w:rsidRDefault="00703F41" w:rsidP="00EE3C0F">
              <w:pPr>
                <w:pStyle w:val="Sidhuvud"/>
              </w:pPr>
              <w:r>
                <w:rPr>
                  <w:rStyle w:val="Platshllartext"/>
                </w:rPr>
                <w:t xml:space="preserve"> </w:t>
              </w:r>
            </w:p>
          </w:sdtContent>
        </w:sdt>
        <w:p w14:paraId="5BE5C8CE" w14:textId="77777777" w:rsidR="00703F41" w:rsidRDefault="00703F41" w:rsidP="00EE3C0F">
          <w:pPr>
            <w:pStyle w:val="Sidhuvud"/>
          </w:pPr>
        </w:p>
      </w:tc>
      <w:tc>
        <w:tcPr>
          <w:tcW w:w="1134" w:type="dxa"/>
        </w:tcPr>
        <w:p w14:paraId="19556001" w14:textId="77777777" w:rsidR="00703F41" w:rsidRDefault="00703F41" w:rsidP="0094502D">
          <w:pPr>
            <w:pStyle w:val="Sidhuvud"/>
          </w:pPr>
        </w:p>
        <w:p w14:paraId="7B50BFAE" w14:textId="77777777" w:rsidR="00703F41" w:rsidRPr="0094502D" w:rsidRDefault="00703F41" w:rsidP="00EC71A6">
          <w:pPr>
            <w:pStyle w:val="Sidhuvud"/>
          </w:pPr>
        </w:p>
      </w:tc>
    </w:tr>
    <w:tr w:rsidR="00703F41" w14:paraId="45DC47C0" w14:textId="77777777" w:rsidTr="00C93EBA">
      <w:trPr>
        <w:trHeight w:val="2268"/>
      </w:trPr>
      <w:sdt>
        <w:sdtPr>
          <w:alias w:val="SenderText"/>
          <w:tag w:val="ccRKShow_SenderText"/>
          <w:id w:val="1374046025"/>
          <w:placeholder>
            <w:docPart w:val="BAF9F8B636AA4BB386A9820B6726404E"/>
          </w:placeholder>
          <w:showingPlcHdr/>
        </w:sdtPr>
        <w:sdtEndPr>
          <w:rPr>
            <w:i/>
            <w:iCs/>
          </w:rPr>
        </w:sdtEndPr>
        <w:sdtContent>
          <w:tc>
            <w:tcPr>
              <w:tcW w:w="5534" w:type="dxa"/>
              <w:tcMar>
                <w:right w:w="1134" w:type="dxa"/>
              </w:tcMar>
            </w:tcPr>
            <w:p w14:paraId="35477528" w14:textId="348693BD" w:rsidR="00703F41" w:rsidRPr="00340DE0" w:rsidRDefault="00897E57" w:rsidP="00340DE0">
              <w:pPr>
                <w:pStyle w:val="Sidhuvud"/>
              </w:pPr>
              <w:r>
                <w:rPr>
                  <w:rStyle w:val="Platshllartext"/>
                </w:rPr>
                <w:t xml:space="preserve"> </w:t>
              </w:r>
            </w:p>
          </w:tc>
        </w:sdtContent>
      </w:sdt>
      <w:sdt>
        <w:sdtPr>
          <w:alias w:val="Recipient"/>
          <w:tag w:val="ccRKShow_Recipient"/>
          <w:id w:val="-28344517"/>
          <w:placeholder>
            <w:docPart w:val="9086E75033E7430788FF722A84E000D0"/>
          </w:placeholder>
          <w:dataBinding w:prefixMappings="xmlns:ns0='http://lp/documentinfo/RK' " w:xpath="/ns0:DocumentInfo[1]/ns0:BaseInfo[1]/ns0:Recipient[1]" w:storeItemID="{30490EF5-BAD2-4DF7-A9FA-716E2469B188}"/>
          <w:text w:multiLine="1"/>
        </w:sdtPr>
        <w:sdtEndPr/>
        <w:sdtContent>
          <w:tc>
            <w:tcPr>
              <w:tcW w:w="3170" w:type="dxa"/>
            </w:tcPr>
            <w:p w14:paraId="1166449E" w14:textId="77777777" w:rsidR="00703F41" w:rsidRDefault="00703F41" w:rsidP="00547B89">
              <w:pPr>
                <w:pStyle w:val="Sidhuvud"/>
              </w:pPr>
              <w:r>
                <w:t>Till riksdagen</w:t>
              </w:r>
            </w:p>
          </w:tc>
        </w:sdtContent>
      </w:sdt>
      <w:tc>
        <w:tcPr>
          <w:tcW w:w="1134" w:type="dxa"/>
        </w:tcPr>
        <w:p w14:paraId="1B632702" w14:textId="77777777" w:rsidR="00703F41" w:rsidRDefault="00703F41" w:rsidP="003E6020">
          <w:pPr>
            <w:pStyle w:val="Sidhuvud"/>
          </w:pPr>
        </w:p>
      </w:tc>
    </w:tr>
  </w:tbl>
  <w:p w14:paraId="2EB96A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4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796"/>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3E9"/>
    <w:rsid w:val="00063DCB"/>
    <w:rsid w:val="000647D2"/>
    <w:rsid w:val="000656A1"/>
    <w:rsid w:val="00066BC9"/>
    <w:rsid w:val="0007033C"/>
    <w:rsid w:val="000707E9"/>
    <w:rsid w:val="00072C86"/>
    <w:rsid w:val="00072FFC"/>
    <w:rsid w:val="00073B75"/>
    <w:rsid w:val="00074C7C"/>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007B"/>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853"/>
    <w:rsid w:val="001B4824"/>
    <w:rsid w:val="001C05E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8EE"/>
    <w:rsid w:val="001F4302"/>
    <w:rsid w:val="001F50BE"/>
    <w:rsid w:val="001F525B"/>
    <w:rsid w:val="001F6BBE"/>
    <w:rsid w:val="00201498"/>
    <w:rsid w:val="00204079"/>
    <w:rsid w:val="002102FD"/>
    <w:rsid w:val="002116FE"/>
    <w:rsid w:val="00211B4E"/>
    <w:rsid w:val="00213204"/>
    <w:rsid w:val="00213258"/>
    <w:rsid w:val="00213BFE"/>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50DC"/>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5CBF"/>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6A45"/>
    <w:rsid w:val="00380663"/>
    <w:rsid w:val="00383414"/>
    <w:rsid w:val="003853E3"/>
    <w:rsid w:val="0038587E"/>
    <w:rsid w:val="00392ED4"/>
    <w:rsid w:val="00393680"/>
    <w:rsid w:val="00394D4C"/>
    <w:rsid w:val="00395D9F"/>
    <w:rsid w:val="00397242"/>
    <w:rsid w:val="003A1315"/>
    <w:rsid w:val="003A2E73"/>
    <w:rsid w:val="003A3071"/>
    <w:rsid w:val="003A32AB"/>
    <w:rsid w:val="003A3A54"/>
    <w:rsid w:val="003A5969"/>
    <w:rsid w:val="003A5C58"/>
    <w:rsid w:val="003B0C81"/>
    <w:rsid w:val="003B201F"/>
    <w:rsid w:val="003C36FA"/>
    <w:rsid w:val="003C7BE0"/>
    <w:rsid w:val="003D0DD3"/>
    <w:rsid w:val="003D17EF"/>
    <w:rsid w:val="003D2E3F"/>
    <w:rsid w:val="003D3535"/>
    <w:rsid w:val="003D4246"/>
    <w:rsid w:val="003D4CA1"/>
    <w:rsid w:val="003D4D9F"/>
    <w:rsid w:val="003D6C46"/>
    <w:rsid w:val="003D7B03"/>
    <w:rsid w:val="003E30BD"/>
    <w:rsid w:val="003E3825"/>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2F"/>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2E6"/>
    <w:rsid w:val="004E65F2"/>
    <w:rsid w:val="004E6D22"/>
    <w:rsid w:val="004F0448"/>
    <w:rsid w:val="004F1EA0"/>
    <w:rsid w:val="004F4021"/>
    <w:rsid w:val="004F5640"/>
    <w:rsid w:val="004F6525"/>
    <w:rsid w:val="004F6E83"/>
    <w:rsid w:val="004F6FE2"/>
    <w:rsid w:val="004F79F2"/>
    <w:rsid w:val="005011D9"/>
    <w:rsid w:val="0050238B"/>
    <w:rsid w:val="00505905"/>
    <w:rsid w:val="00511A1B"/>
    <w:rsid w:val="00511A68"/>
    <w:rsid w:val="005121C0"/>
    <w:rsid w:val="00513E7D"/>
    <w:rsid w:val="00514A67"/>
    <w:rsid w:val="00520A46"/>
    <w:rsid w:val="00521192"/>
    <w:rsid w:val="0052127C"/>
    <w:rsid w:val="00521B4C"/>
    <w:rsid w:val="00526AEB"/>
    <w:rsid w:val="00526B43"/>
    <w:rsid w:val="005302E0"/>
    <w:rsid w:val="00544738"/>
    <w:rsid w:val="005456E4"/>
    <w:rsid w:val="00547B89"/>
    <w:rsid w:val="00551027"/>
    <w:rsid w:val="005568AF"/>
    <w:rsid w:val="00556AF5"/>
    <w:rsid w:val="005606BC"/>
    <w:rsid w:val="00563E73"/>
    <w:rsid w:val="0056426C"/>
    <w:rsid w:val="00565418"/>
    <w:rsid w:val="00565792"/>
    <w:rsid w:val="00567799"/>
    <w:rsid w:val="005710DE"/>
    <w:rsid w:val="00571A0B"/>
    <w:rsid w:val="00573DFD"/>
    <w:rsid w:val="00574190"/>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2227"/>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0F6"/>
    <w:rsid w:val="006F2588"/>
    <w:rsid w:val="00703F41"/>
    <w:rsid w:val="00710A6C"/>
    <w:rsid w:val="00710D98"/>
    <w:rsid w:val="00711CE9"/>
    <w:rsid w:val="00712266"/>
    <w:rsid w:val="00712593"/>
    <w:rsid w:val="00712D82"/>
    <w:rsid w:val="00716E22"/>
    <w:rsid w:val="007171AB"/>
    <w:rsid w:val="007213D0"/>
    <w:rsid w:val="007219C0"/>
    <w:rsid w:val="00731C75"/>
    <w:rsid w:val="00732599"/>
    <w:rsid w:val="0073558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61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091"/>
    <w:rsid w:val="00863BB7"/>
    <w:rsid w:val="008730FD"/>
    <w:rsid w:val="00873DA1"/>
    <w:rsid w:val="00875DDD"/>
    <w:rsid w:val="00881BC6"/>
    <w:rsid w:val="008848F6"/>
    <w:rsid w:val="008860CC"/>
    <w:rsid w:val="00886642"/>
    <w:rsid w:val="00886EEE"/>
    <w:rsid w:val="00887F86"/>
    <w:rsid w:val="00890876"/>
    <w:rsid w:val="00891929"/>
    <w:rsid w:val="00893029"/>
    <w:rsid w:val="0089514A"/>
    <w:rsid w:val="00895C2A"/>
    <w:rsid w:val="00897E57"/>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AFC"/>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806"/>
    <w:rsid w:val="00AA105C"/>
    <w:rsid w:val="00AA1809"/>
    <w:rsid w:val="00AA1FFE"/>
    <w:rsid w:val="00AA3F2E"/>
    <w:rsid w:val="00AA72F4"/>
    <w:rsid w:val="00AB10E7"/>
    <w:rsid w:val="00AB4D25"/>
    <w:rsid w:val="00AB5033"/>
    <w:rsid w:val="00AB5298"/>
    <w:rsid w:val="00AB5519"/>
    <w:rsid w:val="00AB6313"/>
    <w:rsid w:val="00AB71DD"/>
    <w:rsid w:val="00AC15C5"/>
    <w:rsid w:val="00AC17B7"/>
    <w:rsid w:val="00AD0E75"/>
    <w:rsid w:val="00AE77EB"/>
    <w:rsid w:val="00AE7BD8"/>
    <w:rsid w:val="00AE7D02"/>
    <w:rsid w:val="00AF0BB7"/>
    <w:rsid w:val="00AF0BDE"/>
    <w:rsid w:val="00AF0EDE"/>
    <w:rsid w:val="00AF36DC"/>
    <w:rsid w:val="00AF4853"/>
    <w:rsid w:val="00AF53B9"/>
    <w:rsid w:val="00B00702"/>
    <w:rsid w:val="00B0110B"/>
    <w:rsid w:val="00B0234E"/>
    <w:rsid w:val="00B032AB"/>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5E1"/>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DED"/>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159"/>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837"/>
    <w:rsid w:val="00E55D8E"/>
    <w:rsid w:val="00E6641E"/>
    <w:rsid w:val="00E66D23"/>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8EA"/>
    <w:rsid w:val="00F8015D"/>
    <w:rsid w:val="00F829C7"/>
    <w:rsid w:val="00F834AA"/>
    <w:rsid w:val="00F848D6"/>
    <w:rsid w:val="00F859AE"/>
    <w:rsid w:val="00F922B2"/>
    <w:rsid w:val="00F943C8"/>
    <w:rsid w:val="00F94984"/>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C3428"/>
  <w15:docId w15:val="{19CE00FA-14C5-44AF-ACBA-91AA012E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52ED16F50B45929F3040A8E5ED85E0"/>
        <w:category>
          <w:name w:val="Allmänt"/>
          <w:gallery w:val="placeholder"/>
        </w:category>
        <w:types>
          <w:type w:val="bbPlcHdr"/>
        </w:types>
        <w:behaviors>
          <w:behavior w:val="content"/>
        </w:behaviors>
        <w:guid w:val="{F8F01693-F59B-45EA-B29F-4E0BBE837D94}"/>
      </w:docPartPr>
      <w:docPartBody>
        <w:p w:rsidR="00213BC7" w:rsidRDefault="002E475A" w:rsidP="002E475A">
          <w:pPr>
            <w:pStyle w:val="E952ED16F50B45929F3040A8E5ED85E0"/>
          </w:pPr>
          <w:r>
            <w:rPr>
              <w:rStyle w:val="Platshllartext"/>
            </w:rPr>
            <w:t xml:space="preserve"> </w:t>
          </w:r>
        </w:p>
      </w:docPartBody>
    </w:docPart>
    <w:docPart>
      <w:docPartPr>
        <w:name w:val="3F3B3F5EA2584764BD6E5D898E418893"/>
        <w:category>
          <w:name w:val="Allmänt"/>
          <w:gallery w:val="placeholder"/>
        </w:category>
        <w:types>
          <w:type w:val="bbPlcHdr"/>
        </w:types>
        <w:behaviors>
          <w:behavior w:val="content"/>
        </w:behaviors>
        <w:guid w:val="{F8497EA0-5D42-453A-8B7C-96FF52D8EC00}"/>
      </w:docPartPr>
      <w:docPartBody>
        <w:p w:rsidR="00213BC7" w:rsidRDefault="002E475A" w:rsidP="002E475A">
          <w:pPr>
            <w:pStyle w:val="3F3B3F5EA2584764BD6E5D898E4188931"/>
          </w:pPr>
          <w:r>
            <w:rPr>
              <w:rStyle w:val="Platshllartext"/>
            </w:rPr>
            <w:t xml:space="preserve"> </w:t>
          </w:r>
        </w:p>
      </w:docPartBody>
    </w:docPart>
    <w:docPart>
      <w:docPartPr>
        <w:name w:val="BAF9F8B636AA4BB386A9820B6726404E"/>
        <w:category>
          <w:name w:val="Allmänt"/>
          <w:gallery w:val="placeholder"/>
        </w:category>
        <w:types>
          <w:type w:val="bbPlcHdr"/>
        </w:types>
        <w:behaviors>
          <w:behavior w:val="content"/>
        </w:behaviors>
        <w:guid w:val="{DF82A244-0D74-47A4-846A-D1ED818774FA}"/>
      </w:docPartPr>
      <w:docPartBody>
        <w:p w:rsidR="00213BC7" w:rsidRDefault="002E475A" w:rsidP="002E475A">
          <w:pPr>
            <w:pStyle w:val="BAF9F8B636AA4BB386A9820B6726404E1"/>
          </w:pPr>
          <w:r>
            <w:rPr>
              <w:rStyle w:val="Platshllartext"/>
            </w:rPr>
            <w:t xml:space="preserve"> </w:t>
          </w:r>
        </w:p>
      </w:docPartBody>
    </w:docPart>
    <w:docPart>
      <w:docPartPr>
        <w:name w:val="9086E75033E7430788FF722A84E000D0"/>
        <w:category>
          <w:name w:val="Allmänt"/>
          <w:gallery w:val="placeholder"/>
        </w:category>
        <w:types>
          <w:type w:val="bbPlcHdr"/>
        </w:types>
        <w:behaviors>
          <w:behavior w:val="content"/>
        </w:behaviors>
        <w:guid w:val="{31F7531C-B7DF-48AB-B642-25BAF52D70FE}"/>
      </w:docPartPr>
      <w:docPartBody>
        <w:p w:rsidR="00213BC7" w:rsidRDefault="002E475A" w:rsidP="002E475A">
          <w:pPr>
            <w:pStyle w:val="9086E75033E7430788FF722A84E000D0"/>
          </w:pPr>
          <w:r>
            <w:rPr>
              <w:rStyle w:val="Platshllartext"/>
            </w:rPr>
            <w:t xml:space="preserve"> </w:t>
          </w:r>
        </w:p>
      </w:docPartBody>
    </w:docPart>
    <w:docPart>
      <w:docPartPr>
        <w:name w:val="A2AA7C14EFC647FF99FEAA10BD673770"/>
        <w:category>
          <w:name w:val="Allmänt"/>
          <w:gallery w:val="placeholder"/>
        </w:category>
        <w:types>
          <w:type w:val="bbPlcHdr"/>
        </w:types>
        <w:behaviors>
          <w:behavior w:val="content"/>
        </w:behaviors>
        <w:guid w:val="{36932B13-2BEA-47C6-AD7A-1EEDD2F7046A}"/>
      </w:docPartPr>
      <w:docPartBody>
        <w:p w:rsidR="00213BC7" w:rsidRDefault="002E475A" w:rsidP="002E475A">
          <w:pPr>
            <w:pStyle w:val="A2AA7C14EFC647FF99FEAA10BD6737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0D69C3278C1459BA50979D14AAA236F"/>
        <w:category>
          <w:name w:val="Allmänt"/>
          <w:gallery w:val="placeholder"/>
        </w:category>
        <w:types>
          <w:type w:val="bbPlcHdr"/>
        </w:types>
        <w:behaviors>
          <w:behavior w:val="content"/>
        </w:behaviors>
        <w:guid w:val="{660F28D2-4098-4A78-ACB4-46075D15EFA9}"/>
      </w:docPartPr>
      <w:docPartBody>
        <w:p w:rsidR="00213BC7" w:rsidRDefault="002E475A" w:rsidP="002E475A">
          <w:pPr>
            <w:pStyle w:val="40D69C3278C1459BA50979D14AAA236F"/>
          </w:pPr>
          <w:r>
            <w:rPr>
              <w:rStyle w:val="Platshllartext"/>
            </w:rPr>
            <w:t>Klicka här för att ange datum.</w:t>
          </w:r>
        </w:p>
      </w:docPartBody>
    </w:docPart>
    <w:docPart>
      <w:docPartPr>
        <w:name w:val="331FED13D7754C8DAC72A8349F5078C5"/>
        <w:category>
          <w:name w:val="Allmänt"/>
          <w:gallery w:val="placeholder"/>
        </w:category>
        <w:types>
          <w:type w:val="bbPlcHdr"/>
        </w:types>
        <w:behaviors>
          <w:behavior w:val="content"/>
        </w:behaviors>
        <w:guid w:val="{B0F9C553-6F02-47E1-B111-C3C2998EEBC1}"/>
      </w:docPartPr>
      <w:docPartBody>
        <w:p w:rsidR="00213BC7" w:rsidRDefault="002E475A" w:rsidP="002E475A">
          <w:pPr>
            <w:pStyle w:val="331FED13D7754C8DAC72A8349F5078C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5A"/>
    <w:rsid w:val="00196104"/>
    <w:rsid w:val="00213BC7"/>
    <w:rsid w:val="002E475A"/>
    <w:rsid w:val="00BC7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73CB1B58CE4A7CB8DCB3CC1B664352">
    <w:name w:val="3973CB1B58CE4A7CB8DCB3CC1B664352"/>
    <w:rsid w:val="002E475A"/>
  </w:style>
  <w:style w:type="character" w:styleId="Platshllartext">
    <w:name w:val="Placeholder Text"/>
    <w:basedOn w:val="Standardstycketeckensnitt"/>
    <w:uiPriority w:val="99"/>
    <w:semiHidden/>
    <w:rsid w:val="002E475A"/>
    <w:rPr>
      <w:noProof w:val="0"/>
      <w:color w:val="808080"/>
    </w:rPr>
  </w:style>
  <w:style w:type="paragraph" w:customStyle="1" w:styleId="F47CDB8B84714412A59229A3EFBC2A49">
    <w:name w:val="F47CDB8B84714412A59229A3EFBC2A49"/>
    <w:rsid w:val="002E475A"/>
  </w:style>
  <w:style w:type="paragraph" w:customStyle="1" w:styleId="7BBA78EE92334F6A94A1E917F4BEA08B">
    <w:name w:val="7BBA78EE92334F6A94A1E917F4BEA08B"/>
    <w:rsid w:val="002E475A"/>
  </w:style>
  <w:style w:type="paragraph" w:customStyle="1" w:styleId="83610C0CB1684FDA802887198961C395">
    <w:name w:val="83610C0CB1684FDA802887198961C395"/>
    <w:rsid w:val="002E475A"/>
  </w:style>
  <w:style w:type="paragraph" w:customStyle="1" w:styleId="E952ED16F50B45929F3040A8E5ED85E0">
    <w:name w:val="E952ED16F50B45929F3040A8E5ED85E0"/>
    <w:rsid w:val="002E475A"/>
  </w:style>
  <w:style w:type="paragraph" w:customStyle="1" w:styleId="3F3B3F5EA2584764BD6E5D898E418893">
    <w:name w:val="3F3B3F5EA2584764BD6E5D898E418893"/>
    <w:rsid w:val="002E475A"/>
  </w:style>
  <w:style w:type="paragraph" w:customStyle="1" w:styleId="EFB1303B200F4F32AA28D59424BB8803">
    <w:name w:val="EFB1303B200F4F32AA28D59424BB8803"/>
    <w:rsid w:val="002E475A"/>
  </w:style>
  <w:style w:type="paragraph" w:customStyle="1" w:styleId="6E6516921FA84228B347188598287507">
    <w:name w:val="6E6516921FA84228B347188598287507"/>
    <w:rsid w:val="002E475A"/>
  </w:style>
  <w:style w:type="paragraph" w:customStyle="1" w:styleId="1F3701CE601E468A88745E32F4945BCD">
    <w:name w:val="1F3701CE601E468A88745E32F4945BCD"/>
    <w:rsid w:val="002E475A"/>
  </w:style>
  <w:style w:type="paragraph" w:customStyle="1" w:styleId="BAF9F8B636AA4BB386A9820B6726404E">
    <w:name w:val="BAF9F8B636AA4BB386A9820B6726404E"/>
    <w:rsid w:val="002E475A"/>
  </w:style>
  <w:style w:type="paragraph" w:customStyle="1" w:styleId="9086E75033E7430788FF722A84E000D0">
    <w:name w:val="9086E75033E7430788FF722A84E000D0"/>
    <w:rsid w:val="002E475A"/>
  </w:style>
  <w:style w:type="paragraph" w:customStyle="1" w:styleId="3F3B3F5EA2584764BD6E5D898E4188931">
    <w:name w:val="3F3B3F5EA2584764BD6E5D898E4188931"/>
    <w:rsid w:val="002E47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F9F8B636AA4BB386A9820B6726404E1">
    <w:name w:val="BAF9F8B636AA4BB386A9820B6726404E1"/>
    <w:rsid w:val="002E47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2FD110930C4334A1B833E9DE29B9A2">
    <w:name w:val="8E2FD110930C4334A1B833E9DE29B9A2"/>
    <w:rsid w:val="002E475A"/>
  </w:style>
  <w:style w:type="paragraph" w:customStyle="1" w:styleId="75E8D79E181647928D1905038699734A">
    <w:name w:val="75E8D79E181647928D1905038699734A"/>
    <w:rsid w:val="002E475A"/>
  </w:style>
  <w:style w:type="paragraph" w:customStyle="1" w:styleId="E35841B4C3EA4F03BFCF7BF6C2158AB4">
    <w:name w:val="E35841B4C3EA4F03BFCF7BF6C2158AB4"/>
    <w:rsid w:val="002E475A"/>
  </w:style>
  <w:style w:type="paragraph" w:customStyle="1" w:styleId="6576A91B7FC6471FBAE00F4C265C722C">
    <w:name w:val="6576A91B7FC6471FBAE00F4C265C722C"/>
    <w:rsid w:val="002E475A"/>
  </w:style>
  <w:style w:type="paragraph" w:customStyle="1" w:styleId="A2AA7C14EFC647FF99FEAA10BD673770">
    <w:name w:val="A2AA7C14EFC647FF99FEAA10BD673770"/>
    <w:rsid w:val="002E475A"/>
  </w:style>
  <w:style w:type="paragraph" w:customStyle="1" w:styleId="40D69C3278C1459BA50979D14AAA236F">
    <w:name w:val="40D69C3278C1459BA50979D14AAA236F"/>
    <w:rsid w:val="002E475A"/>
  </w:style>
  <w:style w:type="paragraph" w:customStyle="1" w:styleId="331FED13D7754C8DAC72A8349F5078C5">
    <w:name w:val="331FED13D7754C8DAC72A8349F5078C5"/>
    <w:rsid w:val="002E4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1c0c3900-ff00-4917-a7d4-f12d74a519ff</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2021-03-03T00:00:00</HeaderDate>
    <Office/>
    <Dnr>U2021/01136 och U2021/01163</Dnr>
    <ParagrafNr/>
    <DocumentTitle/>
    <VisitingAddress/>
    <Extra1/>
    <Extra2/>
    <Extra3>Maria Nilsson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066E3BD-7226-4F05-B0D4-683EE769AA5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9DFCFBD-2EF8-42E7-87D5-65DE6CA82E96}"/>
</file>

<file path=customXml/itemProps4.xml><?xml version="1.0" encoding="utf-8"?>
<ds:datastoreItem xmlns:ds="http://schemas.openxmlformats.org/officeDocument/2006/customXml" ds:itemID="{0DB83D9E-1CEA-42C5-A805-AF1BFA897A2C}">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33E885E0-9027-4185-869E-552E504F637F}">
  <ds:schemaRefs>
    <ds:schemaRef ds:uri="http://schemas.microsoft.com/office/2006/metadata/customXsn"/>
  </ds:schemaRefs>
</ds:datastoreItem>
</file>

<file path=customXml/itemProps7.xml><?xml version="1.0" encoding="utf-8"?>
<ds:datastoreItem xmlns:ds="http://schemas.openxmlformats.org/officeDocument/2006/customXml" ds:itemID="{3F30CAB9-0665-4F53-A17B-745F5BF147E8}"/>
</file>

<file path=customXml/itemProps8.xml><?xml version="1.0" encoding="utf-8"?>
<ds:datastoreItem xmlns:ds="http://schemas.openxmlformats.org/officeDocument/2006/customXml" ds:itemID="{30490EF5-BAD2-4DF7-A9FA-716E2469B188}"/>
</file>

<file path=docProps/app.xml><?xml version="1.0" encoding="utf-8"?>
<Properties xmlns="http://schemas.openxmlformats.org/officeDocument/2006/extended-properties" xmlns:vt="http://schemas.openxmlformats.org/officeDocument/2006/docPropsVTypes">
  <Template>RK Basmall</Template>
  <TotalTime>0</TotalTime>
  <Pages>2</Pages>
  <Words>451</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1899 och 2020_21 1911 av Maria Nilsson L.docx</dc:title>
  <dc:subject/>
  <dc:creator>Jan Schierbeck</dc:creator>
  <cp:keywords/>
  <dc:description/>
  <cp:lastModifiedBy>Madeleine Engström</cp:lastModifiedBy>
  <cp:revision>12</cp:revision>
  <dcterms:created xsi:type="dcterms:W3CDTF">2021-02-26T08:58:00Z</dcterms:created>
  <dcterms:modified xsi:type="dcterms:W3CDTF">2021-03-03T09:58:00Z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e8d6c356-877d-4f7b-a637-d54d5a62e47f</vt:lpwstr>
  </property>
  <property fmtid="{D5CDD505-2E9C-101B-9397-08002B2CF9AE}" pid="5" name="Organisation">
    <vt:lpwstr/>
  </property>
  <property fmtid="{D5CDD505-2E9C-101B-9397-08002B2CF9AE}" pid="6" name="ActivityCategory">
    <vt:lpwstr/>
  </property>
</Properties>
</file>