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415DA" w:rsidP="00DA0661">
      <w:pPr>
        <w:pStyle w:val="Title"/>
      </w:pPr>
      <w:bookmarkStart w:id="0" w:name="Start"/>
      <w:bookmarkEnd w:id="0"/>
      <w:r>
        <w:t xml:space="preserve">Svar på fråga 2021/22:61 av </w:t>
      </w:r>
      <w:r w:rsidRPr="004415DA">
        <w:t>Ulrika Jörgensen (M)</w:t>
      </w:r>
      <w:r>
        <w:t xml:space="preserve"> </w:t>
      </w:r>
    </w:p>
    <w:p w:rsidR="004415DA" w:rsidP="00DA0661">
      <w:pPr>
        <w:pStyle w:val="Title"/>
      </w:pPr>
      <w:r w:rsidRPr="004415DA">
        <w:t>Den svenska abortlagstiftningen</w:t>
      </w:r>
    </w:p>
    <w:p w:rsidR="004415DA" w:rsidRPr="00DB48AB" w:rsidP="002A0D0A">
      <w:pPr>
        <w:pStyle w:val="BodyText"/>
      </w:pPr>
      <w:r w:rsidRPr="002A0D0A">
        <w:t>Ulrika Jörgensen</w:t>
      </w:r>
      <w:r>
        <w:t xml:space="preserve"> har frågat mig om jag avser att ta initiativ till en statlig utredning med syfte att förnya den svenska abortlagstiftningen. </w:t>
      </w:r>
    </w:p>
    <w:p w:rsidR="00C30CD5" w:rsidP="00E96532">
      <w:pPr>
        <w:pStyle w:val="BodyText"/>
      </w:pPr>
      <w:r w:rsidRPr="008F5685">
        <w:t xml:space="preserve">Abort är och ska vara en rättighet för varje kvinna. </w:t>
      </w:r>
      <w:r>
        <w:t xml:space="preserve">Regeringen </w:t>
      </w:r>
      <w:r w:rsidRPr="008F5685">
        <w:t>är</w:t>
      </w:r>
      <w:r>
        <w:t xml:space="preserve"> </w:t>
      </w:r>
      <w:r w:rsidRPr="008F5685">
        <w:t>angeläg</w:t>
      </w:r>
      <w:r>
        <w:t xml:space="preserve">en </w:t>
      </w:r>
      <w:r w:rsidRPr="008F5685">
        <w:t>om att stå upp för svensk abortlagstiftning och kvinnors rätt till sin egen kropp</w:t>
      </w:r>
      <w:r>
        <w:t xml:space="preserve">, såväl i Sverige som internationellt. </w:t>
      </w:r>
    </w:p>
    <w:p w:rsidR="00B16AE5" w:rsidP="00E96532">
      <w:pPr>
        <w:pStyle w:val="BodyText"/>
      </w:pPr>
      <w:r w:rsidRPr="00DA04EE">
        <w:t>Regeringens prioritering är att abortverksamheten ska drivas på ett ända</w:t>
      </w:r>
      <w:r>
        <w:softHyphen/>
      </w:r>
      <w:r w:rsidRPr="00DA04EE">
        <w:t xml:space="preserve">målsenligt sätt med hög patientsäkerhet. Regeringen följer noga utvecklingen inom </w:t>
      </w:r>
      <w:r w:rsidRPr="001C632E">
        <w:t>området och utesluter inte att det kan finnas skäl att närmare se över</w:t>
      </w:r>
      <w:r w:rsidRPr="001C632E" w:rsidR="003C3EBF">
        <w:t xml:space="preserve"> frågan</w:t>
      </w:r>
      <w:r w:rsidRPr="001C632E">
        <w:t xml:space="preserve">. </w:t>
      </w:r>
      <w:r w:rsidRPr="001C632E" w:rsidR="00737941">
        <w:t>Jag vill i sammanhanget dock betona att det inte, på något sätt, är aktuellt att inskränka svensk abortlagstiftning.</w:t>
      </w:r>
      <w:r w:rsidR="00737941">
        <w:t xml:space="preserve"> </w:t>
      </w:r>
    </w:p>
    <w:p w:rsidR="008F5685" w:rsidP="00E96532">
      <w:pPr>
        <w:pStyle w:val="BodyText"/>
      </w:pPr>
      <w:r>
        <w:t>Stockholm den 6 oktober 2021</w:t>
      </w:r>
    </w:p>
    <w:p w:rsidR="001C632E" w:rsidP="00E96532">
      <w:pPr>
        <w:pStyle w:val="BodyText"/>
      </w:pPr>
      <w:r>
        <w:br/>
      </w:r>
    </w:p>
    <w:p w:rsidR="00334844" w:rsidP="00E96532">
      <w:pPr>
        <w:pStyle w:val="BodyText"/>
      </w:pPr>
      <w:r w:rsidRPr="00334844">
        <w:t>Lena Hallengren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415D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415DA" w:rsidRPr="007D73AB" w:rsidP="00340DE0">
          <w:pPr>
            <w:pStyle w:val="Header"/>
          </w:pPr>
        </w:p>
      </w:tc>
      <w:tc>
        <w:tcPr>
          <w:tcW w:w="1134" w:type="dxa"/>
        </w:tcPr>
        <w:p w:rsidR="004415D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415DA" w:rsidP="00340DE0">
          <w:pPr>
            <w:pStyle w:val="Head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C0D1E" w:rsidP="00AC0D1E">
          <w:pPr>
            <w:rPr>
              <w:rFonts w:asciiTheme="majorHAnsi" w:hAnsiTheme="majorHAnsi"/>
              <w:noProof/>
              <w:sz w:val="19"/>
            </w:rPr>
          </w:pPr>
        </w:p>
        <w:p w:rsidR="00AC0D1E" w:rsidRPr="00AC0D1E" w:rsidP="00AC0D1E"/>
      </w:tc>
      <w:tc>
        <w:tcPr>
          <w:tcW w:w="3170" w:type="dxa"/>
        </w:tcPr>
        <w:p w:rsidR="004415DA" w:rsidRPr="00710A6C" w:rsidP="00EE3C0F">
          <w:pPr>
            <w:pStyle w:val="Header"/>
            <w:rPr>
              <w:b/>
            </w:rPr>
          </w:pPr>
        </w:p>
        <w:p w:rsidR="004415DA" w:rsidP="00EE3C0F">
          <w:pPr>
            <w:pStyle w:val="Header"/>
          </w:pPr>
        </w:p>
        <w:p w:rsidR="004415DA" w:rsidP="00EE3C0F">
          <w:pPr>
            <w:pStyle w:val="Header"/>
          </w:pPr>
        </w:p>
        <w:p w:rsidR="004415D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245F74F7D7A4209943ACC853857860C"/>
            </w:placeholder>
            <w:dataBinding w:xpath="/ns0:DocumentInfo[1]/ns0:BaseInfo[1]/ns0:Dnr[1]" w:storeItemID="{57F07E14-00CC-4F12-A6A1-041826550FE1}" w:prefixMappings="xmlns:ns0='http://lp/documentinfo/RK' "/>
            <w:text/>
          </w:sdtPr>
          <w:sdtContent>
            <w:p w:rsidR="004415DA" w:rsidP="00EE3C0F">
              <w:pPr>
                <w:pStyle w:val="Header"/>
              </w:pPr>
              <w:r w:rsidRPr="004415DA">
                <w:t>S2021/06701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53F5AD304C34121A085945A83A5E382"/>
            </w:placeholder>
            <w:showingPlcHdr/>
            <w:dataBinding w:xpath="/ns0:DocumentInfo[1]/ns0:BaseInfo[1]/ns0:DocNumber[1]" w:storeItemID="{57F07E14-00CC-4F12-A6A1-041826550FE1}" w:prefixMappings="xmlns:ns0='http://lp/documentinfo/RK' "/>
            <w:text/>
          </w:sdtPr>
          <w:sdtContent>
            <w:p w:rsidR="004415D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415DA" w:rsidP="00EE3C0F">
          <w:pPr>
            <w:pStyle w:val="Header"/>
          </w:pPr>
        </w:p>
      </w:tc>
      <w:tc>
        <w:tcPr>
          <w:tcW w:w="1134" w:type="dxa"/>
        </w:tcPr>
        <w:p w:rsidR="004415DA" w:rsidP="0094502D">
          <w:pPr>
            <w:pStyle w:val="Header"/>
          </w:pPr>
        </w:p>
        <w:p w:rsidR="004415D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49362C542C044429E74500EF8139B3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86464" w:rsidRPr="00E86464" w:rsidP="00340DE0">
              <w:pPr>
                <w:pStyle w:val="Header"/>
                <w:rPr>
                  <w:b/>
                </w:rPr>
              </w:pPr>
              <w:r w:rsidRPr="00E86464">
                <w:rPr>
                  <w:b/>
                </w:rPr>
                <w:t>Socialdepartementet</w:t>
              </w:r>
            </w:p>
            <w:p w:rsidR="004415DA" w:rsidRPr="00340DE0" w:rsidP="00340DE0">
              <w:pPr>
                <w:pStyle w:val="Header"/>
              </w:pPr>
              <w:r w:rsidRPr="00E86464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00B176504064D448053FAC8BB95E80B"/>
          </w:placeholder>
          <w:dataBinding w:xpath="/ns0:DocumentInfo[1]/ns0:BaseInfo[1]/ns0:Recipient[1]" w:storeItemID="{57F07E14-00CC-4F12-A6A1-041826550FE1}" w:prefixMappings="xmlns:ns0='http://lp/documentinfo/RK' "/>
          <w:text w:multiLine="1"/>
        </w:sdtPr>
        <w:sdtContent>
          <w:tc>
            <w:tcPr>
              <w:tcW w:w="3170" w:type="dxa"/>
            </w:tcPr>
            <w:p w:rsidR="004415D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415D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45F74F7D7A4209943ACC8538578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21409-2638-442E-8215-7AE662BE4DBA}"/>
      </w:docPartPr>
      <w:docPartBody>
        <w:p w:rsidR="00A04563" w:rsidP="008B4FF7">
          <w:pPr>
            <w:pStyle w:val="E245F74F7D7A4209943ACC85385786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3F5AD304C34121A085945A83A5E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967651-2BE1-442F-932E-9F515B8C3184}"/>
      </w:docPartPr>
      <w:docPartBody>
        <w:p w:rsidR="00A04563" w:rsidP="008B4FF7">
          <w:pPr>
            <w:pStyle w:val="453F5AD304C34121A085945A83A5E38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49362C542C044429E74500EF8139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CCE9E-A41B-4A71-900A-6D2D6DDF5074}"/>
      </w:docPartPr>
      <w:docPartBody>
        <w:p w:rsidR="00A04563" w:rsidP="008B4FF7">
          <w:pPr>
            <w:pStyle w:val="C49362C542C044429E74500EF8139B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0B176504064D448053FAC8BB95E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A3599-440C-4051-8736-68B0FB06E73D}"/>
      </w:docPartPr>
      <w:docPartBody>
        <w:p w:rsidR="00A04563" w:rsidP="008B4FF7">
          <w:pPr>
            <w:pStyle w:val="400B176504064D448053FAC8BB95E80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0D5FDB6A064AD6B285604B4288E097">
    <w:name w:val="0C0D5FDB6A064AD6B285604B4288E097"/>
    <w:rsid w:val="008B4FF7"/>
  </w:style>
  <w:style w:type="character" w:styleId="PlaceholderText">
    <w:name w:val="Placeholder Text"/>
    <w:basedOn w:val="DefaultParagraphFont"/>
    <w:uiPriority w:val="99"/>
    <w:semiHidden/>
    <w:rsid w:val="008B4FF7"/>
    <w:rPr>
      <w:noProof w:val="0"/>
      <w:color w:val="808080"/>
    </w:rPr>
  </w:style>
  <w:style w:type="paragraph" w:customStyle="1" w:styleId="E381CE4E5BD4488092C0E3929C6C3165">
    <w:name w:val="E381CE4E5BD4488092C0E3929C6C3165"/>
    <w:rsid w:val="008B4FF7"/>
  </w:style>
  <w:style w:type="paragraph" w:customStyle="1" w:styleId="2D7451C34AE5411CB9145FCBB1CBB682">
    <w:name w:val="2D7451C34AE5411CB9145FCBB1CBB682"/>
    <w:rsid w:val="008B4FF7"/>
  </w:style>
  <w:style w:type="paragraph" w:customStyle="1" w:styleId="D315A699E28A49D89F6DBACE68F4F4C9">
    <w:name w:val="D315A699E28A49D89F6DBACE68F4F4C9"/>
    <w:rsid w:val="008B4FF7"/>
  </w:style>
  <w:style w:type="paragraph" w:customStyle="1" w:styleId="E245F74F7D7A4209943ACC853857860C">
    <w:name w:val="E245F74F7D7A4209943ACC853857860C"/>
    <w:rsid w:val="008B4FF7"/>
  </w:style>
  <w:style w:type="paragraph" w:customStyle="1" w:styleId="453F5AD304C34121A085945A83A5E382">
    <w:name w:val="453F5AD304C34121A085945A83A5E382"/>
    <w:rsid w:val="008B4FF7"/>
  </w:style>
  <w:style w:type="paragraph" w:customStyle="1" w:styleId="F3F332E1BD91422BA415F3FDADDC1B48">
    <w:name w:val="F3F332E1BD91422BA415F3FDADDC1B48"/>
    <w:rsid w:val="008B4FF7"/>
  </w:style>
  <w:style w:type="paragraph" w:customStyle="1" w:styleId="F45C67C2464C45958C92BD60AE426E6A">
    <w:name w:val="F45C67C2464C45958C92BD60AE426E6A"/>
    <w:rsid w:val="008B4FF7"/>
  </w:style>
  <w:style w:type="paragraph" w:customStyle="1" w:styleId="4E5AE4B55ECF4441AAFE47622120892E">
    <w:name w:val="4E5AE4B55ECF4441AAFE47622120892E"/>
    <w:rsid w:val="008B4FF7"/>
  </w:style>
  <w:style w:type="paragraph" w:customStyle="1" w:styleId="C49362C542C044429E74500EF8139B36">
    <w:name w:val="C49362C542C044429E74500EF8139B36"/>
    <w:rsid w:val="008B4FF7"/>
  </w:style>
  <w:style w:type="paragraph" w:customStyle="1" w:styleId="400B176504064D448053FAC8BB95E80B">
    <w:name w:val="400B176504064D448053FAC8BB95E80B"/>
    <w:rsid w:val="008B4FF7"/>
  </w:style>
  <w:style w:type="paragraph" w:customStyle="1" w:styleId="453F5AD304C34121A085945A83A5E3821">
    <w:name w:val="453F5AD304C34121A085945A83A5E3821"/>
    <w:rsid w:val="008B4FF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49362C542C044429E74500EF8139B361">
    <w:name w:val="C49362C542C044429E74500EF8139B361"/>
    <w:rsid w:val="008B4FF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86DB87B67234EACB4A3721284332F20">
    <w:name w:val="986DB87B67234EACB4A3721284332F20"/>
    <w:rsid w:val="008B4FF7"/>
  </w:style>
  <w:style w:type="paragraph" w:customStyle="1" w:styleId="AF86665515E84A4FADD0A11D93ABADE9">
    <w:name w:val="AF86665515E84A4FADD0A11D93ABADE9"/>
    <w:rsid w:val="008B4FF7"/>
  </w:style>
  <w:style w:type="paragraph" w:customStyle="1" w:styleId="66502D98FB6C49D2BD5D7663AB84F548">
    <w:name w:val="66502D98FB6C49D2BD5D7663AB84F548"/>
    <w:rsid w:val="008B4FF7"/>
  </w:style>
  <w:style w:type="paragraph" w:customStyle="1" w:styleId="C4E60A400CD04AEFAD287E0AC0A939E3">
    <w:name w:val="C4E60A400CD04AEFAD287E0AC0A939E3"/>
    <w:rsid w:val="008B4F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2021-09-29</HeaderDate>
    <Office/>
    <Dnr>S2021/06701</Dnr>
    <ParagrafNr/>
    <DocumentTitle/>
    <VisitingAddress/>
    <Extra1/>
    <Extra2/>
    <Extra3>Ulrika Jörgensen (M)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419be2ea-bd6c-4d32-9ae8-f74cda85ec13</RD_Svarsid>
  </documentManagement>
</p:properties>
</file>

<file path=customXml/itemProps1.xml><?xml version="1.0" encoding="utf-8"?>
<ds:datastoreItem xmlns:ds="http://schemas.openxmlformats.org/officeDocument/2006/customXml" ds:itemID="{BFC7C936-360E-4815-930B-4F82E6E4E96D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209624D-5D65-4072-BAE9-D99353DA7F6E}"/>
</file>

<file path=customXml/itemProps4.xml><?xml version="1.0" encoding="utf-8"?>
<ds:datastoreItem xmlns:ds="http://schemas.openxmlformats.org/officeDocument/2006/customXml" ds:itemID="{57F07E14-00CC-4F12-A6A1-041826550FE1}"/>
</file>

<file path=customXml/itemProps5.xml><?xml version="1.0" encoding="utf-8"?>
<ds:datastoreItem xmlns:ds="http://schemas.openxmlformats.org/officeDocument/2006/customXml" ds:itemID="{11ED00F2-0429-41CA-85BE-6A3A4BC921A2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61.docx</dc:title>
  <cp:revision>17</cp:revision>
  <dcterms:created xsi:type="dcterms:W3CDTF">2021-09-29T12:11:00Z</dcterms:created>
  <dcterms:modified xsi:type="dcterms:W3CDTF">2021-10-06T07:16:00Z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