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F5990" w14:textId="5FAD5D70" w:rsidR="000B1C11" w:rsidRDefault="000B1C11" w:rsidP="00D6647B">
      <w:pPr>
        <w:spacing w:after="0"/>
      </w:pPr>
      <w:r w:rsidRPr="00F17FCF">
        <w:rPr>
          <w:rFonts w:asciiTheme="majorHAnsi" w:hAnsiTheme="majorHAnsi" w:cstheme="majorHAnsi"/>
          <w:sz w:val="26"/>
          <w:szCs w:val="26"/>
        </w:rPr>
        <w:t>Svar på fråga 2020/2</w:t>
      </w:r>
      <w:r>
        <w:rPr>
          <w:rFonts w:asciiTheme="majorHAnsi" w:hAnsiTheme="majorHAnsi" w:cstheme="majorHAnsi"/>
          <w:sz w:val="26"/>
          <w:szCs w:val="26"/>
        </w:rPr>
        <w:t>1</w:t>
      </w:r>
      <w:r w:rsidRPr="00F17FCF">
        <w:rPr>
          <w:rFonts w:asciiTheme="majorHAnsi" w:hAnsiTheme="majorHAnsi" w:cstheme="majorHAnsi"/>
          <w:sz w:val="26"/>
          <w:szCs w:val="26"/>
        </w:rPr>
        <w:t>:</w:t>
      </w:r>
      <w:r>
        <w:rPr>
          <w:rFonts w:asciiTheme="majorHAnsi" w:hAnsiTheme="majorHAnsi" w:cstheme="majorHAnsi"/>
          <w:sz w:val="26"/>
          <w:szCs w:val="26"/>
        </w:rPr>
        <w:t>866</w:t>
      </w:r>
      <w:r w:rsidRPr="00F17FCF">
        <w:rPr>
          <w:rFonts w:asciiTheme="majorHAnsi" w:hAnsiTheme="majorHAnsi" w:cstheme="majorHAnsi"/>
          <w:sz w:val="26"/>
          <w:szCs w:val="26"/>
        </w:rPr>
        <w:t xml:space="preserve"> av </w:t>
      </w:r>
      <w:r>
        <w:rPr>
          <w:rFonts w:asciiTheme="majorHAnsi" w:hAnsiTheme="majorHAnsi" w:cstheme="majorHAnsi"/>
          <w:sz w:val="26"/>
          <w:szCs w:val="26"/>
        </w:rPr>
        <w:t>Elisabeth Björnsdotter Rahm (M) Uppgifter från utrikesministern</w:t>
      </w:r>
      <w:r>
        <w:br/>
      </w:r>
      <w:bookmarkStart w:id="0" w:name="_GoBack"/>
      <w:bookmarkEnd w:id="0"/>
      <w:r>
        <w:br/>
        <w:t xml:space="preserve">Elisabeth Björnsdotter Rahm har frågat mig vad jag har för konkret källa och tidsperiod för uppgiften, att en miljon palestinier fängslats, som jag nämnde i vår interpellationsdebatt den 1 december. </w:t>
      </w:r>
    </w:p>
    <w:p w14:paraId="600BB49D" w14:textId="77777777" w:rsidR="000B1C11" w:rsidRDefault="000B1C11" w:rsidP="00D6647B">
      <w:pPr>
        <w:spacing w:after="0"/>
      </w:pPr>
    </w:p>
    <w:p w14:paraId="3C1CD9EE" w14:textId="77777777" w:rsidR="000B1C11" w:rsidRDefault="000B1C11" w:rsidP="00D6647B">
      <w:pPr>
        <w:spacing w:after="0"/>
      </w:pPr>
      <w:r>
        <w:t xml:space="preserve">I interpellationsdebatten nämnde jag, för att illustrera frågans relevans för stora delar av det palestinska samhället, att upp emot en miljon palestinier under årens lopp har hamnat i israeliska fängelser. Uppgiften syftar på det totala antalet palestinier som frihetsberövats, för kortare eller längre tid, av Israel sedan ockupationen inleddes 1967. FN:s särskilde rapportör för situationen för mänskliga rättigheter på de ockuperade palestinska områdena uppskattade antalet till cirka 750 000 personer i en rapport från 2012. Den palestinske premiärministern uppgav i ett seminarium arrangerat av tankesmedjan Council on </w:t>
      </w:r>
      <w:proofErr w:type="spellStart"/>
      <w:r>
        <w:t>Foreign</w:t>
      </w:r>
      <w:proofErr w:type="spellEnd"/>
      <w:r>
        <w:t xml:space="preserve"> Relations den 17 november i år att det rör sig om en miljon personer.</w:t>
      </w:r>
    </w:p>
    <w:p w14:paraId="39E152B5" w14:textId="77777777" w:rsidR="000B1C11" w:rsidRDefault="000B1C11" w:rsidP="00D6647B">
      <w:pPr>
        <w:spacing w:after="0"/>
      </w:pPr>
    </w:p>
    <w:p w14:paraId="142EBC07" w14:textId="77777777" w:rsidR="000B1C11" w:rsidRDefault="000B1C11" w:rsidP="00D6647B">
      <w:pPr>
        <w:spacing w:after="0"/>
      </w:pPr>
      <w:r>
        <w:t xml:space="preserve">Vad gäller det dagsaktuella läget är jag glad att frågeställaren citerar uppgifter från den välrenommerade israeliska civilsamhällesorganisationen </w:t>
      </w:r>
      <w:proofErr w:type="spellStart"/>
      <w:r>
        <w:t>B`Tselem</w:t>
      </w:r>
      <w:proofErr w:type="spellEnd"/>
      <w:r>
        <w:t xml:space="preserve">, vars uppgifter brukar vara vederhäftiga. </w:t>
      </w:r>
    </w:p>
    <w:p w14:paraId="5FF01CF3" w14:textId="77777777" w:rsidR="000B1C11" w:rsidRDefault="000B1C11" w:rsidP="00D6647B">
      <w:pPr>
        <w:spacing w:after="0"/>
      </w:pPr>
    </w:p>
    <w:p w14:paraId="19939043" w14:textId="77777777" w:rsidR="000B1C11" w:rsidRDefault="000B1C11" w:rsidP="00D6647B">
      <w:pPr>
        <w:pStyle w:val="Brdtext"/>
      </w:pPr>
      <w:r>
        <w:t>Stockholm den 16 december 2020</w:t>
      </w:r>
    </w:p>
    <w:p w14:paraId="4D122917" w14:textId="77777777" w:rsidR="000B1C11" w:rsidRDefault="000B1C11" w:rsidP="00D6647B">
      <w:pPr>
        <w:pStyle w:val="Brdtext"/>
      </w:pPr>
    </w:p>
    <w:p w14:paraId="4CBF2D86" w14:textId="77777777" w:rsidR="000B1C11" w:rsidRPr="00DB48AB" w:rsidRDefault="000B1C11" w:rsidP="00D6647B">
      <w:pPr>
        <w:pStyle w:val="Brdtext"/>
      </w:pPr>
      <w:r>
        <w:t>Ann Linde</w:t>
      </w:r>
    </w:p>
    <w:p w14:paraId="3DB6D729" w14:textId="2A72F1B4" w:rsidR="00C04A88" w:rsidRPr="000B1C11" w:rsidRDefault="00C04A88" w:rsidP="000B1C11"/>
    <w:sectPr w:rsidR="00C04A88" w:rsidRPr="000B1C11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AE66C" w14:textId="77777777" w:rsidR="00C60E5F" w:rsidRDefault="00C60E5F" w:rsidP="00A87A54">
      <w:pPr>
        <w:spacing w:after="0" w:line="240" w:lineRule="auto"/>
      </w:pPr>
      <w:r>
        <w:separator/>
      </w:r>
    </w:p>
  </w:endnote>
  <w:endnote w:type="continuationSeparator" w:id="0">
    <w:p w14:paraId="74A150A3" w14:textId="77777777" w:rsidR="00C60E5F" w:rsidRDefault="00C60E5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73BF0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ADC173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A7688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B74107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6327E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6C5E97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BCB05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D58870" w14:textId="77777777" w:rsidTr="00C26068">
      <w:trPr>
        <w:trHeight w:val="227"/>
      </w:trPr>
      <w:tc>
        <w:tcPr>
          <w:tcW w:w="4074" w:type="dxa"/>
        </w:tcPr>
        <w:p w14:paraId="619AA81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52E573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3E0234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49DF1" w14:textId="77777777" w:rsidR="00C60E5F" w:rsidRDefault="00C60E5F" w:rsidP="00A87A54">
      <w:pPr>
        <w:spacing w:after="0" w:line="240" w:lineRule="auto"/>
      </w:pPr>
      <w:r>
        <w:separator/>
      </w:r>
    </w:p>
  </w:footnote>
  <w:footnote w:type="continuationSeparator" w:id="0">
    <w:p w14:paraId="3E4D06F6" w14:textId="77777777" w:rsidR="00C60E5F" w:rsidRDefault="00C60E5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04A88" w14:paraId="3036EA42" w14:textId="77777777" w:rsidTr="00C93EBA">
      <w:trPr>
        <w:trHeight w:val="227"/>
      </w:trPr>
      <w:tc>
        <w:tcPr>
          <w:tcW w:w="5534" w:type="dxa"/>
        </w:tcPr>
        <w:p w14:paraId="538E2524" w14:textId="77777777" w:rsidR="00C04A88" w:rsidRPr="007D73AB" w:rsidRDefault="00C04A88">
          <w:pPr>
            <w:pStyle w:val="Sidhuvud"/>
          </w:pPr>
        </w:p>
      </w:tc>
      <w:tc>
        <w:tcPr>
          <w:tcW w:w="3170" w:type="dxa"/>
          <w:vAlign w:val="bottom"/>
        </w:tcPr>
        <w:p w14:paraId="0F33A5BB" w14:textId="77777777" w:rsidR="00C04A88" w:rsidRPr="007D73AB" w:rsidRDefault="00C04A88" w:rsidP="00340DE0">
          <w:pPr>
            <w:pStyle w:val="Sidhuvud"/>
          </w:pPr>
        </w:p>
      </w:tc>
      <w:tc>
        <w:tcPr>
          <w:tcW w:w="1134" w:type="dxa"/>
        </w:tcPr>
        <w:p w14:paraId="4B69ADA2" w14:textId="77777777" w:rsidR="00C04A88" w:rsidRDefault="00C04A88" w:rsidP="005A703A">
          <w:pPr>
            <w:pStyle w:val="Sidhuvud"/>
          </w:pPr>
        </w:p>
      </w:tc>
    </w:tr>
    <w:tr w:rsidR="00C04A88" w14:paraId="05210D94" w14:textId="77777777" w:rsidTr="00C93EBA">
      <w:trPr>
        <w:trHeight w:val="1928"/>
      </w:trPr>
      <w:tc>
        <w:tcPr>
          <w:tcW w:w="5534" w:type="dxa"/>
        </w:tcPr>
        <w:p w14:paraId="45C5A79D" w14:textId="77777777" w:rsidR="00C04A88" w:rsidRPr="00340DE0" w:rsidRDefault="00C04A8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6B4B27" wp14:editId="162ED7A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ABC105F" w14:textId="77777777" w:rsidR="00C04A88" w:rsidRPr="00710A6C" w:rsidRDefault="00C04A88" w:rsidP="00EE3C0F">
          <w:pPr>
            <w:pStyle w:val="Sidhuvud"/>
            <w:rPr>
              <w:b/>
            </w:rPr>
          </w:pPr>
        </w:p>
        <w:p w14:paraId="2BCCDA4A" w14:textId="77777777" w:rsidR="00C04A88" w:rsidRDefault="00C04A88" w:rsidP="00EE3C0F">
          <w:pPr>
            <w:pStyle w:val="Sidhuvud"/>
          </w:pPr>
        </w:p>
        <w:p w14:paraId="6CDF1130" w14:textId="77777777" w:rsidR="00C04A88" w:rsidRDefault="00C04A88" w:rsidP="00EE3C0F">
          <w:pPr>
            <w:pStyle w:val="Sidhuvud"/>
          </w:pPr>
        </w:p>
        <w:p w14:paraId="44A34324" w14:textId="77777777" w:rsidR="00C04A88" w:rsidRDefault="00C04A8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9EAD58F8CD349A4A964BDC8D912DB70"/>
            </w:placeholder>
            <w:showingPlcHdr/>
            <w:dataBinding w:prefixMappings="xmlns:ns0='http://lp/documentinfo/RK' " w:xpath="/ns0:DocumentInfo[1]/ns0:BaseInfo[1]/ns0:Dnr[1]" w:storeItemID="{12445650-F1CF-415A-BBC7-4757B4152741}"/>
            <w:text/>
          </w:sdtPr>
          <w:sdtEndPr/>
          <w:sdtContent>
            <w:p w14:paraId="46539AB6" w14:textId="60322EFE" w:rsidR="00C04A88" w:rsidRDefault="004A2B0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992847170E423CB9638E4DD8844533"/>
            </w:placeholder>
            <w:showingPlcHdr/>
            <w:dataBinding w:prefixMappings="xmlns:ns0='http://lp/documentinfo/RK' " w:xpath="/ns0:DocumentInfo[1]/ns0:BaseInfo[1]/ns0:DocNumber[1]" w:storeItemID="{12445650-F1CF-415A-BBC7-4757B4152741}"/>
            <w:text/>
          </w:sdtPr>
          <w:sdtEndPr/>
          <w:sdtContent>
            <w:p w14:paraId="106321C5" w14:textId="77777777" w:rsidR="00C04A88" w:rsidRDefault="00C04A8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6133A63" w14:textId="77777777" w:rsidR="00C04A88" w:rsidRDefault="00C04A88" w:rsidP="00EE3C0F">
          <w:pPr>
            <w:pStyle w:val="Sidhuvud"/>
          </w:pPr>
        </w:p>
      </w:tc>
      <w:tc>
        <w:tcPr>
          <w:tcW w:w="1134" w:type="dxa"/>
        </w:tcPr>
        <w:p w14:paraId="6AB3CE2A" w14:textId="77777777" w:rsidR="00C04A88" w:rsidRDefault="00C04A88" w:rsidP="0094502D">
          <w:pPr>
            <w:pStyle w:val="Sidhuvud"/>
          </w:pPr>
        </w:p>
        <w:p w14:paraId="0EF9182C" w14:textId="77777777" w:rsidR="00C04A88" w:rsidRPr="0094502D" w:rsidRDefault="00C04A88" w:rsidP="00EC71A6">
          <w:pPr>
            <w:pStyle w:val="Sidhuvud"/>
          </w:pPr>
        </w:p>
      </w:tc>
    </w:tr>
    <w:tr w:rsidR="00C04A88" w14:paraId="5998199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84AF5E58BE9430DB830A1AB2BE6355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012A614" w14:textId="77777777" w:rsidR="00C04A88" w:rsidRPr="00C04A88" w:rsidRDefault="00C04A88" w:rsidP="00340DE0">
              <w:pPr>
                <w:pStyle w:val="Sidhuvud"/>
                <w:rPr>
                  <w:b/>
                </w:rPr>
              </w:pPr>
              <w:r w:rsidRPr="00C04A88">
                <w:rPr>
                  <w:b/>
                </w:rPr>
                <w:t>Utrikesdepartementet</w:t>
              </w:r>
            </w:p>
            <w:p w14:paraId="61F9CB99" w14:textId="40CF41B9" w:rsidR="004A2B05" w:rsidRDefault="00D6647B" w:rsidP="00340DE0">
              <w:pPr>
                <w:pStyle w:val="Sidhuvud"/>
              </w:pPr>
              <w:r>
                <w:t>Utrikesministern</w:t>
              </w:r>
            </w:p>
            <w:p w14:paraId="28B08BEA" w14:textId="17F4462F" w:rsidR="009136BD" w:rsidRDefault="009136BD" w:rsidP="00340DE0">
              <w:pPr>
                <w:pStyle w:val="Sidhuvud"/>
              </w:pPr>
            </w:p>
            <w:p w14:paraId="467A39C3" w14:textId="57C84826" w:rsidR="00C04A88" w:rsidRPr="00340DE0" w:rsidRDefault="00C04A8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D066AA759104DEA88ED0E1289D1A6AB"/>
          </w:placeholder>
          <w:dataBinding w:prefixMappings="xmlns:ns0='http://lp/documentinfo/RK' " w:xpath="/ns0:DocumentInfo[1]/ns0:BaseInfo[1]/ns0:Recipient[1]" w:storeItemID="{12445650-F1CF-415A-BBC7-4757B4152741}"/>
          <w:text w:multiLine="1"/>
        </w:sdtPr>
        <w:sdtEndPr/>
        <w:sdtContent>
          <w:tc>
            <w:tcPr>
              <w:tcW w:w="3170" w:type="dxa"/>
            </w:tcPr>
            <w:p w14:paraId="5A06C847" w14:textId="798E5A09" w:rsidR="00C04A88" w:rsidRDefault="00C04A88" w:rsidP="00547B89">
              <w:pPr>
                <w:pStyle w:val="Sidhuvud"/>
              </w:pPr>
              <w:r>
                <w:t>Till riksdagen</w:t>
              </w:r>
              <w:r w:rsidR="009136BD">
                <w:br/>
              </w:r>
              <w:r w:rsidR="009136BD">
                <w:br/>
              </w:r>
              <w:r w:rsidR="004A2B05">
                <w:br/>
              </w:r>
              <w:r w:rsidR="004A2B05">
                <w:br/>
              </w:r>
            </w:p>
          </w:tc>
        </w:sdtContent>
      </w:sdt>
      <w:tc>
        <w:tcPr>
          <w:tcW w:w="1134" w:type="dxa"/>
        </w:tcPr>
        <w:p w14:paraId="513E2ED9" w14:textId="77777777" w:rsidR="00C04A88" w:rsidRDefault="00C04A88" w:rsidP="003E6020">
          <w:pPr>
            <w:pStyle w:val="Sidhuvud"/>
          </w:pPr>
        </w:p>
      </w:tc>
    </w:tr>
  </w:tbl>
  <w:p w14:paraId="3B1B939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033A5F"/>
    <w:multiLevelType w:val="hybridMultilevel"/>
    <w:tmpl w:val="EC1A4854"/>
    <w:lvl w:ilvl="0" w:tplc="737832F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88"/>
    <w:rsid w:val="00000290"/>
    <w:rsid w:val="00001068"/>
    <w:rsid w:val="00002F88"/>
    <w:rsid w:val="0000412C"/>
    <w:rsid w:val="00004D5C"/>
    <w:rsid w:val="00005F68"/>
    <w:rsid w:val="00006CA7"/>
    <w:rsid w:val="00006FC9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19E9"/>
    <w:rsid w:val="00053CAA"/>
    <w:rsid w:val="00054CE6"/>
    <w:rsid w:val="00055875"/>
    <w:rsid w:val="00057F74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341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2EC"/>
    <w:rsid w:val="000B1C11"/>
    <w:rsid w:val="000B56A9"/>
    <w:rsid w:val="000C61D1"/>
    <w:rsid w:val="000D0446"/>
    <w:rsid w:val="000D31A9"/>
    <w:rsid w:val="000D370F"/>
    <w:rsid w:val="000D5449"/>
    <w:rsid w:val="000D6CA8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F85"/>
    <w:rsid w:val="00101DE6"/>
    <w:rsid w:val="001055DA"/>
    <w:rsid w:val="00106F29"/>
    <w:rsid w:val="00113168"/>
    <w:rsid w:val="00113AB7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042F"/>
    <w:rsid w:val="0016294F"/>
    <w:rsid w:val="00162F55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184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47DB"/>
    <w:rsid w:val="00196C02"/>
    <w:rsid w:val="00197521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F2C"/>
    <w:rsid w:val="001D6723"/>
    <w:rsid w:val="001D761A"/>
    <w:rsid w:val="001E0BD5"/>
    <w:rsid w:val="001E1A13"/>
    <w:rsid w:val="001E1E08"/>
    <w:rsid w:val="001E20CC"/>
    <w:rsid w:val="001E3D83"/>
    <w:rsid w:val="001E5DF7"/>
    <w:rsid w:val="001E6477"/>
    <w:rsid w:val="001E72EE"/>
    <w:rsid w:val="001E7A65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69CD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0FC9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2E91"/>
    <w:rsid w:val="002A39EF"/>
    <w:rsid w:val="002A6820"/>
    <w:rsid w:val="002B00E5"/>
    <w:rsid w:val="002B2CF5"/>
    <w:rsid w:val="002B616D"/>
    <w:rsid w:val="002B6849"/>
    <w:rsid w:val="002C1D37"/>
    <w:rsid w:val="002C2A30"/>
    <w:rsid w:val="002C4348"/>
    <w:rsid w:val="002C476F"/>
    <w:rsid w:val="002C5B48"/>
    <w:rsid w:val="002D014F"/>
    <w:rsid w:val="002D2647"/>
    <w:rsid w:val="002D2AC0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023"/>
    <w:rsid w:val="003503DD"/>
    <w:rsid w:val="00350696"/>
    <w:rsid w:val="00350C92"/>
    <w:rsid w:val="003542C5"/>
    <w:rsid w:val="00356575"/>
    <w:rsid w:val="00360397"/>
    <w:rsid w:val="0036482C"/>
    <w:rsid w:val="00365461"/>
    <w:rsid w:val="00370311"/>
    <w:rsid w:val="00380663"/>
    <w:rsid w:val="0038095C"/>
    <w:rsid w:val="00382D80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2DE"/>
    <w:rsid w:val="003B0C81"/>
    <w:rsid w:val="003B201F"/>
    <w:rsid w:val="003B2880"/>
    <w:rsid w:val="003B7DEE"/>
    <w:rsid w:val="003C36FA"/>
    <w:rsid w:val="003C6606"/>
    <w:rsid w:val="003C7BE0"/>
    <w:rsid w:val="003D0DD3"/>
    <w:rsid w:val="003D1700"/>
    <w:rsid w:val="003D17EF"/>
    <w:rsid w:val="003D3535"/>
    <w:rsid w:val="003D4246"/>
    <w:rsid w:val="003D454C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A93"/>
    <w:rsid w:val="003F6B92"/>
    <w:rsid w:val="004008FB"/>
    <w:rsid w:val="0040090E"/>
    <w:rsid w:val="00403D11"/>
    <w:rsid w:val="00404DB4"/>
    <w:rsid w:val="00405C35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8A8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3B51"/>
    <w:rsid w:val="004557F3"/>
    <w:rsid w:val="0045607E"/>
    <w:rsid w:val="00456DC3"/>
    <w:rsid w:val="0046337E"/>
    <w:rsid w:val="00464CA1"/>
    <w:rsid w:val="004660C8"/>
    <w:rsid w:val="00466203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062"/>
    <w:rsid w:val="004911D9"/>
    <w:rsid w:val="00491796"/>
    <w:rsid w:val="00493416"/>
    <w:rsid w:val="0049768A"/>
    <w:rsid w:val="004A2B05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439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3E6"/>
    <w:rsid w:val="0050238B"/>
    <w:rsid w:val="00505654"/>
    <w:rsid w:val="00505905"/>
    <w:rsid w:val="00511A1B"/>
    <w:rsid w:val="00511A68"/>
    <w:rsid w:val="005121C0"/>
    <w:rsid w:val="00513E7D"/>
    <w:rsid w:val="00514A67"/>
    <w:rsid w:val="0052055B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3EF"/>
    <w:rsid w:val="0058703B"/>
    <w:rsid w:val="00595EDE"/>
    <w:rsid w:val="00596E2B"/>
    <w:rsid w:val="005A0CBA"/>
    <w:rsid w:val="005A121E"/>
    <w:rsid w:val="005A2022"/>
    <w:rsid w:val="005A3272"/>
    <w:rsid w:val="005A5193"/>
    <w:rsid w:val="005A6034"/>
    <w:rsid w:val="005A73DF"/>
    <w:rsid w:val="005A7AC1"/>
    <w:rsid w:val="005B115A"/>
    <w:rsid w:val="005B2862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0CE5"/>
    <w:rsid w:val="006001CC"/>
    <w:rsid w:val="00604782"/>
    <w:rsid w:val="00605718"/>
    <w:rsid w:val="00605B70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27D4E"/>
    <w:rsid w:val="00631F82"/>
    <w:rsid w:val="00633B59"/>
    <w:rsid w:val="00634EF4"/>
    <w:rsid w:val="006357D0"/>
    <w:rsid w:val="006358C8"/>
    <w:rsid w:val="0064133A"/>
    <w:rsid w:val="006416D1"/>
    <w:rsid w:val="006418C7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3271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7EE0"/>
    <w:rsid w:val="006D2998"/>
    <w:rsid w:val="006D3188"/>
    <w:rsid w:val="006D5159"/>
    <w:rsid w:val="006D6779"/>
    <w:rsid w:val="006E0490"/>
    <w:rsid w:val="006E08FC"/>
    <w:rsid w:val="006F2588"/>
    <w:rsid w:val="0070151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3D4"/>
    <w:rsid w:val="007C44FF"/>
    <w:rsid w:val="007C6456"/>
    <w:rsid w:val="007C7BDB"/>
    <w:rsid w:val="007D2FF5"/>
    <w:rsid w:val="007D3308"/>
    <w:rsid w:val="007D4BCF"/>
    <w:rsid w:val="007D73AB"/>
    <w:rsid w:val="007D790E"/>
    <w:rsid w:val="007E2712"/>
    <w:rsid w:val="007E4A9C"/>
    <w:rsid w:val="007E5516"/>
    <w:rsid w:val="007E58C8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E49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2CE6"/>
    <w:rsid w:val="008573B9"/>
    <w:rsid w:val="0085782D"/>
    <w:rsid w:val="00863BB7"/>
    <w:rsid w:val="008730FD"/>
    <w:rsid w:val="00873DA1"/>
    <w:rsid w:val="00875298"/>
    <w:rsid w:val="00875DDD"/>
    <w:rsid w:val="00881002"/>
    <w:rsid w:val="008817AA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697"/>
    <w:rsid w:val="008A0A0D"/>
    <w:rsid w:val="008A3961"/>
    <w:rsid w:val="008A4CEA"/>
    <w:rsid w:val="008A7506"/>
    <w:rsid w:val="008B1603"/>
    <w:rsid w:val="008B20ED"/>
    <w:rsid w:val="008B52B1"/>
    <w:rsid w:val="008B6135"/>
    <w:rsid w:val="008B7BEB"/>
    <w:rsid w:val="008C02B8"/>
    <w:rsid w:val="008C4538"/>
    <w:rsid w:val="008C562B"/>
    <w:rsid w:val="008C6717"/>
    <w:rsid w:val="008C717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36BD"/>
    <w:rsid w:val="009144EE"/>
    <w:rsid w:val="00915D4C"/>
    <w:rsid w:val="00920684"/>
    <w:rsid w:val="009251F6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146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1E7A"/>
    <w:rsid w:val="009D43F3"/>
    <w:rsid w:val="009D4E9F"/>
    <w:rsid w:val="009D5D40"/>
    <w:rsid w:val="009D6B1B"/>
    <w:rsid w:val="009D71A9"/>
    <w:rsid w:val="009E107B"/>
    <w:rsid w:val="009E162D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0F3"/>
    <w:rsid w:val="00A12A69"/>
    <w:rsid w:val="00A2019A"/>
    <w:rsid w:val="00A23493"/>
    <w:rsid w:val="00A2416A"/>
    <w:rsid w:val="00A30E06"/>
    <w:rsid w:val="00A3270B"/>
    <w:rsid w:val="00A333A9"/>
    <w:rsid w:val="00A3672A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360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43C3"/>
    <w:rsid w:val="00AA57ED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6704"/>
    <w:rsid w:val="00AE77EB"/>
    <w:rsid w:val="00AE7BD8"/>
    <w:rsid w:val="00AE7C33"/>
    <w:rsid w:val="00AE7D02"/>
    <w:rsid w:val="00AF0BB7"/>
    <w:rsid w:val="00AF0BDE"/>
    <w:rsid w:val="00AF0EDE"/>
    <w:rsid w:val="00AF4853"/>
    <w:rsid w:val="00AF53B9"/>
    <w:rsid w:val="00AF76AE"/>
    <w:rsid w:val="00AF7BF9"/>
    <w:rsid w:val="00B00702"/>
    <w:rsid w:val="00B0110B"/>
    <w:rsid w:val="00B0234E"/>
    <w:rsid w:val="00B06751"/>
    <w:rsid w:val="00B07931"/>
    <w:rsid w:val="00B13241"/>
    <w:rsid w:val="00B13699"/>
    <w:rsid w:val="00B149E2"/>
    <w:rsid w:val="00B170D0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622"/>
    <w:rsid w:val="00B47956"/>
    <w:rsid w:val="00B517E1"/>
    <w:rsid w:val="00B52AD6"/>
    <w:rsid w:val="00B556E8"/>
    <w:rsid w:val="00B55E70"/>
    <w:rsid w:val="00B60238"/>
    <w:rsid w:val="00B640A8"/>
    <w:rsid w:val="00B64962"/>
    <w:rsid w:val="00B666E2"/>
    <w:rsid w:val="00B66AC0"/>
    <w:rsid w:val="00B7080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DB9"/>
    <w:rsid w:val="00B8746A"/>
    <w:rsid w:val="00B9277F"/>
    <w:rsid w:val="00B927C9"/>
    <w:rsid w:val="00B96EFA"/>
    <w:rsid w:val="00B97CCF"/>
    <w:rsid w:val="00BA0836"/>
    <w:rsid w:val="00BA61AC"/>
    <w:rsid w:val="00BB17B0"/>
    <w:rsid w:val="00BB28BF"/>
    <w:rsid w:val="00BB2F42"/>
    <w:rsid w:val="00BB4AC0"/>
    <w:rsid w:val="00BB5683"/>
    <w:rsid w:val="00BC112B"/>
    <w:rsid w:val="00BC17DF"/>
    <w:rsid w:val="00BC29FA"/>
    <w:rsid w:val="00BC6832"/>
    <w:rsid w:val="00BD02B7"/>
    <w:rsid w:val="00BD0826"/>
    <w:rsid w:val="00BD08BA"/>
    <w:rsid w:val="00BD15AB"/>
    <w:rsid w:val="00BD181D"/>
    <w:rsid w:val="00BD2142"/>
    <w:rsid w:val="00BD4D7E"/>
    <w:rsid w:val="00BE0567"/>
    <w:rsid w:val="00BE18F0"/>
    <w:rsid w:val="00BE1BAF"/>
    <w:rsid w:val="00BE2D0F"/>
    <w:rsid w:val="00BE302F"/>
    <w:rsid w:val="00BE3210"/>
    <w:rsid w:val="00BE350E"/>
    <w:rsid w:val="00BE3E56"/>
    <w:rsid w:val="00BE4BF7"/>
    <w:rsid w:val="00BE62F6"/>
    <w:rsid w:val="00BE638E"/>
    <w:rsid w:val="00BE73C2"/>
    <w:rsid w:val="00BF27B2"/>
    <w:rsid w:val="00BF4F06"/>
    <w:rsid w:val="00BF534E"/>
    <w:rsid w:val="00BF5717"/>
    <w:rsid w:val="00BF5C91"/>
    <w:rsid w:val="00BF66D2"/>
    <w:rsid w:val="00C01585"/>
    <w:rsid w:val="00C04A88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5962"/>
    <w:rsid w:val="00C26068"/>
    <w:rsid w:val="00C26DF9"/>
    <w:rsid w:val="00C271A8"/>
    <w:rsid w:val="00C3050C"/>
    <w:rsid w:val="00C31F15"/>
    <w:rsid w:val="00C32067"/>
    <w:rsid w:val="00C36A7D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E5F"/>
    <w:rsid w:val="00C61C61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6A6C"/>
    <w:rsid w:val="00C9061B"/>
    <w:rsid w:val="00C93EBA"/>
    <w:rsid w:val="00C942C9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6454"/>
    <w:rsid w:val="00D07BE1"/>
    <w:rsid w:val="00D116C0"/>
    <w:rsid w:val="00D13433"/>
    <w:rsid w:val="00D13D8A"/>
    <w:rsid w:val="00D20DA7"/>
    <w:rsid w:val="00D22C4C"/>
    <w:rsid w:val="00D249A5"/>
    <w:rsid w:val="00D266DF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47B"/>
    <w:rsid w:val="00D6730A"/>
    <w:rsid w:val="00D674A6"/>
    <w:rsid w:val="00D7168E"/>
    <w:rsid w:val="00D72719"/>
    <w:rsid w:val="00D73F9D"/>
    <w:rsid w:val="00D7410C"/>
    <w:rsid w:val="00D74B7C"/>
    <w:rsid w:val="00D76068"/>
    <w:rsid w:val="00D76B01"/>
    <w:rsid w:val="00D804A2"/>
    <w:rsid w:val="00D84704"/>
    <w:rsid w:val="00D84BF9"/>
    <w:rsid w:val="00D921FD"/>
    <w:rsid w:val="00D93714"/>
    <w:rsid w:val="00D93FD2"/>
    <w:rsid w:val="00D94034"/>
    <w:rsid w:val="00D95424"/>
    <w:rsid w:val="00D96717"/>
    <w:rsid w:val="00D97470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1019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DC1"/>
    <w:rsid w:val="00E469E4"/>
    <w:rsid w:val="00E475C3"/>
    <w:rsid w:val="00E509B0"/>
    <w:rsid w:val="00E50B11"/>
    <w:rsid w:val="00E54246"/>
    <w:rsid w:val="00E544EE"/>
    <w:rsid w:val="00E55D8E"/>
    <w:rsid w:val="00E650CF"/>
    <w:rsid w:val="00E6641E"/>
    <w:rsid w:val="00E66F18"/>
    <w:rsid w:val="00E70856"/>
    <w:rsid w:val="00E727DE"/>
    <w:rsid w:val="00E74A30"/>
    <w:rsid w:val="00E77778"/>
    <w:rsid w:val="00E77B7E"/>
    <w:rsid w:val="00E77BA8"/>
    <w:rsid w:val="00E81427"/>
    <w:rsid w:val="00E82DF1"/>
    <w:rsid w:val="00E857E9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4501"/>
    <w:rsid w:val="00EC5EB9"/>
    <w:rsid w:val="00EC6006"/>
    <w:rsid w:val="00EC71A6"/>
    <w:rsid w:val="00EC73EB"/>
    <w:rsid w:val="00ED0B57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7670"/>
    <w:rsid w:val="00F03EAC"/>
    <w:rsid w:val="00F04B7C"/>
    <w:rsid w:val="00F078B5"/>
    <w:rsid w:val="00F14024"/>
    <w:rsid w:val="00F14FA3"/>
    <w:rsid w:val="00F15DB1"/>
    <w:rsid w:val="00F17FCF"/>
    <w:rsid w:val="00F24297"/>
    <w:rsid w:val="00F2564A"/>
    <w:rsid w:val="00F25761"/>
    <w:rsid w:val="00F257B7"/>
    <w:rsid w:val="00F259D7"/>
    <w:rsid w:val="00F32D05"/>
    <w:rsid w:val="00F34F36"/>
    <w:rsid w:val="00F35263"/>
    <w:rsid w:val="00F35E34"/>
    <w:rsid w:val="00F403BF"/>
    <w:rsid w:val="00F4342F"/>
    <w:rsid w:val="00F45227"/>
    <w:rsid w:val="00F45EAA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3B6"/>
    <w:rsid w:val="00F8015D"/>
    <w:rsid w:val="00F829C7"/>
    <w:rsid w:val="00F834AA"/>
    <w:rsid w:val="00F848D6"/>
    <w:rsid w:val="00F859AE"/>
    <w:rsid w:val="00F861C0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7C9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247267"/>
  <w15:docId w15:val="{1DC704F6-2812-419E-84CD-D402CF97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0B1C11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350023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EAD58F8CD349A4A964BDC8D912D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D931CE-521E-486A-B782-84DB470D41F2}"/>
      </w:docPartPr>
      <w:docPartBody>
        <w:p w:rsidR="00CB2184" w:rsidRDefault="00172C73" w:rsidP="00172C73">
          <w:pPr>
            <w:pStyle w:val="19EAD58F8CD349A4A964BDC8D912DB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992847170E423CB9638E4DD88445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CBEE5-2B71-406C-AFAA-AB1FB8EAE527}"/>
      </w:docPartPr>
      <w:docPartBody>
        <w:p w:rsidR="00CB2184" w:rsidRDefault="00172C73" w:rsidP="00172C73">
          <w:pPr>
            <w:pStyle w:val="FA992847170E423CB9638E4DD884453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4AF5E58BE9430DB830A1AB2BE635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E697DE-E58F-42C3-9125-C35DA4CAA286}"/>
      </w:docPartPr>
      <w:docPartBody>
        <w:p w:rsidR="00CB2184" w:rsidRDefault="00172C73" w:rsidP="00172C73">
          <w:pPr>
            <w:pStyle w:val="484AF5E58BE9430DB830A1AB2BE6355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066AA759104DEA88ED0E1289D1A6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9A49A0-1E59-4110-A313-FD206FAF48F0}"/>
      </w:docPartPr>
      <w:docPartBody>
        <w:p w:rsidR="00CB2184" w:rsidRDefault="00172C73" w:rsidP="00172C73">
          <w:pPr>
            <w:pStyle w:val="ED066AA759104DEA88ED0E1289D1A6A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73"/>
    <w:rsid w:val="00172C73"/>
    <w:rsid w:val="009E5F38"/>
    <w:rsid w:val="00B82808"/>
    <w:rsid w:val="00C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CEA13975E724CC49C989E48A77E74F3">
    <w:name w:val="DCEA13975E724CC49C989E48A77E74F3"/>
    <w:rsid w:val="00172C73"/>
  </w:style>
  <w:style w:type="character" w:styleId="Platshllartext">
    <w:name w:val="Placeholder Text"/>
    <w:basedOn w:val="Standardstycketeckensnitt"/>
    <w:uiPriority w:val="99"/>
    <w:semiHidden/>
    <w:rsid w:val="00B82808"/>
    <w:rPr>
      <w:noProof w:val="0"/>
      <w:color w:val="808080"/>
    </w:rPr>
  </w:style>
  <w:style w:type="paragraph" w:customStyle="1" w:styleId="5E9135B370D948EFA328BE54E678C74C">
    <w:name w:val="5E9135B370D948EFA328BE54E678C74C"/>
    <w:rsid w:val="00172C73"/>
  </w:style>
  <w:style w:type="paragraph" w:customStyle="1" w:styleId="B0BDDCC05FEC43EF866F72051B202AD2">
    <w:name w:val="B0BDDCC05FEC43EF866F72051B202AD2"/>
    <w:rsid w:val="00172C73"/>
  </w:style>
  <w:style w:type="paragraph" w:customStyle="1" w:styleId="C74D8A24C87443148AF02EB82136802C">
    <w:name w:val="C74D8A24C87443148AF02EB82136802C"/>
    <w:rsid w:val="00172C73"/>
  </w:style>
  <w:style w:type="paragraph" w:customStyle="1" w:styleId="19EAD58F8CD349A4A964BDC8D912DB70">
    <w:name w:val="19EAD58F8CD349A4A964BDC8D912DB70"/>
    <w:rsid w:val="00172C73"/>
  </w:style>
  <w:style w:type="paragraph" w:customStyle="1" w:styleId="FA992847170E423CB9638E4DD8844533">
    <w:name w:val="FA992847170E423CB9638E4DD8844533"/>
    <w:rsid w:val="00172C73"/>
  </w:style>
  <w:style w:type="paragraph" w:customStyle="1" w:styleId="9D3442F9F3AB48779C93121BA45BEC3A">
    <w:name w:val="9D3442F9F3AB48779C93121BA45BEC3A"/>
    <w:rsid w:val="00172C73"/>
  </w:style>
  <w:style w:type="paragraph" w:customStyle="1" w:styleId="174F5D8AA52A401F83E0BED85CD56225">
    <w:name w:val="174F5D8AA52A401F83E0BED85CD56225"/>
    <w:rsid w:val="00172C73"/>
  </w:style>
  <w:style w:type="paragraph" w:customStyle="1" w:styleId="08C7C65E06A3464CB37C4CDD974900ED">
    <w:name w:val="08C7C65E06A3464CB37C4CDD974900ED"/>
    <w:rsid w:val="00172C73"/>
  </w:style>
  <w:style w:type="paragraph" w:customStyle="1" w:styleId="484AF5E58BE9430DB830A1AB2BE6355A">
    <w:name w:val="484AF5E58BE9430DB830A1AB2BE6355A"/>
    <w:rsid w:val="00172C73"/>
  </w:style>
  <w:style w:type="paragraph" w:customStyle="1" w:styleId="ED066AA759104DEA88ED0E1289D1A6AB">
    <w:name w:val="ED066AA759104DEA88ED0E1289D1A6AB"/>
    <w:rsid w:val="00172C73"/>
  </w:style>
  <w:style w:type="paragraph" w:customStyle="1" w:styleId="FA992847170E423CB9638E4DD88445331">
    <w:name w:val="FA992847170E423CB9638E4DD88445331"/>
    <w:rsid w:val="00172C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4AF5E58BE9430DB830A1AB2BE6355A1">
    <w:name w:val="484AF5E58BE9430DB830A1AB2BE6355A1"/>
    <w:rsid w:val="00172C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B1230E33494DD7A3931DC188BEF14D">
    <w:name w:val="CFB1230E33494DD7A3931DC188BEF14D"/>
    <w:rsid w:val="00172C73"/>
  </w:style>
  <w:style w:type="paragraph" w:customStyle="1" w:styleId="490E1FF32A154C3995BF05CA3A3EA173">
    <w:name w:val="490E1FF32A154C3995BF05CA3A3EA173"/>
    <w:rsid w:val="00172C73"/>
  </w:style>
  <w:style w:type="paragraph" w:customStyle="1" w:styleId="A11AD54AB0A449A49A8B93CB9A4DC797">
    <w:name w:val="A11AD54AB0A449A49A8B93CB9A4DC797"/>
    <w:rsid w:val="00172C73"/>
  </w:style>
  <w:style w:type="paragraph" w:customStyle="1" w:styleId="C694053CDEBC4337A320E1BAB453CD86">
    <w:name w:val="C694053CDEBC4337A320E1BAB453CD86"/>
    <w:rsid w:val="00172C73"/>
  </w:style>
  <w:style w:type="paragraph" w:customStyle="1" w:styleId="BB6B2A78F1E94FF595C3FBFC015F1B0A">
    <w:name w:val="BB6B2A78F1E94FF595C3FBFC015F1B0A"/>
    <w:rsid w:val="00172C73"/>
  </w:style>
  <w:style w:type="paragraph" w:customStyle="1" w:styleId="30DF49E1B3A046FCAA3DECA1A2644944">
    <w:name w:val="30DF49E1B3A046FCAA3DECA1A2644944"/>
    <w:rsid w:val="00172C73"/>
  </w:style>
  <w:style w:type="paragraph" w:customStyle="1" w:styleId="4D25E95E2B5A4986BF308B0C0958044C">
    <w:name w:val="4D25E95E2B5A4986BF308B0C0958044C"/>
    <w:rsid w:val="00172C73"/>
  </w:style>
  <w:style w:type="paragraph" w:customStyle="1" w:styleId="991202F8925A44DCB2BD3E894194F86F">
    <w:name w:val="991202F8925A44DCB2BD3E894194F86F"/>
    <w:rsid w:val="00B82808"/>
  </w:style>
  <w:style w:type="paragraph" w:customStyle="1" w:styleId="3B4E760D3C064E74B2467F06D97FD225">
    <w:name w:val="3B4E760D3C064E74B2467F06D97FD225"/>
    <w:rsid w:val="00B828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e4743088-fc81-477a-ac52-cad0018f701a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SY2CVNDC5XDY-369191429-14255</_dlc_DocId>
    <_dlc_DocIdUrl xmlns="a9ec56ab-dea3-443b-ae99-35f2199b5204">
      <Url>https://dhs.sp.regeringskansliet.se/yta/ud-mk_ur/_layouts/15/DocIdRedir.aspx?ID=SY2CVNDC5XDY-369191429-14255</Url>
      <Description>SY2CVNDC5XDY-369191429-14255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B94C0-90B7-4A2D-A75F-18BB52D387CB}"/>
</file>

<file path=customXml/itemProps2.xml><?xml version="1.0" encoding="utf-8"?>
<ds:datastoreItem xmlns:ds="http://schemas.openxmlformats.org/officeDocument/2006/customXml" ds:itemID="{D4DADA86-0847-4B2C-8EC1-0E2ECC3562BF}"/>
</file>

<file path=customXml/itemProps3.xml><?xml version="1.0" encoding="utf-8"?>
<ds:datastoreItem xmlns:ds="http://schemas.openxmlformats.org/officeDocument/2006/customXml" ds:itemID="{12445650-F1CF-415A-BBC7-4757B4152741}"/>
</file>

<file path=customXml/itemProps4.xml><?xml version="1.0" encoding="utf-8"?>
<ds:datastoreItem xmlns:ds="http://schemas.openxmlformats.org/officeDocument/2006/customXml" ds:itemID="{E24B3924-88E8-4EB0-ADA3-332245C8385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D4DADA86-0847-4B2C-8EC1-0E2ECC3562BF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a9ec56ab-dea3-443b-ae99-35f2199b5204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A12930E-3021-4F7D-9F36-009C19DB4CC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9B0AEB5-019E-41C9-A609-C0E66055CC19}"/>
</file>

<file path=customXml/itemProps8.xml><?xml version="1.0" encoding="utf-8"?>
<ds:datastoreItem xmlns:ds="http://schemas.openxmlformats.org/officeDocument/2006/customXml" ds:itemID="{A8A4B26D-4BD0-4B79-AC28-9F96F81B582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197</Words>
  <Characters>1045</Characters>
  <Application>Microsoft Office Word</Application>
  <DocSecurity>4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866 av Elisabeth Björnsdotter Rahm (M) Uppgifter från utrikesministern.docx</dc:title>
  <dc:subject/>
  <dc:creator>Tove Lyssarides</dc:creator>
  <cp:keywords/>
  <dc:description/>
  <cp:lastModifiedBy>Eva-Lena Gustafsson</cp:lastModifiedBy>
  <cp:revision>2</cp:revision>
  <dcterms:created xsi:type="dcterms:W3CDTF">2020-12-16T07:36:00Z</dcterms:created>
  <dcterms:modified xsi:type="dcterms:W3CDTF">2020-12-16T07:36:00Z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76f371d6-e464-446e-98cc-7c67479a4ff0</vt:lpwstr>
  </property>
</Properties>
</file>