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8710D" w:rsidP="00DA0661">
      <w:pPr>
        <w:pStyle w:val="Title"/>
      </w:pPr>
      <w:bookmarkStart w:id="0" w:name="Start"/>
      <w:bookmarkEnd w:id="0"/>
      <w:r>
        <w:t>Svar på fråga 20</w:t>
      </w:r>
      <w:r w:rsidR="00BB12F4">
        <w:t>22</w:t>
      </w:r>
      <w:r>
        <w:t>/</w:t>
      </w:r>
      <w:r w:rsidR="00BB12F4">
        <w:t>23</w:t>
      </w:r>
      <w:r>
        <w:t>:</w:t>
      </w:r>
      <w:r w:rsidR="00BB12F4">
        <w:t>534</w:t>
      </w:r>
      <w:r>
        <w:t xml:space="preserve"> av </w:t>
      </w:r>
      <w:sdt>
        <w:sdtPr>
          <w:alias w:val="Frågeställare"/>
          <w:tag w:val="delete"/>
          <w:id w:val="-211816850"/>
          <w:placeholder>
            <w:docPart w:val="58C9E5E32F314EAD9B5B39497B614DAE"/>
          </w:placeholder>
          <w:dataBinding w:xpath="/ns0:DocumentInfo[1]/ns0:BaseInfo[1]/ns0:Extra3[1]" w:storeItemID="{8DC02DFA-606B-4131-B014-257EEE6A51D5}" w:prefixMappings="xmlns:ns0='http://lp/documentinfo/RK' "/>
          <w:text/>
        </w:sdtPr>
        <w:sdtContent>
          <w:r>
            <w:t>Richard Nordin</w:t>
          </w:r>
        </w:sdtContent>
      </w:sdt>
      <w:r>
        <w:t xml:space="preserve"> (</w:t>
      </w:r>
      <w:sdt>
        <w:sdtPr>
          <w:alias w:val="Parti"/>
          <w:tag w:val="Parti_delete"/>
          <w:id w:val="1620417071"/>
          <w:placeholder>
            <w:docPart w:val="09A707EBD51549D2849386C3BC2CB176"/>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Pr="00BB12F4" w:rsidR="00BB12F4">
        <w:t>Beskattning och klassificering av husbilar</w:t>
      </w:r>
    </w:p>
    <w:p w:rsidR="0028710D" w:rsidP="0028710D">
      <w:pPr>
        <w:pStyle w:val="BodyText"/>
      </w:pPr>
      <w:sdt>
        <w:sdtPr>
          <w:alias w:val="Frågeställare"/>
          <w:tag w:val="delete"/>
          <w:id w:val="-1635256365"/>
          <w:placeholder>
            <w:docPart w:val="8724634DCF5A4AD4A5478114D710A81C"/>
          </w:placeholder>
          <w:dataBinding w:xpath="/ns0:DocumentInfo[1]/ns0:BaseInfo[1]/ns0:Extra3[1]" w:storeItemID="{8DC02DFA-606B-4131-B014-257EEE6A51D5}" w:prefixMappings="xmlns:ns0='http://lp/documentinfo/RK' "/>
          <w:text/>
        </w:sdtPr>
        <w:sdtContent>
          <w:r>
            <w:t>Richard Nordin</w:t>
          </w:r>
        </w:sdtContent>
      </w:sdt>
      <w:r>
        <w:t xml:space="preserve"> har frågat mig om jag och regeringen kommer att se över beskattningen och klassificeringen av husbilar för att inte slå ut den svenska produktionen och för att ge mer rättvisa villkor.</w:t>
      </w:r>
    </w:p>
    <w:p w:rsidR="0028710D" w:rsidP="0028710D">
      <w:pPr>
        <w:pStyle w:val="BodyText"/>
      </w:pPr>
      <w:r>
        <w:t>Husbilar skiljer sig från andra fordon genom att de inte enbart är fordon för person- och godsbefordran, utan även används som boende-</w:t>
      </w:r>
      <w:r w:rsidR="00B401D7">
        <w:t xml:space="preserve"> </w:t>
      </w:r>
      <w:r>
        <w:t xml:space="preserve">och fritidsfordon. Redan idag gäller därför särskilda regler för vissa husbilar när det gäller av- och </w:t>
      </w:r>
      <w:r>
        <w:t>påställning</w:t>
      </w:r>
      <w:r>
        <w:t>. Reglerna innebär att</w:t>
      </w:r>
      <w:r w:rsidRPr="0028710D">
        <w:t xml:space="preserve"> husbilen endast behöver vara avställd i 4</w:t>
      </w:r>
      <w:r>
        <w:t> </w:t>
      </w:r>
      <w:r w:rsidRPr="0028710D">
        <w:t>dygn i stället för 15 dygn för att skatt inte ska behöva betalas för avställningsperioden.</w:t>
      </w:r>
    </w:p>
    <w:p w:rsidR="00BB12F4" w:rsidP="0028710D">
      <w:pPr>
        <w:pStyle w:val="BodyText"/>
      </w:pPr>
      <w:r>
        <w:t xml:space="preserve">Det är viktigt att fordonsbeskattningen är rättvis och inte leder till oönskade effekter för någon typ av fordon. Regeringen följer frågan om </w:t>
      </w:r>
      <w:r w:rsidR="00FF5D6E">
        <w:t xml:space="preserve">fordonsskatt för </w:t>
      </w:r>
      <w:r>
        <w:t>husbilar.</w:t>
      </w:r>
    </w:p>
    <w:p w:rsidR="0028710D" w:rsidP="006A12F1">
      <w:pPr>
        <w:pStyle w:val="BodyText"/>
      </w:pPr>
      <w:r>
        <w:t xml:space="preserve">Stockholm den </w:t>
      </w:r>
      <w:sdt>
        <w:sdtPr>
          <w:id w:val="-1225218591"/>
          <w:placeholder>
            <w:docPart w:val="9D60046D2B0A4B9CB8D8C54A8A6067BB"/>
          </w:placeholder>
          <w:dataBinding w:xpath="/ns0:DocumentInfo[1]/ns0:BaseInfo[1]/ns0:HeaderDate[1]" w:storeItemID="{8DC02DFA-606B-4131-B014-257EEE6A51D5}" w:prefixMappings="xmlns:ns0='http://lp/documentinfo/RK' "/>
          <w:date w:fullDate="2023-04-12T00:00:00Z">
            <w:dateFormat w:val="d MMMM yyyy"/>
            <w:lid w:val="sv-SE"/>
            <w:storeMappedDataAs w:val="dateTime"/>
            <w:calendar w:val="gregorian"/>
          </w:date>
        </w:sdtPr>
        <w:sdtContent>
          <w:r w:rsidR="00115B82">
            <w:t>12 april 2023</w:t>
          </w:r>
        </w:sdtContent>
      </w:sdt>
    </w:p>
    <w:p w:rsidR="0028710D" w:rsidP="004E7A8F">
      <w:pPr>
        <w:pStyle w:val="Brdtextutanavstnd"/>
      </w:pPr>
    </w:p>
    <w:p w:rsidR="0028710D" w:rsidP="004E7A8F">
      <w:pPr>
        <w:pStyle w:val="Brdtextutanavstnd"/>
      </w:pPr>
    </w:p>
    <w:p w:rsidR="0028710D" w:rsidP="004E7A8F">
      <w:pPr>
        <w:pStyle w:val="Brdtextutanavstnd"/>
      </w:pPr>
    </w:p>
    <w:sdt>
      <w:sdtPr>
        <w:alias w:val="Klicka på listpilen"/>
        <w:tag w:val="run-loadAllMinistersFromDep_delete"/>
        <w:id w:val="-122627287"/>
        <w:placeholder>
          <w:docPart w:val="18A0944333A84102B51F63248929207E"/>
        </w:placeholder>
        <w:dataBinding w:xpath="/ns0:DocumentInfo[1]/ns0:BaseInfo[1]/ns0:TopSender[1]" w:storeItemID="{8DC02DFA-606B-4131-B014-257EEE6A51D5}" w:prefixMappings="xmlns:ns0='http://lp/documentinfo/RK' "/>
        <w:comboBox w:lastValue="Finansministern">
          <w:listItem w:value="Finansministern" w:displayText="Elisabeth Svantesson"/>
          <w:listItem w:value="Finansmarknadsministern" w:displayText="Niklas Wykman"/>
          <w:listItem w:value="Civilministern" w:displayText="Erik Slottner"/>
        </w:comboBox>
      </w:sdtPr>
      <w:sdtContent>
        <w:p w:rsidR="0028710D" w:rsidRPr="00DB48AB" w:rsidP="00DB48AB">
          <w:pPr>
            <w:pStyle w:val="BodyText"/>
          </w:pPr>
          <w:r>
            <w:rPr>
              <w:rStyle w:val="DefaultParagraphFont"/>
            </w:rPr>
            <w:t>Elisabeth Svantesson</w:t>
          </w:r>
        </w:p>
      </w:sdtContent>
    </w:sdt>
    <w:sectPr w:rsidSect="0028710D">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409E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8710D" w:rsidRPr="00B62610" w:rsidP="0028710D">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0</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1409E9">
      <w:tblPrEx>
        <w:tblW w:w="708" w:type="dxa"/>
        <w:jc w:val="right"/>
        <w:tblLayout w:type="fixed"/>
        <w:tblCellMar>
          <w:left w:w="0" w:type="dxa"/>
          <w:right w:w="0" w:type="dxa"/>
        </w:tblCellMar>
        <w:tblLook w:val="0600"/>
      </w:tblPrEx>
      <w:trPr>
        <w:trHeight w:val="850"/>
        <w:jc w:val="right"/>
      </w:trPr>
      <w:tc>
        <w:tcPr>
          <w:tcW w:w="708" w:type="dxa"/>
          <w:vAlign w:val="bottom"/>
        </w:tcPr>
        <w:p w:rsidR="0028710D" w:rsidRPr="00347E11" w:rsidP="0028710D">
          <w:pPr>
            <w:pStyle w:val="Footer"/>
            <w:spacing w:line="276" w:lineRule="auto"/>
            <w:jc w:val="right"/>
          </w:pPr>
        </w:p>
      </w:tc>
    </w:tr>
  </w:tbl>
  <w:p w:rsidR="0028710D" w:rsidRPr="005606BC" w:rsidP="0028710D">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8710D" w:rsidRPr="007D73AB">
          <w:pPr>
            <w:pStyle w:val="Header"/>
          </w:pPr>
        </w:p>
      </w:tc>
      <w:tc>
        <w:tcPr>
          <w:tcW w:w="3170" w:type="dxa"/>
          <w:vAlign w:val="bottom"/>
        </w:tcPr>
        <w:p w:rsidR="0028710D" w:rsidRPr="007D73AB" w:rsidP="00340DE0">
          <w:pPr>
            <w:pStyle w:val="Header"/>
          </w:pPr>
        </w:p>
      </w:tc>
      <w:tc>
        <w:tcPr>
          <w:tcW w:w="1134" w:type="dxa"/>
        </w:tcPr>
        <w:p w:rsidR="0028710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8710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8710D" w:rsidRPr="00710A6C" w:rsidP="00EE3C0F">
          <w:pPr>
            <w:pStyle w:val="Header"/>
            <w:rPr>
              <w:b/>
            </w:rPr>
          </w:pPr>
        </w:p>
        <w:p w:rsidR="0028710D" w:rsidP="00EE3C0F">
          <w:pPr>
            <w:pStyle w:val="Header"/>
          </w:pPr>
        </w:p>
        <w:p w:rsidR="0028710D" w:rsidP="00EE3C0F">
          <w:pPr>
            <w:pStyle w:val="Header"/>
          </w:pPr>
        </w:p>
        <w:p w:rsidR="0028710D" w:rsidP="00EE3C0F">
          <w:pPr>
            <w:pStyle w:val="Header"/>
          </w:pPr>
        </w:p>
        <w:sdt>
          <w:sdtPr>
            <w:alias w:val="Dnr"/>
            <w:tag w:val="ccRKShow_Dnr"/>
            <w:id w:val="-829283628"/>
            <w:placeholder>
              <w:docPart w:val="1420E79A82244979A5C9279D490D23EE"/>
            </w:placeholder>
            <w:dataBinding w:xpath="/ns0:DocumentInfo[1]/ns0:BaseInfo[1]/ns0:Dnr[1]" w:storeItemID="{8DC02DFA-606B-4131-B014-257EEE6A51D5}" w:prefixMappings="xmlns:ns0='http://lp/documentinfo/RK' "/>
            <w:text/>
          </w:sdtPr>
          <w:sdtContent>
            <w:p w:rsidR="0028710D" w:rsidP="00EE3C0F">
              <w:pPr>
                <w:pStyle w:val="Header"/>
              </w:pPr>
              <w:r w:rsidRPr="00A25FD8">
                <w:t>Fi2023/01299</w:t>
              </w:r>
            </w:p>
          </w:sdtContent>
        </w:sdt>
        <w:sdt>
          <w:sdtPr>
            <w:alias w:val="DocNumber"/>
            <w:tag w:val="DocNumber"/>
            <w:id w:val="1726028884"/>
            <w:placeholder>
              <w:docPart w:val="CBD127874B5642EA87567CE2DE0D5A7C"/>
            </w:placeholder>
            <w:showingPlcHdr/>
            <w:dataBinding w:xpath="/ns0:DocumentInfo[1]/ns0:BaseInfo[1]/ns0:DocNumber[1]" w:storeItemID="{8DC02DFA-606B-4131-B014-257EEE6A51D5}" w:prefixMappings="xmlns:ns0='http://lp/documentinfo/RK' "/>
            <w:text/>
          </w:sdtPr>
          <w:sdtContent>
            <w:p w:rsidR="0028710D" w:rsidP="00EE3C0F">
              <w:pPr>
                <w:pStyle w:val="Header"/>
              </w:pPr>
              <w:r>
                <w:rPr>
                  <w:rStyle w:val="PlaceholderText"/>
                </w:rPr>
                <w:t xml:space="preserve"> </w:t>
              </w:r>
            </w:p>
          </w:sdtContent>
        </w:sdt>
        <w:p w:rsidR="0028710D" w:rsidP="00EE3C0F">
          <w:pPr>
            <w:pStyle w:val="Header"/>
          </w:pPr>
        </w:p>
      </w:tc>
      <w:tc>
        <w:tcPr>
          <w:tcW w:w="1134" w:type="dxa"/>
        </w:tcPr>
        <w:p w:rsidR="0028710D" w:rsidP="0094502D">
          <w:pPr>
            <w:pStyle w:val="Header"/>
          </w:pPr>
        </w:p>
        <w:p w:rsidR="0028710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AA515ABFA8B484E9B7A2F98BA541F06"/>
          </w:placeholder>
          <w:richText/>
        </w:sdtPr>
        <w:sdtEndPr>
          <w:rPr>
            <w:b w:val="0"/>
          </w:rPr>
        </w:sdtEndPr>
        <w:sdtContent>
          <w:tc>
            <w:tcPr>
              <w:tcW w:w="5534" w:type="dxa"/>
              <w:tcMar>
                <w:right w:w="1134" w:type="dxa"/>
              </w:tcMar>
            </w:tcPr>
            <w:p w:rsidR="00BB12F4" w:rsidRPr="00BB12F4" w:rsidP="00340DE0">
              <w:pPr>
                <w:pStyle w:val="Header"/>
                <w:rPr>
                  <w:b/>
                </w:rPr>
              </w:pPr>
              <w:r w:rsidRPr="00BB12F4">
                <w:rPr>
                  <w:b/>
                </w:rPr>
                <w:t>Finansdepartementet</w:t>
              </w:r>
            </w:p>
            <w:p w:rsidR="0028710D" w:rsidRPr="00340DE0" w:rsidP="007A45DD">
              <w:pPr>
                <w:pStyle w:val="Header"/>
              </w:pPr>
              <w:r w:rsidRPr="00BB12F4">
                <w:t>Finansministern</w:t>
              </w:r>
            </w:p>
          </w:tc>
        </w:sdtContent>
      </w:sdt>
      <w:sdt>
        <w:sdtPr>
          <w:alias w:val="Recipient"/>
          <w:tag w:val="ccRKShow_Recipient"/>
          <w:id w:val="-28344517"/>
          <w:placeholder>
            <w:docPart w:val="E8F8AA3601EF4E8C81663A42E3F669B2"/>
          </w:placeholder>
          <w:dataBinding w:xpath="/ns0:DocumentInfo[1]/ns0:BaseInfo[1]/ns0:Recipient[1]" w:storeItemID="{8DC02DFA-606B-4131-B014-257EEE6A51D5}" w:prefixMappings="xmlns:ns0='http://lp/documentinfo/RK' "/>
          <w:text w:multiLine="1"/>
        </w:sdtPr>
        <w:sdtContent>
          <w:tc>
            <w:tcPr>
              <w:tcW w:w="3170" w:type="dxa"/>
            </w:tcPr>
            <w:p w:rsidR="0028710D" w:rsidP="00547B89">
              <w:pPr>
                <w:pStyle w:val="Header"/>
              </w:pPr>
              <w:r>
                <w:t>Till riksdagen</w:t>
              </w:r>
            </w:p>
          </w:tc>
        </w:sdtContent>
      </w:sdt>
      <w:tc>
        <w:tcPr>
          <w:tcW w:w="1134" w:type="dxa"/>
        </w:tcPr>
        <w:p w:rsidR="0028710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28710D"/>
  </w:style>
  <w:style w:type="paragraph" w:styleId="Heading1">
    <w:name w:val="heading 1"/>
    <w:basedOn w:val="BodyText"/>
    <w:next w:val="BodyText"/>
    <w:link w:val="Rubrik1Char"/>
    <w:uiPriority w:val="1"/>
    <w:qFormat/>
    <w:rsid w:val="0028710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28710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28710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28710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28710D"/>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28710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28710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2871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2871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28710D"/>
    <w:pPr>
      <w:tabs>
        <w:tab w:val="left" w:pos="1701"/>
        <w:tab w:val="left" w:pos="3600"/>
        <w:tab w:val="left" w:pos="5387"/>
      </w:tabs>
    </w:pPr>
  </w:style>
  <w:style w:type="character" w:customStyle="1" w:styleId="BrdtextChar">
    <w:name w:val="Brödtext Char"/>
    <w:basedOn w:val="DefaultParagraphFont"/>
    <w:link w:val="BodyText"/>
    <w:rsid w:val="0028710D"/>
  </w:style>
  <w:style w:type="paragraph" w:styleId="BodyTextIndent">
    <w:name w:val="Body Text Indent"/>
    <w:basedOn w:val="Normal"/>
    <w:link w:val="BrdtextmedindragChar"/>
    <w:qFormat/>
    <w:rsid w:val="0028710D"/>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28710D"/>
  </w:style>
  <w:style w:type="character" w:customStyle="1" w:styleId="Rubrik1Char">
    <w:name w:val="Rubrik 1 Char"/>
    <w:basedOn w:val="DefaultParagraphFont"/>
    <w:link w:val="Heading1"/>
    <w:uiPriority w:val="1"/>
    <w:rsid w:val="0028710D"/>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710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710D"/>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28710D"/>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28710D"/>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28710D"/>
    <w:pPr>
      <w:numPr>
        <w:numId w:val="0"/>
      </w:numPr>
    </w:pPr>
  </w:style>
  <w:style w:type="paragraph" w:customStyle="1" w:styleId="Rubrik2utannumrering">
    <w:name w:val="Rubrik 2 utan numrering"/>
    <w:basedOn w:val="Heading2"/>
    <w:next w:val="BodyText"/>
    <w:uiPriority w:val="1"/>
    <w:qFormat/>
    <w:rsid w:val="0028710D"/>
    <w:pPr>
      <w:numPr>
        <w:ilvl w:val="0"/>
        <w:numId w:val="0"/>
      </w:numPr>
    </w:pPr>
  </w:style>
  <w:style w:type="paragraph" w:customStyle="1" w:styleId="Rubrik3utannumrering">
    <w:name w:val="Rubrik 3 utan numrering"/>
    <w:basedOn w:val="Heading3"/>
    <w:next w:val="BodyText"/>
    <w:uiPriority w:val="1"/>
    <w:qFormat/>
    <w:rsid w:val="0028710D"/>
    <w:pPr>
      <w:numPr>
        <w:ilvl w:val="0"/>
        <w:numId w:val="0"/>
      </w:numPr>
    </w:pPr>
  </w:style>
  <w:style w:type="character" w:customStyle="1" w:styleId="Rubrik4Char">
    <w:name w:val="Rubrik 4 Char"/>
    <w:basedOn w:val="DefaultParagraphFont"/>
    <w:link w:val="Heading4"/>
    <w:uiPriority w:val="1"/>
    <w:rsid w:val="0028710D"/>
    <w:rPr>
      <w:rFonts w:asciiTheme="majorHAnsi" w:eastAsiaTheme="majorEastAsia" w:hAnsiTheme="majorHAnsi" w:cstheme="majorBidi"/>
      <w:b/>
      <w:iCs/>
      <w:sz w:val="20"/>
    </w:rPr>
  </w:style>
  <w:style w:type="paragraph" w:customStyle="1" w:styleId="Brdtextutanavstnd">
    <w:name w:val="Brödtext utan avstånd"/>
    <w:basedOn w:val="Normal"/>
    <w:qFormat/>
    <w:rsid w:val="0028710D"/>
    <w:pPr>
      <w:tabs>
        <w:tab w:val="left" w:pos="1701"/>
        <w:tab w:val="left" w:pos="3600"/>
        <w:tab w:val="left" w:pos="5387"/>
      </w:tabs>
      <w:spacing w:after="0"/>
    </w:pPr>
  </w:style>
  <w:style w:type="paragraph" w:customStyle="1" w:styleId="Bildtext">
    <w:name w:val="Bildtext"/>
    <w:basedOn w:val="BodyText"/>
    <w:next w:val="BodyText"/>
    <w:uiPriority w:val="2"/>
    <w:qFormat/>
    <w:rsid w:val="0028710D"/>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28710D"/>
    <w:pPr>
      <w:numPr>
        <w:ilvl w:val="0"/>
        <w:numId w:val="0"/>
      </w:numPr>
    </w:pPr>
  </w:style>
  <w:style w:type="paragraph" w:customStyle="1" w:styleId="Rubrik5utannumrering">
    <w:name w:val="Rubrik 5 utan numrering"/>
    <w:basedOn w:val="Heading5"/>
    <w:next w:val="BodyText"/>
    <w:uiPriority w:val="1"/>
    <w:qFormat/>
    <w:rsid w:val="0028710D"/>
  </w:style>
  <w:style w:type="paragraph" w:styleId="Caption">
    <w:name w:val="caption"/>
    <w:basedOn w:val="Bildtext"/>
    <w:next w:val="Normal"/>
    <w:uiPriority w:val="35"/>
    <w:semiHidden/>
    <w:qFormat/>
    <w:rsid w:val="0028710D"/>
    <w:rPr>
      <w:iCs/>
      <w:szCs w:val="18"/>
    </w:rPr>
  </w:style>
  <w:style w:type="character" w:customStyle="1" w:styleId="Rubrik5Char">
    <w:name w:val="Rubrik 5 Char"/>
    <w:basedOn w:val="DefaultParagraphFont"/>
    <w:link w:val="Heading5"/>
    <w:uiPriority w:val="1"/>
    <w:rsid w:val="0028710D"/>
    <w:rPr>
      <w:rFonts w:asciiTheme="majorHAnsi" w:eastAsiaTheme="majorEastAsia" w:hAnsiTheme="majorHAnsi" w:cstheme="majorBidi"/>
      <w:sz w:val="20"/>
    </w:rPr>
  </w:style>
  <w:style w:type="numbering" w:customStyle="1" w:styleId="RKNumreraderubriker">
    <w:name w:val="RK Numrerade rubriker"/>
    <w:uiPriority w:val="99"/>
    <w:rsid w:val="0028710D"/>
    <w:pPr>
      <w:numPr>
        <w:numId w:val="1"/>
      </w:numPr>
    </w:pPr>
  </w:style>
  <w:style w:type="paragraph" w:customStyle="1" w:styleId="Klla">
    <w:name w:val="Källa"/>
    <w:basedOn w:val="Bildtext"/>
    <w:next w:val="BodyText"/>
    <w:uiPriority w:val="2"/>
    <w:qFormat/>
    <w:rsid w:val="0028710D"/>
  </w:style>
  <w:style w:type="paragraph" w:styleId="Header">
    <w:name w:val="header"/>
    <w:basedOn w:val="Normal"/>
    <w:link w:val="SidhuvudChar"/>
    <w:uiPriority w:val="99"/>
    <w:rsid w:val="0028710D"/>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28710D"/>
    <w:rPr>
      <w:rFonts w:asciiTheme="majorHAnsi" w:hAnsiTheme="majorHAnsi"/>
      <w:sz w:val="19"/>
    </w:rPr>
  </w:style>
  <w:style w:type="paragraph" w:styleId="Footer">
    <w:name w:val="footer"/>
    <w:basedOn w:val="Normal"/>
    <w:link w:val="SidfotChar"/>
    <w:uiPriority w:val="99"/>
    <w:semiHidden/>
    <w:rsid w:val="0028710D"/>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28710D"/>
    <w:rPr>
      <w:rFonts w:asciiTheme="majorHAnsi" w:hAnsiTheme="majorHAnsi"/>
      <w:sz w:val="16"/>
    </w:rPr>
  </w:style>
  <w:style w:type="paragraph" w:styleId="TOC2">
    <w:name w:val="toc 2"/>
    <w:basedOn w:val="Normal"/>
    <w:next w:val="BodyText"/>
    <w:uiPriority w:val="28"/>
    <w:semiHidden/>
    <w:rsid w:val="0028710D"/>
    <w:pPr>
      <w:tabs>
        <w:tab w:val="right" w:leader="dot" w:pos="7371"/>
      </w:tabs>
      <w:spacing w:after="0" w:line="240" w:lineRule="auto"/>
    </w:pPr>
  </w:style>
  <w:style w:type="character" w:styleId="PageNumber">
    <w:name w:val="page number"/>
    <w:basedOn w:val="SidfotChar"/>
    <w:uiPriority w:val="99"/>
    <w:semiHidden/>
    <w:rsid w:val="0028710D"/>
    <w:rPr>
      <w:rFonts w:asciiTheme="majorHAnsi" w:hAnsiTheme="majorHAnsi"/>
      <w:sz w:val="17"/>
    </w:rPr>
  </w:style>
  <w:style w:type="paragraph" w:styleId="TOC1">
    <w:name w:val="toc 1"/>
    <w:basedOn w:val="Normal"/>
    <w:next w:val="BodyText"/>
    <w:uiPriority w:val="28"/>
    <w:semiHidden/>
    <w:rsid w:val="0028710D"/>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28710D"/>
    <w:pPr>
      <w:tabs>
        <w:tab w:val="right" w:leader="dot" w:pos="7371"/>
      </w:tabs>
      <w:spacing w:after="0" w:line="240" w:lineRule="auto"/>
      <w:ind w:left="284"/>
    </w:pPr>
  </w:style>
  <w:style w:type="character" w:styleId="Hyperlink">
    <w:name w:val="Hyperlink"/>
    <w:basedOn w:val="DefaultParagraphFont"/>
    <w:uiPriority w:val="99"/>
    <w:rsid w:val="0028710D"/>
    <w:rPr>
      <w:noProof w:val="0"/>
      <w:color w:val="0563C1" w:themeColor="hyperlink"/>
      <w:u w:val="single"/>
    </w:rPr>
  </w:style>
  <w:style w:type="paragraph" w:styleId="TOCHeading">
    <w:name w:val="TOC Heading"/>
    <w:basedOn w:val="Rubrik1utannumrering"/>
    <w:next w:val="Normal"/>
    <w:uiPriority w:val="39"/>
    <w:semiHidden/>
    <w:qFormat/>
    <w:rsid w:val="0028710D"/>
    <w:pPr>
      <w:outlineLvl w:val="9"/>
    </w:pPr>
  </w:style>
  <w:style w:type="table" w:styleId="TableGrid">
    <w:name w:val="Table Grid"/>
    <w:aliases w:val="Ärendeförteckning"/>
    <w:basedOn w:val="TableNormal"/>
    <w:uiPriority w:val="39"/>
    <w:rsid w:val="0028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28710D"/>
    <w:pPr>
      <w:spacing w:after="0"/>
    </w:pPr>
    <w:rPr>
      <w:szCs w:val="20"/>
    </w:rPr>
  </w:style>
  <w:style w:type="character" w:customStyle="1" w:styleId="FotnotstextChar">
    <w:name w:val="Fotnotstext Char"/>
    <w:basedOn w:val="DefaultParagraphFont"/>
    <w:link w:val="FootnoteText"/>
    <w:uiPriority w:val="99"/>
    <w:semiHidden/>
    <w:rsid w:val="0028710D"/>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28710D"/>
    <w:rPr>
      <w:noProof w:val="0"/>
      <w:vertAlign w:val="superscript"/>
    </w:rPr>
  </w:style>
  <w:style w:type="paragraph" w:styleId="ListNumber">
    <w:name w:val="List Number"/>
    <w:basedOn w:val="Normal"/>
    <w:uiPriority w:val="6"/>
    <w:rsid w:val="0028710D"/>
    <w:pPr>
      <w:numPr>
        <w:numId w:val="44"/>
      </w:numPr>
      <w:spacing w:after="100"/>
    </w:pPr>
  </w:style>
  <w:style w:type="paragraph" w:styleId="ListNumber2">
    <w:name w:val="List Number 2"/>
    <w:basedOn w:val="Normal"/>
    <w:uiPriority w:val="6"/>
    <w:rsid w:val="0028710D"/>
    <w:pPr>
      <w:numPr>
        <w:ilvl w:val="1"/>
        <w:numId w:val="44"/>
      </w:numPr>
      <w:spacing w:after="100"/>
      <w:contextualSpacing/>
    </w:pPr>
  </w:style>
  <w:style w:type="paragraph" w:styleId="ListBullet">
    <w:name w:val="List Bullet"/>
    <w:basedOn w:val="Normal"/>
    <w:uiPriority w:val="6"/>
    <w:rsid w:val="0028710D"/>
    <w:pPr>
      <w:numPr>
        <w:numId w:val="28"/>
      </w:numPr>
      <w:spacing w:after="100"/>
      <w:contextualSpacing/>
    </w:pPr>
  </w:style>
  <w:style w:type="paragraph" w:styleId="ListBullet2">
    <w:name w:val="List Bullet 2"/>
    <w:basedOn w:val="Normal"/>
    <w:uiPriority w:val="6"/>
    <w:rsid w:val="0028710D"/>
    <w:pPr>
      <w:numPr>
        <w:ilvl w:val="1"/>
        <w:numId w:val="28"/>
      </w:numPr>
      <w:spacing w:after="100"/>
      <w:ind w:left="850" w:hanging="425"/>
      <w:contextualSpacing/>
    </w:pPr>
  </w:style>
  <w:style w:type="numbering" w:customStyle="1" w:styleId="RKNumreradlista">
    <w:name w:val="RK Numrerad lista"/>
    <w:uiPriority w:val="99"/>
    <w:rsid w:val="0028710D"/>
    <w:pPr>
      <w:numPr>
        <w:numId w:val="7"/>
      </w:numPr>
    </w:pPr>
  </w:style>
  <w:style w:type="paragraph" w:customStyle="1" w:styleId="Strecklista">
    <w:name w:val="Strecklista"/>
    <w:basedOn w:val="ListBullet"/>
    <w:uiPriority w:val="6"/>
    <w:qFormat/>
    <w:rsid w:val="0028710D"/>
    <w:pPr>
      <w:numPr>
        <w:numId w:val="34"/>
      </w:numPr>
    </w:pPr>
  </w:style>
  <w:style w:type="numbering" w:customStyle="1" w:styleId="RKPunktlista">
    <w:name w:val="RK Punktlista"/>
    <w:uiPriority w:val="99"/>
    <w:rsid w:val="0028710D"/>
    <w:pPr>
      <w:numPr>
        <w:numId w:val="14"/>
      </w:numPr>
    </w:pPr>
  </w:style>
  <w:style w:type="paragraph" w:customStyle="1" w:styleId="Strecklista2">
    <w:name w:val="Strecklista 2"/>
    <w:basedOn w:val="Strecklista"/>
    <w:uiPriority w:val="6"/>
    <w:semiHidden/>
    <w:qFormat/>
    <w:rsid w:val="0028710D"/>
    <w:pPr>
      <w:numPr>
        <w:ilvl w:val="1"/>
      </w:numPr>
    </w:pPr>
  </w:style>
  <w:style w:type="numbering" w:customStyle="1" w:styleId="Strecklistan">
    <w:name w:val="Strecklistan"/>
    <w:uiPriority w:val="99"/>
    <w:rsid w:val="0028710D"/>
    <w:pPr>
      <w:numPr>
        <w:numId w:val="18"/>
      </w:numPr>
    </w:pPr>
  </w:style>
  <w:style w:type="character" w:styleId="PlaceholderText">
    <w:name w:val="Placeholder Text"/>
    <w:basedOn w:val="DefaultParagraphFont"/>
    <w:uiPriority w:val="99"/>
    <w:semiHidden/>
    <w:rsid w:val="0028710D"/>
    <w:rPr>
      <w:noProof w:val="0"/>
      <w:color w:val="808080"/>
    </w:rPr>
  </w:style>
  <w:style w:type="paragraph" w:styleId="ListNumber3">
    <w:name w:val="List Number 3"/>
    <w:basedOn w:val="Normal"/>
    <w:uiPriority w:val="6"/>
    <w:rsid w:val="0028710D"/>
    <w:pPr>
      <w:numPr>
        <w:ilvl w:val="2"/>
        <w:numId w:val="44"/>
      </w:numPr>
      <w:spacing w:after="100"/>
      <w:contextualSpacing/>
    </w:pPr>
  </w:style>
  <w:style w:type="paragraph" w:customStyle="1" w:styleId="Strecklista3">
    <w:name w:val="Strecklista 3"/>
    <w:basedOn w:val="BodyText"/>
    <w:uiPriority w:val="6"/>
    <w:semiHidden/>
    <w:qFormat/>
    <w:rsid w:val="0028710D"/>
    <w:pPr>
      <w:numPr>
        <w:ilvl w:val="2"/>
        <w:numId w:val="34"/>
      </w:numPr>
      <w:spacing w:after="100"/>
    </w:pPr>
  </w:style>
  <w:style w:type="paragraph" w:styleId="ListBullet3">
    <w:name w:val="List Bullet 3"/>
    <w:basedOn w:val="Normal"/>
    <w:uiPriority w:val="6"/>
    <w:rsid w:val="0028710D"/>
    <w:pPr>
      <w:numPr>
        <w:ilvl w:val="2"/>
        <w:numId w:val="28"/>
      </w:numPr>
      <w:spacing w:after="100"/>
      <w:contextualSpacing/>
    </w:pPr>
  </w:style>
  <w:style w:type="paragraph" w:customStyle="1" w:styleId="Brdtextmedram">
    <w:name w:val="Brödtext med ram"/>
    <w:basedOn w:val="BodyText"/>
    <w:qFormat/>
    <w:rsid w:val="0028710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8710D"/>
    <w:rPr>
      <w:rFonts w:ascii="Calibri" w:hAnsi="Calibri" w:cs="Calibri"/>
      <w:sz w:val="16"/>
    </w:rPr>
  </w:style>
  <w:style w:type="character" w:customStyle="1" w:styleId="DocNrChar">
    <w:name w:val="DocNr Char"/>
    <w:basedOn w:val="DefaultParagraphFont"/>
    <w:link w:val="DocNr"/>
    <w:semiHidden/>
    <w:rsid w:val="0028710D"/>
    <w:rPr>
      <w:rFonts w:ascii="Calibri" w:hAnsi="Calibri" w:cs="Calibri"/>
      <w:sz w:val="16"/>
    </w:rPr>
  </w:style>
  <w:style w:type="paragraph" w:customStyle="1" w:styleId="RKnormal">
    <w:name w:val="RKnormal"/>
    <w:basedOn w:val="Normal"/>
    <w:semiHidden/>
    <w:rsid w:val="0028710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28710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28710D"/>
    <w:pPr>
      <w:spacing w:after="0" w:line="240" w:lineRule="auto"/>
    </w:pPr>
  </w:style>
  <w:style w:type="character" w:customStyle="1" w:styleId="AnteckningsrubrikChar">
    <w:name w:val="Anteckningsrubrik Char"/>
    <w:basedOn w:val="DefaultParagraphFont"/>
    <w:link w:val="NoteHeading"/>
    <w:uiPriority w:val="99"/>
    <w:semiHidden/>
    <w:rsid w:val="0028710D"/>
  </w:style>
  <w:style w:type="character" w:styleId="FollowedHyperlink">
    <w:name w:val="FollowedHyperlink"/>
    <w:basedOn w:val="DefaultParagraphFont"/>
    <w:uiPriority w:val="99"/>
    <w:semiHidden/>
    <w:unhideWhenUsed/>
    <w:rsid w:val="0028710D"/>
    <w:rPr>
      <w:noProof w:val="0"/>
      <w:color w:val="954F72" w:themeColor="followedHyperlink"/>
      <w:u w:val="single"/>
    </w:rPr>
  </w:style>
  <w:style w:type="paragraph" w:styleId="Closing">
    <w:name w:val="Closing"/>
    <w:basedOn w:val="Normal"/>
    <w:link w:val="AvslutandetextChar"/>
    <w:uiPriority w:val="99"/>
    <w:semiHidden/>
    <w:unhideWhenUsed/>
    <w:rsid w:val="0028710D"/>
    <w:pPr>
      <w:spacing w:after="0" w:line="240" w:lineRule="auto"/>
      <w:ind w:left="4252"/>
    </w:pPr>
  </w:style>
  <w:style w:type="character" w:customStyle="1" w:styleId="AvslutandetextChar">
    <w:name w:val="Avslutande text Char"/>
    <w:basedOn w:val="DefaultParagraphFont"/>
    <w:link w:val="Closing"/>
    <w:uiPriority w:val="99"/>
    <w:semiHidden/>
    <w:rsid w:val="0028710D"/>
  </w:style>
  <w:style w:type="paragraph" w:styleId="EnvelopeReturn">
    <w:name w:val="envelope return"/>
    <w:basedOn w:val="Normal"/>
    <w:uiPriority w:val="99"/>
    <w:semiHidden/>
    <w:unhideWhenUsed/>
    <w:rsid w:val="0028710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28710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8710D"/>
    <w:rPr>
      <w:rFonts w:ascii="Segoe UI" w:hAnsi="Segoe UI" w:cs="Segoe UI"/>
      <w:sz w:val="18"/>
      <w:szCs w:val="18"/>
    </w:rPr>
  </w:style>
  <w:style w:type="character" w:styleId="Emphasis">
    <w:name w:val="Emphasis"/>
    <w:basedOn w:val="DefaultParagraphFont"/>
    <w:uiPriority w:val="20"/>
    <w:semiHidden/>
    <w:qFormat/>
    <w:rsid w:val="0028710D"/>
    <w:rPr>
      <w:i/>
      <w:iCs/>
      <w:noProof w:val="0"/>
    </w:rPr>
  </w:style>
  <w:style w:type="character" w:styleId="BookTitle">
    <w:name w:val="Book Title"/>
    <w:basedOn w:val="DefaultParagraphFont"/>
    <w:uiPriority w:val="33"/>
    <w:semiHidden/>
    <w:qFormat/>
    <w:rsid w:val="0028710D"/>
    <w:rPr>
      <w:b/>
      <w:bCs/>
      <w:i/>
      <w:iCs/>
      <w:noProof w:val="0"/>
      <w:spacing w:val="5"/>
    </w:rPr>
  </w:style>
  <w:style w:type="paragraph" w:styleId="BodyText2">
    <w:name w:val="Body Text 2"/>
    <w:basedOn w:val="Normal"/>
    <w:link w:val="Brdtext2Char"/>
    <w:uiPriority w:val="99"/>
    <w:semiHidden/>
    <w:unhideWhenUsed/>
    <w:rsid w:val="0028710D"/>
    <w:pPr>
      <w:spacing w:after="120" w:line="480" w:lineRule="auto"/>
    </w:pPr>
  </w:style>
  <w:style w:type="character" w:customStyle="1" w:styleId="Brdtext2Char">
    <w:name w:val="Brödtext 2 Char"/>
    <w:basedOn w:val="DefaultParagraphFont"/>
    <w:link w:val="BodyText2"/>
    <w:uiPriority w:val="99"/>
    <w:semiHidden/>
    <w:rsid w:val="0028710D"/>
  </w:style>
  <w:style w:type="paragraph" w:styleId="BodyText3">
    <w:name w:val="Body Text 3"/>
    <w:basedOn w:val="Normal"/>
    <w:link w:val="Brdtext3Char"/>
    <w:uiPriority w:val="99"/>
    <w:semiHidden/>
    <w:unhideWhenUsed/>
    <w:rsid w:val="0028710D"/>
    <w:pPr>
      <w:spacing w:after="120"/>
    </w:pPr>
    <w:rPr>
      <w:sz w:val="16"/>
      <w:szCs w:val="16"/>
    </w:rPr>
  </w:style>
  <w:style w:type="character" w:customStyle="1" w:styleId="Brdtext3Char">
    <w:name w:val="Brödtext 3 Char"/>
    <w:basedOn w:val="DefaultParagraphFont"/>
    <w:link w:val="BodyText3"/>
    <w:uiPriority w:val="99"/>
    <w:semiHidden/>
    <w:rsid w:val="0028710D"/>
    <w:rPr>
      <w:sz w:val="16"/>
      <w:szCs w:val="16"/>
    </w:rPr>
  </w:style>
  <w:style w:type="paragraph" w:styleId="BodyTextFirstIndent">
    <w:name w:val="Body Text First Indent"/>
    <w:basedOn w:val="BodyText"/>
    <w:link w:val="BrdtextmedfrstaindragChar"/>
    <w:uiPriority w:val="99"/>
    <w:semiHidden/>
    <w:unhideWhenUsed/>
    <w:rsid w:val="0028710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28710D"/>
  </w:style>
  <w:style w:type="paragraph" w:styleId="BodyTextFirstIndent2">
    <w:name w:val="Body Text First Indent 2"/>
    <w:basedOn w:val="BodyTextIndent"/>
    <w:link w:val="Brdtextmedfrstaindrag2Char"/>
    <w:uiPriority w:val="99"/>
    <w:semiHidden/>
    <w:unhideWhenUsed/>
    <w:rsid w:val="0028710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28710D"/>
  </w:style>
  <w:style w:type="paragraph" w:styleId="BodyTextIndent2">
    <w:name w:val="Body Text Indent 2"/>
    <w:basedOn w:val="Normal"/>
    <w:link w:val="Brdtextmedindrag2Char"/>
    <w:uiPriority w:val="99"/>
    <w:semiHidden/>
    <w:unhideWhenUsed/>
    <w:rsid w:val="0028710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28710D"/>
  </w:style>
  <w:style w:type="paragraph" w:styleId="BodyTextIndent3">
    <w:name w:val="Body Text Indent 3"/>
    <w:basedOn w:val="Normal"/>
    <w:link w:val="Brdtextmedindrag3Char"/>
    <w:uiPriority w:val="99"/>
    <w:semiHidden/>
    <w:unhideWhenUsed/>
    <w:rsid w:val="0028710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28710D"/>
    <w:rPr>
      <w:sz w:val="16"/>
      <w:szCs w:val="16"/>
    </w:rPr>
  </w:style>
  <w:style w:type="paragraph" w:styleId="Quote">
    <w:name w:val="Quote"/>
    <w:basedOn w:val="Normal"/>
    <w:next w:val="Normal"/>
    <w:link w:val="CitatChar"/>
    <w:uiPriority w:val="29"/>
    <w:semiHidden/>
    <w:qFormat/>
    <w:rsid w:val="0028710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28710D"/>
    <w:rPr>
      <w:i/>
      <w:iCs/>
      <w:color w:val="404040" w:themeColor="text1" w:themeTint="BF"/>
    </w:rPr>
  </w:style>
  <w:style w:type="paragraph" w:styleId="TableofAuthorities">
    <w:name w:val="table of authorities"/>
    <w:basedOn w:val="Normal"/>
    <w:next w:val="Normal"/>
    <w:uiPriority w:val="99"/>
    <w:semiHidden/>
    <w:unhideWhenUsed/>
    <w:rsid w:val="0028710D"/>
    <w:pPr>
      <w:spacing w:after="0"/>
      <w:ind w:left="250" w:hanging="250"/>
    </w:pPr>
  </w:style>
  <w:style w:type="paragraph" w:styleId="TOAHeading">
    <w:name w:val="toa heading"/>
    <w:basedOn w:val="Normal"/>
    <w:next w:val="Normal"/>
    <w:uiPriority w:val="99"/>
    <w:semiHidden/>
    <w:unhideWhenUsed/>
    <w:rsid w:val="0028710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28710D"/>
  </w:style>
  <w:style w:type="character" w:customStyle="1" w:styleId="DatumChar">
    <w:name w:val="Datum Char"/>
    <w:basedOn w:val="DefaultParagraphFont"/>
    <w:link w:val="Date"/>
    <w:uiPriority w:val="99"/>
    <w:semiHidden/>
    <w:rsid w:val="0028710D"/>
  </w:style>
  <w:style w:type="character" w:styleId="SubtleEmphasis">
    <w:name w:val="Subtle Emphasis"/>
    <w:basedOn w:val="DefaultParagraphFont"/>
    <w:uiPriority w:val="19"/>
    <w:semiHidden/>
    <w:qFormat/>
    <w:rsid w:val="0028710D"/>
    <w:rPr>
      <w:i/>
      <w:iCs/>
      <w:noProof w:val="0"/>
      <w:color w:val="404040" w:themeColor="text1" w:themeTint="BF"/>
    </w:rPr>
  </w:style>
  <w:style w:type="character" w:styleId="SubtleReference">
    <w:name w:val="Subtle Reference"/>
    <w:basedOn w:val="DefaultParagraphFont"/>
    <w:uiPriority w:val="31"/>
    <w:semiHidden/>
    <w:qFormat/>
    <w:rsid w:val="0028710D"/>
    <w:rPr>
      <w:smallCaps/>
      <w:noProof w:val="0"/>
      <w:color w:val="5A5A5A" w:themeColor="text1" w:themeTint="A5"/>
    </w:rPr>
  </w:style>
  <w:style w:type="table" w:styleId="TableSubtle1">
    <w:name w:val="Table Subtle 1"/>
    <w:basedOn w:val="TableNormal"/>
    <w:uiPriority w:val="99"/>
    <w:semiHidden/>
    <w:unhideWhenUsed/>
    <w:rsid w:val="0028710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28710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28710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28710D"/>
    <w:rPr>
      <w:rFonts w:ascii="Segoe UI" w:hAnsi="Segoe UI" w:cs="Segoe UI"/>
      <w:sz w:val="16"/>
      <w:szCs w:val="16"/>
    </w:rPr>
  </w:style>
  <w:style w:type="table" w:styleId="TableElegant">
    <w:name w:val="Table Elegant"/>
    <w:basedOn w:val="TableNormal"/>
    <w:uiPriority w:val="99"/>
    <w:semiHidden/>
    <w:unhideWhenUsed/>
    <w:rsid w:val="0028710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28710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8710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28710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28710D"/>
    <w:pPr>
      <w:spacing w:after="0" w:line="240" w:lineRule="auto"/>
    </w:pPr>
  </w:style>
  <w:style w:type="character" w:customStyle="1" w:styleId="E-postsignaturChar">
    <w:name w:val="E-postsignatur Char"/>
    <w:basedOn w:val="DefaultParagraphFont"/>
    <w:link w:val="E-mailSignature"/>
    <w:uiPriority w:val="99"/>
    <w:semiHidden/>
    <w:rsid w:val="0028710D"/>
  </w:style>
  <w:style w:type="paragraph" w:styleId="TableofFigures">
    <w:name w:val="table of figures"/>
    <w:basedOn w:val="Normal"/>
    <w:next w:val="Normal"/>
    <w:uiPriority w:val="99"/>
    <w:semiHidden/>
    <w:unhideWhenUsed/>
    <w:rsid w:val="0028710D"/>
    <w:pPr>
      <w:spacing w:after="0"/>
    </w:pPr>
  </w:style>
  <w:style w:type="table" w:styleId="ColorfulList">
    <w:name w:val="Colorful List"/>
    <w:basedOn w:val="TableNormal"/>
    <w:uiPriority w:val="72"/>
    <w:semiHidden/>
    <w:unhideWhenUsed/>
    <w:rsid w:val="0028710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8710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28710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28710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28710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28710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28710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28710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8710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8710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8710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28710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8710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8710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2871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28710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28710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2871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871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2871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2871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2871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2871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2871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28710D"/>
    <w:rPr>
      <w:noProof w:val="0"/>
      <w:color w:val="2B579A"/>
      <w:shd w:val="clear" w:color="auto" w:fill="E6E6E6"/>
    </w:rPr>
  </w:style>
  <w:style w:type="paragraph" w:styleId="HTMLAddress">
    <w:name w:val="HTML Address"/>
    <w:basedOn w:val="Normal"/>
    <w:link w:val="HTML-adressChar"/>
    <w:uiPriority w:val="99"/>
    <w:semiHidden/>
    <w:unhideWhenUsed/>
    <w:rsid w:val="0028710D"/>
    <w:pPr>
      <w:spacing w:after="0" w:line="240" w:lineRule="auto"/>
    </w:pPr>
    <w:rPr>
      <w:i/>
      <w:iCs/>
    </w:rPr>
  </w:style>
  <w:style w:type="character" w:customStyle="1" w:styleId="HTML-adressChar">
    <w:name w:val="HTML - adress Char"/>
    <w:basedOn w:val="DefaultParagraphFont"/>
    <w:link w:val="HTMLAddress"/>
    <w:uiPriority w:val="99"/>
    <w:semiHidden/>
    <w:rsid w:val="0028710D"/>
    <w:rPr>
      <w:i/>
      <w:iCs/>
    </w:rPr>
  </w:style>
  <w:style w:type="character" w:styleId="HTMLAcronym">
    <w:name w:val="HTML Acronym"/>
    <w:basedOn w:val="DefaultParagraphFont"/>
    <w:uiPriority w:val="99"/>
    <w:semiHidden/>
    <w:unhideWhenUsed/>
    <w:rsid w:val="0028710D"/>
    <w:rPr>
      <w:noProof w:val="0"/>
    </w:rPr>
  </w:style>
  <w:style w:type="character" w:styleId="HTMLCite">
    <w:name w:val="HTML Cite"/>
    <w:basedOn w:val="DefaultParagraphFont"/>
    <w:uiPriority w:val="99"/>
    <w:semiHidden/>
    <w:unhideWhenUsed/>
    <w:rsid w:val="0028710D"/>
    <w:rPr>
      <w:i/>
      <w:iCs/>
      <w:noProof w:val="0"/>
    </w:rPr>
  </w:style>
  <w:style w:type="character" w:styleId="HTMLDefinition">
    <w:name w:val="HTML Definition"/>
    <w:basedOn w:val="DefaultParagraphFont"/>
    <w:uiPriority w:val="99"/>
    <w:semiHidden/>
    <w:unhideWhenUsed/>
    <w:rsid w:val="0028710D"/>
    <w:rPr>
      <w:i/>
      <w:iCs/>
      <w:noProof w:val="0"/>
    </w:rPr>
  </w:style>
  <w:style w:type="character" w:styleId="HTMLSample">
    <w:name w:val="HTML Sample"/>
    <w:basedOn w:val="DefaultParagraphFont"/>
    <w:uiPriority w:val="99"/>
    <w:semiHidden/>
    <w:unhideWhenUsed/>
    <w:rsid w:val="0028710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28710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28710D"/>
    <w:rPr>
      <w:rFonts w:ascii="Consolas" w:hAnsi="Consolas"/>
      <w:sz w:val="20"/>
      <w:szCs w:val="20"/>
    </w:rPr>
  </w:style>
  <w:style w:type="character" w:styleId="HTMLCode">
    <w:name w:val="HTML Code"/>
    <w:basedOn w:val="DefaultParagraphFont"/>
    <w:uiPriority w:val="99"/>
    <w:semiHidden/>
    <w:unhideWhenUsed/>
    <w:rsid w:val="0028710D"/>
    <w:rPr>
      <w:rFonts w:ascii="Consolas" w:hAnsi="Consolas"/>
      <w:noProof w:val="0"/>
      <w:sz w:val="20"/>
      <w:szCs w:val="20"/>
    </w:rPr>
  </w:style>
  <w:style w:type="character" w:styleId="HTMLTypewriter">
    <w:name w:val="HTML Typewriter"/>
    <w:basedOn w:val="DefaultParagraphFont"/>
    <w:uiPriority w:val="99"/>
    <w:semiHidden/>
    <w:unhideWhenUsed/>
    <w:rsid w:val="0028710D"/>
    <w:rPr>
      <w:rFonts w:ascii="Consolas" w:hAnsi="Consolas"/>
      <w:noProof w:val="0"/>
      <w:sz w:val="20"/>
      <w:szCs w:val="20"/>
    </w:rPr>
  </w:style>
  <w:style w:type="character" w:styleId="HTMLKeyboard">
    <w:name w:val="HTML Keyboard"/>
    <w:basedOn w:val="DefaultParagraphFont"/>
    <w:uiPriority w:val="99"/>
    <w:semiHidden/>
    <w:unhideWhenUsed/>
    <w:rsid w:val="0028710D"/>
    <w:rPr>
      <w:rFonts w:ascii="Consolas" w:hAnsi="Consolas"/>
      <w:noProof w:val="0"/>
      <w:sz w:val="20"/>
      <w:szCs w:val="20"/>
    </w:rPr>
  </w:style>
  <w:style w:type="character" w:styleId="HTMLVariable">
    <w:name w:val="HTML Variable"/>
    <w:basedOn w:val="DefaultParagraphFont"/>
    <w:uiPriority w:val="99"/>
    <w:semiHidden/>
    <w:unhideWhenUsed/>
    <w:rsid w:val="0028710D"/>
    <w:rPr>
      <w:i/>
      <w:iCs/>
      <w:noProof w:val="0"/>
    </w:rPr>
  </w:style>
  <w:style w:type="paragraph" w:styleId="Index1">
    <w:name w:val="index 1"/>
    <w:basedOn w:val="Normal"/>
    <w:next w:val="Normal"/>
    <w:autoRedefine/>
    <w:uiPriority w:val="99"/>
    <w:semiHidden/>
    <w:unhideWhenUsed/>
    <w:rsid w:val="0028710D"/>
    <w:pPr>
      <w:spacing w:after="0" w:line="240" w:lineRule="auto"/>
      <w:ind w:left="250" w:hanging="250"/>
    </w:pPr>
  </w:style>
  <w:style w:type="paragraph" w:styleId="Index2">
    <w:name w:val="index 2"/>
    <w:basedOn w:val="Normal"/>
    <w:next w:val="Normal"/>
    <w:autoRedefine/>
    <w:uiPriority w:val="99"/>
    <w:semiHidden/>
    <w:unhideWhenUsed/>
    <w:rsid w:val="0028710D"/>
    <w:pPr>
      <w:spacing w:after="0" w:line="240" w:lineRule="auto"/>
      <w:ind w:left="500" w:hanging="250"/>
    </w:pPr>
  </w:style>
  <w:style w:type="paragraph" w:styleId="Index3">
    <w:name w:val="index 3"/>
    <w:basedOn w:val="Normal"/>
    <w:next w:val="Normal"/>
    <w:autoRedefine/>
    <w:uiPriority w:val="99"/>
    <w:semiHidden/>
    <w:unhideWhenUsed/>
    <w:rsid w:val="0028710D"/>
    <w:pPr>
      <w:spacing w:after="0" w:line="240" w:lineRule="auto"/>
      <w:ind w:left="750" w:hanging="250"/>
    </w:pPr>
  </w:style>
  <w:style w:type="paragraph" w:styleId="Index4">
    <w:name w:val="index 4"/>
    <w:basedOn w:val="Normal"/>
    <w:next w:val="Normal"/>
    <w:autoRedefine/>
    <w:uiPriority w:val="99"/>
    <w:semiHidden/>
    <w:unhideWhenUsed/>
    <w:rsid w:val="0028710D"/>
    <w:pPr>
      <w:spacing w:after="0" w:line="240" w:lineRule="auto"/>
      <w:ind w:left="1000" w:hanging="250"/>
    </w:pPr>
  </w:style>
  <w:style w:type="paragraph" w:styleId="Index5">
    <w:name w:val="index 5"/>
    <w:basedOn w:val="Normal"/>
    <w:next w:val="Normal"/>
    <w:autoRedefine/>
    <w:uiPriority w:val="99"/>
    <w:semiHidden/>
    <w:unhideWhenUsed/>
    <w:rsid w:val="0028710D"/>
    <w:pPr>
      <w:spacing w:after="0" w:line="240" w:lineRule="auto"/>
      <w:ind w:left="1250" w:hanging="250"/>
    </w:pPr>
  </w:style>
  <w:style w:type="paragraph" w:styleId="Index6">
    <w:name w:val="index 6"/>
    <w:basedOn w:val="Normal"/>
    <w:next w:val="Normal"/>
    <w:autoRedefine/>
    <w:uiPriority w:val="99"/>
    <w:semiHidden/>
    <w:unhideWhenUsed/>
    <w:rsid w:val="0028710D"/>
    <w:pPr>
      <w:spacing w:after="0" w:line="240" w:lineRule="auto"/>
      <w:ind w:left="1500" w:hanging="250"/>
    </w:pPr>
  </w:style>
  <w:style w:type="paragraph" w:styleId="Index7">
    <w:name w:val="index 7"/>
    <w:basedOn w:val="Normal"/>
    <w:next w:val="Normal"/>
    <w:autoRedefine/>
    <w:uiPriority w:val="99"/>
    <w:semiHidden/>
    <w:unhideWhenUsed/>
    <w:rsid w:val="0028710D"/>
    <w:pPr>
      <w:spacing w:after="0" w:line="240" w:lineRule="auto"/>
      <w:ind w:left="1750" w:hanging="250"/>
    </w:pPr>
  </w:style>
  <w:style w:type="paragraph" w:styleId="Index8">
    <w:name w:val="index 8"/>
    <w:basedOn w:val="Normal"/>
    <w:next w:val="Normal"/>
    <w:autoRedefine/>
    <w:uiPriority w:val="99"/>
    <w:semiHidden/>
    <w:unhideWhenUsed/>
    <w:rsid w:val="0028710D"/>
    <w:pPr>
      <w:spacing w:after="0" w:line="240" w:lineRule="auto"/>
      <w:ind w:left="2000" w:hanging="250"/>
    </w:pPr>
  </w:style>
  <w:style w:type="paragraph" w:styleId="Index9">
    <w:name w:val="index 9"/>
    <w:basedOn w:val="Normal"/>
    <w:next w:val="Normal"/>
    <w:autoRedefine/>
    <w:uiPriority w:val="99"/>
    <w:semiHidden/>
    <w:unhideWhenUsed/>
    <w:rsid w:val="0028710D"/>
    <w:pPr>
      <w:spacing w:after="0" w:line="240" w:lineRule="auto"/>
      <w:ind w:left="2250" w:hanging="250"/>
    </w:pPr>
  </w:style>
  <w:style w:type="paragraph" w:styleId="IndexHeading">
    <w:name w:val="index heading"/>
    <w:basedOn w:val="Normal"/>
    <w:next w:val="Index1"/>
    <w:uiPriority w:val="99"/>
    <w:semiHidden/>
    <w:unhideWhenUsed/>
    <w:rsid w:val="0028710D"/>
    <w:rPr>
      <w:rFonts w:asciiTheme="majorHAnsi" w:eastAsiaTheme="majorEastAsia" w:hAnsiTheme="majorHAnsi" w:cstheme="majorBidi"/>
      <w:b/>
      <w:bCs/>
    </w:rPr>
  </w:style>
  <w:style w:type="paragraph" w:styleId="BlockText">
    <w:name w:val="Block Text"/>
    <w:basedOn w:val="Normal"/>
    <w:uiPriority w:val="99"/>
    <w:semiHidden/>
    <w:unhideWhenUsed/>
    <w:rsid w:val="0028710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28710D"/>
    <w:pPr>
      <w:spacing w:after="0" w:line="240" w:lineRule="auto"/>
    </w:pPr>
  </w:style>
  <w:style w:type="paragraph" w:styleId="Salutation">
    <w:name w:val="Salutation"/>
    <w:basedOn w:val="Normal"/>
    <w:next w:val="Normal"/>
    <w:link w:val="InledningChar"/>
    <w:uiPriority w:val="99"/>
    <w:semiHidden/>
    <w:unhideWhenUsed/>
    <w:rsid w:val="0028710D"/>
  </w:style>
  <w:style w:type="character" w:customStyle="1" w:styleId="InledningChar">
    <w:name w:val="Inledning Char"/>
    <w:basedOn w:val="DefaultParagraphFont"/>
    <w:link w:val="Salutation"/>
    <w:uiPriority w:val="99"/>
    <w:semiHidden/>
    <w:rsid w:val="0028710D"/>
  </w:style>
  <w:style w:type="paragraph" w:styleId="TOC4">
    <w:name w:val="toc 4"/>
    <w:basedOn w:val="Normal"/>
    <w:next w:val="Normal"/>
    <w:autoRedefine/>
    <w:uiPriority w:val="39"/>
    <w:semiHidden/>
    <w:unhideWhenUsed/>
    <w:rsid w:val="0028710D"/>
    <w:pPr>
      <w:spacing w:after="100"/>
      <w:ind w:left="750"/>
    </w:pPr>
  </w:style>
  <w:style w:type="paragraph" w:styleId="TOC5">
    <w:name w:val="toc 5"/>
    <w:basedOn w:val="Normal"/>
    <w:next w:val="Normal"/>
    <w:autoRedefine/>
    <w:uiPriority w:val="39"/>
    <w:semiHidden/>
    <w:unhideWhenUsed/>
    <w:rsid w:val="0028710D"/>
    <w:pPr>
      <w:spacing w:after="100"/>
      <w:ind w:left="1000"/>
    </w:pPr>
  </w:style>
  <w:style w:type="paragraph" w:styleId="TOC6">
    <w:name w:val="toc 6"/>
    <w:basedOn w:val="Normal"/>
    <w:next w:val="Normal"/>
    <w:autoRedefine/>
    <w:uiPriority w:val="39"/>
    <w:semiHidden/>
    <w:unhideWhenUsed/>
    <w:rsid w:val="0028710D"/>
    <w:pPr>
      <w:spacing w:after="100"/>
      <w:ind w:left="1250"/>
    </w:pPr>
  </w:style>
  <w:style w:type="paragraph" w:styleId="TOC7">
    <w:name w:val="toc 7"/>
    <w:basedOn w:val="Normal"/>
    <w:next w:val="Normal"/>
    <w:autoRedefine/>
    <w:uiPriority w:val="39"/>
    <w:semiHidden/>
    <w:unhideWhenUsed/>
    <w:rsid w:val="0028710D"/>
    <w:pPr>
      <w:spacing w:after="100"/>
      <w:ind w:left="1500"/>
    </w:pPr>
  </w:style>
  <w:style w:type="paragraph" w:styleId="TOC8">
    <w:name w:val="toc 8"/>
    <w:basedOn w:val="Normal"/>
    <w:next w:val="Normal"/>
    <w:autoRedefine/>
    <w:uiPriority w:val="39"/>
    <w:semiHidden/>
    <w:unhideWhenUsed/>
    <w:rsid w:val="0028710D"/>
    <w:pPr>
      <w:spacing w:after="100"/>
      <w:ind w:left="1750"/>
    </w:pPr>
  </w:style>
  <w:style w:type="paragraph" w:styleId="TOC9">
    <w:name w:val="toc 9"/>
    <w:basedOn w:val="Normal"/>
    <w:next w:val="Normal"/>
    <w:autoRedefine/>
    <w:uiPriority w:val="39"/>
    <w:semiHidden/>
    <w:unhideWhenUsed/>
    <w:rsid w:val="0028710D"/>
    <w:pPr>
      <w:spacing w:after="100"/>
      <w:ind w:left="2000"/>
    </w:pPr>
  </w:style>
  <w:style w:type="paragraph" w:styleId="CommentText">
    <w:name w:val="annotation text"/>
    <w:basedOn w:val="Normal"/>
    <w:link w:val="KommentarerChar"/>
    <w:uiPriority w:val="99"/>
    <w:semiHidden/>
    <w:unhideWhenUsed/>
    <w:rsid w:val="0028710D"/>
    <w:pPr>
      <w:spacing w:line="240" w:lineRule="auto"/>
    </w:pPr>
    <w:rPr>
      <w:sz w:val="20"/>
      <w:szCs w:val="20"/>
    </w:rPr>
  </w:style>
  <w:style w:type="character" w:customStyle="1" w:styleId="KommentarerChar">
    <w:name w:val="Kommentarer Char"/>
    <w:basedOn w:val="DefaultParagraphFont"/>
    <w:link w:val="CommentText"/>
    <w:uiPriority w:val="99"/>
    <w:semiHidden/>
    <w:rsid w:val="0028710D"/>
    <w:rPr>
      <w:sz w:val="20"/>
      <w:szCs w:val="20"/>
    </w:rPr>
  </w:style>
  <w:style w:type="character" w:styleId="CommentReference">
    <w:name w:val="annotation reference"/>
    <w:basedOn w:val="DefaultParagraphFont"/>
    <w:uiPriority w:val="99"/>
    <w:semiHidden/>
    <w:unhideWhenUsed/>
    <w:rsid w:val="0028710D"/>
    <w:rPr>
      <w:noProof w:val="0"/>
      <w:sz w:val="16"/>
      <w:szCs w:val="16"/>
    </w:rPr>
  </w:style>
  <w:style w:type="paragraph" w:styleId="CommentSubject">
    <w:name w:val="annotation subject"/>
    <w:basedOn w:val="CommentText"/>
    <w:next w:val="CommentText"/>
    <w:link w:val="KommentarsmneChar"/>
    <w:uiPriority w:val="99"/>
    <w:semiHidden/>
    <w:unhideWhenUsed/>
    <w:rsid w:val="0028710D"/>
    <w:rPr>
      <w:b/>
      <w:bCs/>
    </w:rPr>
  </w:style>
  <w:style w:type="character" w:customStyle="1" w:styleId="KommentarsmneChar">
    <w:name w:val="Kommentarsämne Char"/>
    <w:basedOn w:val="KommentarerChar"/>
    <w:link w:val="CommentSubject"/>
    <w:uiPriority w:val="99"/>
    <w:semiHidden/>
    <w:rsid w:val="0028710D"/>
    <w:rPr>
      <w:b/>
      <w:bCs/>
      <w:sz w:val="20"/>
      <w:szCs w:val="20"/>
    </w:rPr>
  </w:style>
  <w:style w:type="paragraph" w:styleId="List">
    <w:name w:val="List"/>
    <w:basedOn w:val="Normal"/>
    <w:uiPriority w:val="99"/>
    <w:semiHidden/>
    <w:unhideWhenUsed/>
    <w:rsid w:val="0028710D"/>
    <w:pPr>
      <w:ind w:left="283" w:hanging="283"/>
      <w:contextualSpacing/>
    </w:pPr>
  </w:style>
  <w:style w:type="paragraph" w:styleId="List2">
    <w:name w:val="List 2"/>
    <w:basedOn w:val="Normal"/>
    <w:uiPriority w:val="99"/>
    <w:semiHidden/>
    <w:unhideWhenUsed/>
    <w:rsid w:val="0028710D"/>
    <w:pPr>
      <w:ind w:left="566" w:hanging="283"/>
      <w:contextualSpacing/>
    </w:pPr>
  </w:style>
  <w:style w:type="paragraph" w:styleId="List3">
    <w:name w:val="List 3"/>
    <w:basedOn w:val="Normal"/>
    <w:uiPriority w:val="99"/>
    <w:semiHidden/>
    <w:unhideWhenUsed/>
    <w:rsid w:val="0028710D"/>
    <w:pPr>
      <w:ind w:left="849" w:hanging="283"/>
      <w:contextualSpacing/>
    </w:pPr>
  </w:style>
  <w:style w:type="paragraph" w:styleId="List4">
    <w:name w:val="List 4"/>
    <w:basedOn w:val="Normal"/>
    <w:uiPriority w:val="99"/>
    <w:semiHidden/>
    <w:unhideWhenUsed/>
    <w:rsid w:val="0028710D"/>
    <w:pPr>
      <w:ind w:left="1132" w:hanging="283"/>
      <w:contextualSpacing/>
    </w:pPr>
  </w:style>
  <w:style w:type="paragraph" w:styleId="List5">
    <w:name w:val="List 5"/>
    <w:basedOn w:val="Normal"/>
    <w:uiPriority w:val="99"/>
    <w:semiHidden/>
    <w:unhideWhenUsed/>
    <w:rsid w:val="0028710D"/>
    <w:pPr>
      <w:ind w:left="1415" w:hanging="283"/>
      <w:contextualSpacing/>
    </w:pPr>
  </w:style>
  <w:style w:type="paragraph" w:styleId="ListContinue">
    <w:name w:val="List Continue"/>
    <w:basedOn w:val="Normal"/>
    <w:uiPriority w:val="99"/>
    <w:semiHidden/>
    <w:unhideWhenUsed/>
    <w:rsid w:val="0028710D"/>
    <w:pPr>
      <w:spacing w:after="120"/>
      <w:ind w:left="283"/>
      <w:contextualSpacing/>
    </w:pPr>
  </w:style>
  <w:style w:type="paragraph" w:styleId="ListContinue2">
    <w:name w:val="List Continue 2"/>
    <w:basedOn w:val="Normal"/>
    <w:uiPriority w:val="99"/>
    <w:semiHidden/>
    <w:unhideWhenUsed/>
    <w:rsid w:val="0028710D"/>
    <w:pPr>
      <w:spacing w:after="120"/>
      <w:ind w:left="566"/>
      <w:contextualSpacing/>
    </w:pPr>
  </w:style>
  <w:style w:type="paragraph" w:styleId="ListContinue3">
    <w:name w:val="List Continue 3"/>
    <w:basedOn w:val="Normal"/>
    <w:uiPriority w:val="99"/>
    <w:semiHidden/>
    <w:unhideWhenUsed/>
    <w:rsid w:val="0028710D"/>
    <w:pPr>
      <w:spacing w:after="120"/>
      <w:ind w:left="849"/>
      <w:contextualSpacing/>
    </w:pPr>
  </w:style>
  <w:style w:type="paragraph" w:styleId="ListContinue4">
    <w:name w:val="List Continue 4"/>
    <w:basedOn w:val="Normal"/>
    <w:uiPriority w:val="99"/>
    <w:semiHidden/>
    <w:unhideWhenUsed/>
    <w:rsid w:val="0028710D"/>
    <w:pPr>
      <w:spacing w:after="120"/>
      <w:ind w:left="1132"/>
      <w:contextualSpacing/>
    </w:pPr>
  </w:style>
  <w:style w:type="paragraph" w:styleId="ListContinue5">
    <w:name w:val="List Continue 5"/>
    <w:basedOn w:val="Normal"/>
    <w:uiPriority w:val="99"/>
    <w:semiHidden/>
    <w:unhideWhenUsed/>
    <w:rsid w:val="0028710D"/>
    <w:pPr>
      <w:spacing w:after="120"/>
      <w:ind w:left="1415"/>
      <w:contextualSpacing/>
    </w:pPr>
  </w:style>
  <w:style w:type="paragraph" w:styleId="ListParagraph">
    <w:name w:val="List Paragraph"/>
    <w:basedOn w:val="Normal"/>
    <w:uiPriority w:val="34"/>
    <w:semiHidden/>
    <w:qFormat/>
    <w:rsid w:val="0028710D"/>
    <w:pPr>
      <w:ind w:left="720"/>
      <w:contextualSpacing/>
    </w:pPr>
  </w:style>
  <w:style w:type="table" w:customStyle="1" w:styleId="ListTable1Light">
    <w:name w:val="List Table 1 Light"/>
    <w:basedOn w:val="TableNormal"/>
    <w:uiPriority w:val="46"/>
    <w:rsid w:val="0028710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8710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28710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28710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28710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28710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28710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28710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8710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28710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28710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28710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28710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28710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28710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8710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28710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28710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28710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28710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28710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2871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8710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28710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28710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28710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28710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28710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28710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8710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8710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8710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8710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8710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8710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8710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8710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28710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28710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28710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28710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28710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28710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8710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8710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8710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8710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8710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8710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28710D"/>
  </w:style>
  <w:style w:type="table" w:styleId="LightList">
    <w:name w:val="Light List"/>
    <w:basedOn w:val="TableNormal"/>
    <w:uiPriority w:val="61"/>
    <w:semiHidden/>
    <w:unhideWhenUsed/>
    <w:rsid w:val="0028710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8710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28710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28710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28710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28710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28710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28710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8710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28710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28710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28710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28710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28710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28710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8710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28710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28710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28710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28710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28710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28710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28710D"/>
    <w:rPr>
      <w:rFonts w:ascii="Consolas" w:hAnsi="Consolas"/>
      <w:sz w:val="20"/>
      <w:szCs w:val="20"/>
    </w:rPr>
  </w:style>
  <w:style w:type="paragraph" w:styleId="MessageHeader">
    <w:name w:val="Message Header"/>
    <w:basedOn w:val="Normal"/>
    <w:link w:val="MeddelanderubrikChar"/>
    <w:uiPriority w:val="99"/>
    <w:semiHidden/>
    <w:unhideWhenUsed/>
    <w:rsid w:val="002871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28710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28710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8710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28710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28710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28710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28710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28710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8710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8710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8710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8710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8710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8710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8710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871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871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871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871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871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871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871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28710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8710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28710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28710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28710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28710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28710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871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871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871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2871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2871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2871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2871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2871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28710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28710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8710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28710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28710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28710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28710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28710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28710D"/>
    <w:rPr>
      <w:rFonts w:ascii="Times New Roman" w:hAnsi="Times New Roman" w:cs="Times New Roman"/>
      <w:sz w:val="24"/>
      <w:szCs w:val="24"/>
    </w:rPr>
  </w:style>
  <w:style w:type="paragraph" w:styleId="NormalIndent">
    <w:name w:val="Normal Indent"/>
    <w:basedOn w:val="Normal"/>
    <w:uiPriority w:val="99"/>
    <w:semiHidden/>
    <w:unhideWhenUsed/>
    <w:rsid w:val="0028710D"/>
    <w:pPr>
      <w:ind w:left="1304"/>
    </w:pPr>
  </w:style>
  <w:style w:type="paragraph" w:styleId="ListNumber4">
    <w:name w:val="List Number 4"/>
    <w:basedOn w:val="Normal"/>
    <w:uiPriority w:val="99"/>
    <w:semiHidden/>
    <w:unhideWhenUsed/>
    <w:rsid w:val="0028710D"/>
    <w:pPr>
      <w:numPr>
        <w:numId w:val="40"/>
      </w:numPr>
      <w:contextualSpacing/>
    </w:pPr>
  </w:style>
  <w:style w:type="paragraph" w:styleId="ListNumber5">
    <w:name w:val="List Number 5"/>
    <w:basedOn w:val="Normal"/>
    <w:uiPriority w:val="99"/>
    <w:semiHidden/>
    <w:unhideWhenUsed/>
    <w:rsid w:val="0028710D"/>
    <w:pPr>
      <w:numPr>
        <w:numId w:val="41"/>
      </w:numPr>
      <w:contextualSpacing/>
    </w:pPr>
  </w:style>
  <w:style w:type="character" w:customStyle="1" w:styleId="Mention">
    <w:name w:val="Mention"/>
    <w:basedOn w:val="DefaultParagraphFont"/>
    <w:uiPriority w:val="99"/>
    <w:semiHidden/>
    <w:unhideWhenUsed/>
    <w:rsid w:val="0028710D"/>
    <w:rPr>
      <w:noProof w:val="0"/>
      <w:color w:val="2B579A"/>
      <w:shd w:val="clear" w:color="auto" w:fill="E6E6E6"/>
    </w:rPr>
  </w:style>
  <w:style w:type="table" w:customStyle="1" w:styleId="PlainTable1">
    <w:name w:val="Plain Table 1"/>
    <w:basedOn w:val="TableNormal"/>
    <w:uiPriority w:val="41"/>
    <w:rsid w:val="002871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871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871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871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871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28710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28710D"/>
    <w:rPr>
      <w:rFonts w:ascii="Consolas" w:hAnsi="Consolas"/>
      <w:sz w:val="21"/>
      <w:szCs w:val="21"/>
    </w:rPr>
  </w:style>
  <w:style w:type="character" w:customStyle="1" w:styleId="UnresolvedMention">
    <w:name w:val="Unresolved Mention"/>
    <w:basedOn w:val="DefaultParagraphFont"/>
    <w:uiPriority w:val="99"/>
    <w:semiHidden/>
    <w:unhideWhenUsed/>
    <w:rsid w:val="0028710D"/>
    <w:rPr>
      <w:noProof w:val="0"/>
      <w:color w:val="808080"/>
      <w:shd w:val="clear" w:color="auto" w:fill="E6E6E6"/>
    </w:rPr>
  </w:style>
  <w:style w:type="table" w:styleId="TableProfessional">
    <w:name w:val="Table Professional"/>
    <w:basedOn w:val="TableNormal"/>
    <w:uiPriority w:val="99"/>
    <w:semiHidden/>
    <w:unhideWhenUsed/>
    <w:rsid w:val="002871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28710D"/>
    <w:pPr>
      <w:numPr>
        <w:numId w:val="42"/>
      </w:numPr>
      <w:contextualSpacing/>
    </w:pPr>
  </w:style>
  <w:style w:type="paragraph" w:styleId="ListBullet5">
    <w:name w:val="List Bullet 5"/>
    <w:basedOn w:val="Normal"/>
    <w:uiPriority w:val="99"/>
    <w:semiHidden/>
    <w:unhideWhenUsed/>
    <w:rsid w:val="0028710D"/>
    <w:pPr>
      <w:numPr>
        <w:numId w:val="43"/>
      </w:numPr>
      <w:contextualSpacing/>
    </w:pPr>
  </w:style>
  <w:style w:type="character" w:styleId="LineNumber">
    <w:name w:val="line number"/>
    <w:basedOn w:val="DefaultParagraphFont"/>
    <w:uiPriority w:val="99"/>
    <w:semiHidden/>
    <w:unhideWhenUsed/>
    <w:rsid w:val="0028710D"/>
    <w:rPr>
      <w:noProof w:val="0"/>
    </w:rPr>
  </w:style>
  <w:style w:type="character" w:customStyle="1" w:styleId="Rubrik6Char">
    <w:name w:val="Rubrik 6 Char"/>
    <w:basedOn w:val="DefaultParagraphFont"/>
    <w:link w:val="Heading6"/>
    <w:uiPriority w:val="9"/>
    <w:semiHidden/>
    <w:rsid w:val="0028710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28710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28710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28710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2871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8710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8710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8710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8710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8710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8710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8710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8710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28710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28710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28710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28710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28710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2871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8710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28710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28710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28710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28710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28710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2871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8710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28710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28710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28710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28710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28710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2871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871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2871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2871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2871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2871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2871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2871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8710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28710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28710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28710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28710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28710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2871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8710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28710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28710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28710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28710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28710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28710D"/>
    <w:pPr>
      <w:spacing w:after="0" w:line="240" w:lineRule="auto"/>
      <w:ind w:left="4252"/>
    </w:pPr>
  </w:style>
  <w:style w:type="character" w:customStyle="1" w:styleId="SignaturChar">
    <w:name w:val="Signatur Char"/>
    <w:basedOn w:val="DefaultParagraphFont"/>
    <w:link w:val="Signature"/>
    <w:uiPriority w:val="99"/>
    <w:semiHidden/>
    <w:rsid w:val="0028710D"/>
  </w:style>
  <w:style w:type="character" w:styleId="EndnoteReference">
    <w:name w:val="endnote reference"/>
    <w:basedOn w:val="DefaultParagraphFont"/>
    <w:uiPriority w:val="99"/>
    <w:semiHidden/>
    <w:unhideWhenUsed/>
    <w:rsid w:val="0028710D"/>
    <w:rPr>
      <w:noProof w:val="0"/>
      <w:vertAlign w:val="superscript"/>
    </w:rPr>
  </w:style>
  <w:style w:type="paragraph" w:styleId="EndnoteText">
    <w:name w:val="endnote text"/>
    <w:basedOn w:val="Normal"/>
    <w:link w:val="SlutnotstextChar"/>
    <w:uiPriority w:val="99"/>
    <w:semiHidden/>
    <w:unhideWhenUsed/>
    <w:rsid w:val="0028710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28710D"/>
    <w:rPr>
      <w:sz w:val="20"/>
      <w:szCs w:val="20"/>
    </w:rPr>
  </w:style>
  <w:style w:type="character" w:customStyle="1" w:styleId="SmartHyperlink">
    <w:name w:val="Smart Hyperlink"/>
    <w:basedOn w:val="DefaultParagraphFont"/>
    <w:uiPriority w:val="99"/>
    <w:semiHidden/>
    <w:unhideWhenUsed/>
    <w:rsid w:val="0028710D"/>
    <w:rPr>
      <w:noProof w:val="0"/>
      <w:u w:val="dotted"/>
    </w:rPr>
  </w:style>
  <w:style w:type="table" w:styleId="TableClassic1">
    <w:name w:val="Table Classic 1"/>
    <w:basedOn w:val="TableNormal"/>
    <w:uiPriority w:val="99"/>
    <w:semiHidden/>
    <w:unhideWhenUsed/>
    <w:rsid w:val="0028710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28710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28710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28710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28710D"/>
    <w:rPr>
      <w:b/>
      <w:bCs/>
      <w:noProof w:val="0"/>
    </w:rPr>
  </w:style>
  <w:style w:type="character" w:styleId="IntenseEmphasis">
    <w:name w:val="Intense Emphasis"/>
    <w:basedOn w:val="DefaultParagraphFont"/>
    <w:uiPriority w:val="21"/>
    <w:semiHidden/>
    <w:qFormat/>
    <w:rsid w:val="0028710D"/>
    <w:rPr>
      <w:i/>
      <w:iCs/>
      <w:noProof w:val="0"/>
      <w:color w:val="1A3050" w:themeColor="accent1"/>
    </w:rPr>
  </w:style>
  <w:style w:type="character" w:styleId="IntenseReference">
    <w:name w:val="Intense Reference"/>
    <w:basedOn w:val="DefaultParagraphFont"/>
    <w:uiPriority w:val="32"/>
    <w:semiHidden/>
    <w:qFormat/>
    <w:rsid w:val="0028710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28710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28710D"/>
    <w:rPr>
      <w:i/>
      <w:iCs/>
      <w:color w:val="1A3050" w:themeColor="accent1"/>
    </w:rPr>
  </w:style>
  <w:style w:type="table" w:styleId="Table3Deffects1">
    <w:name w:val="Table 3D effects 1"/>
    <w:basedOn w:val="TableNormal"/>
    <w:uiPriority w:val="99"/>
    <w:semiHidden/>
    <w:unhideWhenUsed/>
    <w:rsid w:val="0028710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28710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28710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28710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28710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28710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28710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8710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8710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28710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28710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28710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8710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28710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8710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8710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2871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28710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28710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28710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28710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8710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8710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8710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2871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287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28710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28710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28710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28710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2871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2871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20E79A82244979A5C9279D490D23EE"/>
        <w:category>
          <w:name w:val="Allmänt"/>
          <w:gallery w:val="placeholder"/>
        </w:category>
        <w:types>
          <w:type w:val="bbPlcHdr"/>
        </w:types>
        <w:behaviors>
          <w:behavior w:val="content"/>
        </w:behaviors>
        <w:guid w:val="{84BAB17B-C0D3-4317-A981-A5B81976F5BB}"/>
      </w:docPartPr>
      <w:docPartBody>
        <w:p w:rsidR="00232937" w:rsidP="00255FCB">
          <w:pPr>
            <w:pStyle w:val="1420E79A82244979A5C9279D490D23EE"/>
          </w:pPr>
          <w:r>
            <w:rPr>
              <w:rStyle w:val="PlaceholderText"/>
            </w:rPr>
            <w:t xml:space="preserve"> </w:t>
          </w:r>
        </w:p>
      </w:docPartBody>
    </w:docPart>
    <w:docPart>
      <w:docPartPr>
        <w:name w:val="CBD127874B5642EA87567CE2DE0D5A7C"/>
        <w:category>
          <w:name w:val="Allmänt"/>
          <w:gallery w:val="placeholder"/>
        </w:category>
        <w:types>
          <w:type w:val="bbPlcHdr"/>
        </w:types>
        <w:behaviors>
          <w:behavior w:val="content"/>
        </w:behaviors>
        <w:guid w:val="{844A324C-99B1-4487-BA36-8FD037FF1F97}"/>
      </w:docPartPr>
      <w:docPartBody>
        <w:p w:rsidR="00232937" w:rsidP="00255FCB">
          <w:pPr>
            <w:pStyle w:val="CBD127874B5642EA87567CE2DE0D5A7C1"/>
          </w:pPr>
          <w:r>
            <w:rPr>
              <w:rStyle w:val="PlaceholderText"/>
            </w:rPr>
            <w:t xml:space="preserve"> </w:t>
          </w:r>
        </w:p>
      </w:docPartBody>
    </w:docPart>
    <w:docPart>
      <w:docPartPr>
        <w:name w:val="BAA515ABFA8B484E9B7A2F98BA541F06"/>
        <w:category>
          <w:name w:val="Allmänt"/>
          <w:gallery w:val="placeholder"/>
        </w:category>
        <w:types>
          <w:type w:val="bbPlcHdr"/>
        </w:types>
        <w:behaviors>
          <w:behavior w:val="content"/>
        </w:behaviors>
        <w:guid w:val="{2804B494-60C8-4962-9389-5F7A3B77B7DE}"/>
      </w:docPartPr>
      <w:docPartBody>
        <w:p w:rsidR="00232937" w:rsidP="00255FCB">
          <w:pPr>
            <w:pStyle w:val="BAA515ABFA8B484E9B7A2F98BA541F061"/>
          </w:pPr>
          <w:r>
            <w:rPr>
              <w:rStyle w:val="PlaceholderText"/>
            </w:rPr>
            <w:t xml:space="preserve"> </w:t>
          </w:r>
        </w:p>
      </w:docPartBody>
    </w:docPart>
    <w:docPart>
      <w:docPartPr>
        <w:name w:val="E8F8AA3601EF4E8C81663A42E3F669B2"/>
        <w:category>
          <w:name w:val="Allmänt"/>
          <w:gallery w:val="placeholder"/>
        </w:category>
        <w:types>
          <w:type w:val="bbPlcHdr"/>
        </w:types>
        <w:behaviors>
          <w:behavior w:val="content"/>
        </w:behaviors>
        <w:guid w:val="{E97EA8BE-BF42-4697-AE15-E96BA41FB040}"/>
      </w:docPartPr>
      <w:docPartBody>
        <w:p w:rsidR="00232937" w:rsidP="00255FCB">
          <w:pPr>
            <w:pStyle w:val="E8F8AA3601EF4E8C81663A42E3F669B2"/>
          </w:pPr>
          <w:r>
            <w:rPr>
              <w:rStyle w:val="PlaceholderText"/>
            </w:rPr>
            <w:t xml:space="preserve"> </w:t>
          </w:r>
        </w:p>
      </w:docPartBody>
    </w:docPart>
    <w:docPart>
      <w:docPartPr>
        <w:name w:val="58C9E5E32F314EAD9B5B39497B614DAE"/>
        <w:category>
          <w:name w:val="Allmänt"/>
          <w:gallery w:val="placeholder"/>
        </w:category>
        <w:types>
          <w:type w:val="bbPlcHdr"/>
        </w:types>
        <w:behaviors>
          <w:behavior w:val="content"/>
        </w:behaviors>
        <w:guid w:val="{D4EBF9AD-C019-41D2-9C5F-69F8BDFA35F5}"/>
      </w:docPartPr>
      <w:docPartBody>
        <w:p w:rsidR="00232937" w:rsidP="00255FCB">
          <w:pPr>
            <w:pStyle w:val="58C9E5E32F314EAD9B5B39497B614DA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9A707EBD51549D2849386C3BC2CB176"/>
        <w:category>
          <w:name w:val="Allmänt"/>
          <w:gallery w:val="placeholder"/>
        </w:category>
        <w:types>
          <w:type w:val="bbPlcHdr"/>
        </w:types>
        <w:behaviors>
          <w:behavior w:val="content"/>
        </w:behaviors>
        <w:guid w:val="{22E8EA01-D6FB-4532-8AFC-D0DCA267331F}"/>
      </w:docPartPr>
      <w:docPartBody>
        <w:p w:rsidR="00232937" w:rsidP="00255FCB">
          <w:pPr>
            <w:pStyle w:val="09A707EBD51549D2849386C3BC2CB176"/>
          </w:pPr>
          <w:r>
            <w:t xml:space="preserve"> </w:t>
          </w:r>
          <w:r>
            <w:rPr>
              <w:rStyle w:val="PlaceholderText"/>
            </w:rPr>
            <w:t>Välj ett parti.</w:t>
          </w:r>
        </w:p>
      </w:docPartBody>
    </w:docPart>
    <w:docPart>
      <w:docPartPr>
        <w:name w:val="8724634DCF5A4AD4A5478114D710A81C"/>
        <w:category>
          <w:name w:val="Allmänt"/>
          <w:gallery w:val="placeholder"/>
        </w:category>
        <w:types>
          <w:type w:val="bbPlcHdr"/>
        </w:types>
        <w:behaviors>
          <w:behavior w:val="content"/>
        </w:behaviors>
        <w:guid w:val="{08CBACB8-D461-4628-B9AA-56D029957243}"/>
      </w:docPartPr>
      <w:docPartBody>
        <w:p w:rsidR="00232937" w:rsidP="00255FCB">
          <w:pPr>
            <w:pStyle w:val="8724634DCF5A4AD4A5478114D710A81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D60046D2B0A4B9CB8D8C54A8A6067BB"/>
        <w:category>
          <w:name w:val="Allmänt"/>
          <w:gallery w:val="placeholder"/>
        </w:category>
        <w:types>
          <w:type w:val="bbPlcHdr"/>
        </w:types>
        <w:behaviors>
          <w:behavior w:val="content"/>
        </w:behaviors>
        <w:guid w:val="{CC77E129-C5DC-4D68-B43D-30BC6E22EA56}"/>
      </w:docPartPr>
      <w:docPartBody>
        <w:p w:rsidR="00232937" w:rsidP="00255FCB">
          <w:pPr>
            <w:pStyle w:val="9D60046D2B0A4B9CB8D8C54A8A6067BB"/>
          </w:pPr>
          <w:r>
            <w:rPr>
              <w:rStyle w:val="PlaceholderText"/>
            </w:rPr>
            <w:t>Klicka här för att ange datum.</w:t>
          </w:r>
        </w:p>
      </w:docPartBody>
    </w:docPart>
    <w:docPart>
      <w:docPartPr>
        <w:name w:val="18A0944333A84102B51F63248929207E"/>
        <w:category>
          <w:name w:val="Allmänt"/>
          <w:gallery w:val="placeholder"/>
        </w:category>
        <w:types>
          <w:type w:val="bbPlcHdr"/>
        </w:types>
        <w:behaviors>
          <w:behavior w:val="content"/>
        </w:behaviors>
        <w:guid w:val="{5137AF3C-513D-4905-95D7-213020A957E6}"/>
      </w:docPartPr>
      <w:docPartBody>
        <w:p w:rsidR="00232937" w:rsidP="00255FCB">
          <w:pPr>
            <w:pStyle w:val="18A0944333A84102B51F63248929207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FCB"/>
    <w:rPr>
      <w:noProof w:val="0"/>
      <w:color w:val="808080"/>
    </w:rPr>
  </w:style>
  <w:style w:type="paragraph" w:customStyle="1" w:styleId="1420E79A82244979A5C9279D490D23EE">
    <w:name w:val="1420E79A82244979A5C9279D490D23EE"/>
    <w:rsid w:val="00255FCB"/>
  </w:style>
  <w:style w:type="paragraph" w:customStyle="1" w:styleId="E8F8AA3601EF4E8C81663A42E3F669B2">
    <w:name w:val="E8F8AA3601EF4E8C81663A42E3F669B2"/>
    <w:rsid w:val="00255FCB"/>
  </w:style>
  <w:style w:type="paragraph" w:customStyle="1" w:styleId="CBD127874B5642EA87567CE2DE0D5A7C1">
    <w:name w:val="CBD127874B5642EA87567CE2DE0D5A7C1"/>
    <w:rsid w:val="00255F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A515ABFA8B484E9B7A2F98BA541F061">
    <w:name w:val="BAA515ABFA8B484E9B7A2F98BA541F061"/>
    <w:rsid w:val="00255F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C9E5E32F314EAD9B5B39497B614DAE">
    <w:name w:val="58C9E5E32F314EAD9B5B39497B614DAE"/>
    <w:rsid w:val="00255FCB"/>
  </w:style>
  <w:style w:type="paragraph" w:customStyle="1" w:styleId="09A707EBD51549D2849386C3BC2CB176">
    <w:name w:val="09A707EBD51549D2849386C3BC2CB176"/>
    <w:rsid w:val="00255FCB"/>
  </w:style>
  <w:style w:type="paragraph" w:customStyle="1" w:styleId="8724634DCF5A4AD4A5478114D710A81C">
    <w:name w:val="8724634DCF5A4AD4A5478114D710A81C"/>
    <w:rsid w:val="00255FCB"/>
  </w:style>
  <w:style w:type="paragraph" w:customStyle="1" w:styleId="9D60046D2B0A4B9CB8D8C54A8A6067BB">
    <w:name w:val="9D60046D2B0A4B9CB8D8C54A8A6067BB"/>
    <w:rsid w:val="00255FCB"/>
  </w:style>
  <w:style w:type="paragraph" w:customStyle="1" w:styleId="18A0944333A84102B51F63248929207E">
    <w:name w:val="18A0944333A84102B51F63248929207E"/>
    <w:rsid w:val="00255FC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83504378-c9ca-483f-8ddd-2cdde96c6903</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2023-04-12T00:00:00</HeaderDate>
    <Office/>
    <Dnr>Fi2023/01299</Dnr>
    <ParagrafNr/>
    <DocumentTitle/>
    <VisitingAddress/>
    <Extra1/>
    <Extra2/>
    <Extra3>Richard Nordin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91D37F9-7753-4437-815C-705CDAE0132E}"/>
</file>

<file path=customXml/itemProps2.xml><?xml version="1.0" encoding="utf-8"?>
<ds:datastoreItem xmlns:ds="http://schemas.openxmlformats.org/officeDocument/2006/customXml" ds:itemID="{33B88200-1A38-4F24-A28E-200E8C148DB2}"/>
</file>

<file path=customXml/itemProps3.xml><?xml version="1.0" encoding="utf-8"?>
<ds:datastoreItem xmlns:ds="http://schemas.openxmlformats.org/officeDocument/2006/customXml" ds:itemID="{FC0A76D7-5434-4DA6-9DBE-599794245AC1}"/>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8DC02DFA-606B-4131-B014-257EEE6A51D5}"/>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780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534.docx</dc:title>
  <cp:revision>1</cp:revision>
  <dcterms:created xsi:type="dcterms:W3CDTF">2023-04-12T09:22:00Z</dcterms:created>
  <dcterms:modified xsi:type="dcterms:W3CDTF">2023-04-12T09:23:00Z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1cf41c5e-256f-433a-9ad9-a4f5f3095922</vt:lpwstr>
  </property>
</Properties>
</file>