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CA121" w14:textId="3F154ED8" w:rsidR="00BD7704" w:rsidRDefault="00BD7704" w:rsidP="00DA0661">
      <w:pPr>
        <w:pStyle w:val="Rubrik"/>
      </w:pPr>
      <w:bookmarkStart w:id="0" w:name="Start"/>
      <w:bookmarkEnd w:id="0"/>
      <w:r>
        <w:t xml:space="preserve">Svar på fråga 2020/21:2865 av </w:t>
      </w:r>
      <w:sdt>
        <w:sdtPr>
          <w:alias w:val="Frågeställare"/>
          <w:tag w:val="delete"/>
          <w:id w:val="-211816850"/>
          <w:placeholder>
            <w:docPart w:val="9BEC6CFCDB984BA2840CFB128FD92912"/>
          </w:placeholder>
          <w:dataBinding w:prefixMappings="xmlns:ns0='http://lp/documentinfo/RK' " w:xpath="/ns0:DocumentInfo[1]/ns0:BaseInfo[1]/ns0:Extra3[1]" w:storeItemID="{FCACA8BD-DA86-4449-9FB0-326DED0736D6}"/>
          <w:text/>
        </w:sdtPr>
        <w:sdtEndPr/>
        <w:sdtContent>
          <w:r>
            <w:t>Thomas Morell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C6C7B8BF58E4B38948FBEE55887751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BD7704">
        <w:t>Den långväga kollektivtrafiken</w:t>
      </w:r>
    </w:p>
    <w:p w14:paraId="05EAB6FB" w14:textId="573DDDE2" w:rsidR="00BD7704" w:rsidRDefault="00D26FE1" w:rsidP="00BD7704">
      <w:pPr>
        <w:pStyle w:val="Brdtext"/>
      </w:pPr>
      <w:sdt>
        <w:sdtPr>
          <w:alias w:val="Frågeställare"/>
          <w:tag w:val="delete"/>
          <w:id w:val="-1635256365"/>
          <w:placeholder>
            <w:docPart w:val="B640590DFE544C1BA76E3A2865A52EA3"/>
          </w:placeholder>
          <w:dataBinding w:prefixMappings="xmlns:ns0='http://lp/documentinfo/RK' " w:xpath="/ns0:DocumentInfo[1]/ns0:BaseInfo[1]/ns0:Extra3[1]" w:storeItemID="{FCACA8BD-DA86-4449-9FB0-326DED0736D6}"/>
          <w:text/>
        </w:sdtPr>
        <w:sdtEndPr/>
        <w:sdtContent>
          <w:r w:rsidR="00BD7704">
            <w:t>Thomas Morell</w:t>
          </w:r>
        </w:sdtContent>
      </w:sdt>
      <w:r w:rsidR="00BD7704">
        <w:t xml:space="preserve"> har frågat mig om regeringen har för avsikt att ytterligare se över restriktionernas utformning i linje med branschens förslag innan beslut om förlängning fattas.</w:t>
      </w:r>
    </w:p>
    <w:p w14:paraId="0A8FF0EF" w14:textId="5AFE50E4" w:rsidR="00C10DE6" w:rsidRDefault="00DE33D3" w:rsidP="00C10DE6">
      <w:pPr>
        <w:pStyle w:val="Brdtext"/>
      </w:pPr>
      <w:r>
        <w:t xml:space="preserve">Regeringen har den 20 maj 2021 beslutat att förlänga regelverket om smittskyddsåtgärder för långväga kollektivtrafik med buss och tåg, för att minska riskerna för smittspridning i sådana miljöer. </w:t>
      </w:r>
      <w:r w:rsidR="00370752">
        <w:t xml:space="preserve">Inför beslutet har aktörerna fått lämna in synpunkter på regeringens förslag. </w:t>
      </w:r>
    </w:p>
    <w:p w14:paraId="6D508FA2" w14:textId="7AF9BB68" w:rsidR="00C10DE6" w:rsidRDefault="00C10DE6" w:rsidP="00C10DE6">
      <w:pPr>
        <w:pStyle w:val="Brdtext"/>
      </w:pPr>
      <w:r w:rsidRPr="003D0970">
        <w:t xml:space="preserve">För att mildra konsekvenserna för jobb och företag har regeringen presenterat en rad stödåtgärder som drabbade företag kan ta del av, till exempel omställningsstöd, omsättningsstöd för enskilda näringsidkare, </w:t>
      </w:r>
      <w:r w:rsidRPr="00255B4C">
        <w:t xml:space="preserve">omsättningsstöd för handelsbolag med minst en fysisk person som delägare, </w:t>
      </w:r>
      <w:r w:rsidRPr="003D0970">
        <w:t xml:space="preserve">korttidspermittering, kreditgarantier (företagsakuten), lättnader i a-kassan för företagare samt tillfälligt sänkta arbetsgivaravgifter och egenavgifter. </w:t>
      </w:r>
      <w:r w:rsidR="004020A9">
        <w:t>Dessa är tillgängliga även för aktörer inom den långväga kollektivtrafiken.</w:t>
      </w:r>
      <w:r w:rsidR="009D6D68">
        <w:t xml:space="preserve"> </w:t>
      </w:r>
      <w:r w:rsidR="004020A9">
        <w:t xml:space="preserve">Regeringen har dessutom beslutat om totalt </w:t>
      </w:r>
      <w:r w:rsidR="004020A9" w:rsidRPr="004020A9">
        <w:t>6 miljarder i stöd till de regionala kollektivtrafikmyndigheterna.</w:t>
      </w:r>
    </w:p>
    <w:p w14:paraId="187A6BE4" w14:textId="274C81C0" w:rsidR="00BD7704" w:rsidRDefault="00BD770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4B57632C4B64C0B9FAA5004FAC59C9C"/>
          </w:placeholder>
          <w:dataBinding w:prefixMappings="xmlns:ns0='http://lp/documentinfo/RK' " w:xpath="/ns0:DocumentInfo[1]/ns0:BaseInfo[1]/ns0:HeaderDate[1]" w:storeItemID="{FCACA8BD-DA86-4449-9FB0-326DED0736D6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B554A">
            <w:t>26 maj 2021</w:t>
          </w:r>
        </w:sdtContent>
      </w:sdt>
    </w:p>
    <w:p w14:paraId="2B89BFDA" w14:textId="77777777" w:rsidR="00BD7704" w:rsidRDefault="00BD7704" w:rsidP="004E7A8F">
      <w:pPr>
        <w:pStyle w:val="Brdtextutanavstnd"/>
      </w:pPr>
    </w:p>
    <w:p w14:paraId="5E91E69C" w14:textId="77777777" w:rsidR="00BD7704" w:rsidRDefault="00BD7704" w:rsidP="004E7A8F">
      <w:pPr>
        <w:pStyle w:val="Brdtextutanavstnd"/>
      </w:pPr>
    </w:p>
    <w:p w14:paraId="1E48D567" w14:textId="77777777" w:rsidR="00BD7704" w:rsidRDefault="00BD770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BA631BDF52F48B3994DE0F1D7CAF889"/>
        </w:placeholder>
        <w:dataBinding w:prefixMappings="xmlns:ns0='http://lp/documentinfo/RK' " w:xpath="/ns0:DocumentInfo[1]/ns0:BaseInfo[1]/ns0:TopSender[1]" w:storeItemID="{FCACA8BD-DA86-4449-9FB0-326DED0736D6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4B2E1EB8" w14:textId="15FADC27" w:rsidR="00BD7704" w:rsidRPr="00DB48AB" w:rsidRDefault="001B2F96" w:rsidP="00DB48AB">
          <w:pPr>
            <w:pStyle w:val="Brdtext"/>
          </w:pPr>
          <w:r>
            <w:t>Lena Hallengren</w:t>
          </w:r>
        </w:p>
      </w:sdtContent>
    </w:sdt>
    <w:sectPr w:rsidR="00BD770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1DE40" w14:textId="77777777" w:rsidR="00BD7704" w:rsidRDefault="00BD7704" w:rsidP="00A87A54">
      <w:pPr>
        <w:spacing w:after="0" w:line="240" w:lineRule="auto"/>
      </w:pPr>
      <w:r>
        <w:separator/>
      </w:r>
    </w:p>
  </w:endnote>
  <w:endnote w:type="continuationSeparator" w:id="0">
    <w:p w14:paraId="3F357CC6" w14:textId="77777777" w:rsidR="00BD7704" w:rsidRDefault="00BD770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FBB46" w14:textId="77777777" w:rsidR="00F946B0" w:rsidRDefault="00F946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E7DD3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CCD3D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7FD9F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1E2EF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EE8A7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B8662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A518E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D1A8E4" w14:textId="77777777" w:rsidTr="00C26068">
      <w:trPr>
        <w:trHeight w:val="227"/>
      </w:trPr>
      <w:tc>
        <w:tcPr>
          <w:tcW w:w="4074" w:type="dxa"/>
        </w:tcPr>
        <w:p w14:paraId="6B32B32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102E6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4933D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44C5B" w14:textId="77777777" w:rsidR="00BD7704" w:rsidRDefault="00BD7704" w:rsidP="00A87A54">
      <w:pPr>
        <w:spacing w:after="0" w:line="240" w:lineRule="auto"/>
      </w:pPr>
      <w:r>
        <w:separator/>
      </w:r>
    </w:p>
  </w:footnote>
  <w:footnote w:type="continuationSeparator" w:id="0">
    <w:p w14:paraId="107584BD" w14:textId="77777777" w:rsidR="00BD7704" w:rsidRDefault="00BD770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0412F" w14:textId="77777777" w:rsidR="00F946B0" w:rsidRDefault="00F946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B1196" w14:textId="77777777" w:rsidR="00F946B0" w:rsidRDefault="00F946B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D7704" w14:paraId="7A96BAC4" w14:textId="77777777" w:rsidTr="00C93EBA">
      <w:trPr>
        <w:trHeight w:val="227"/>
      </w:trPr>
      <w:tc>
        <w:tcPr>
          <w:tcW w:w="5534" w:type="dxa"/>
        </w:tcPr>
        <w:p w14:paraId="108663C4" w14:textId="77777777" w:rsidR="00BD7704" w:rsidRPr="007D73AB" w:rsidRDefault="00BD7704">
          <w:pPr>
            <w:pStyle w:val="Sidhuvud"/>
          </w:pPr>
        </w:p>
      </w:tc>
      <w:tc>
        <w:tcPr>
          <w:tcW w:w="3170" w:type="dxa"/>
          <w:vAlign w:val="bottom"/>
        </w:tcPr>
        <w:p w14:paraId="0EAE02A4" w14:textId="77777777" w:rsidR="00BD7704" w:rsidRPr="007D73AB" w:rsidRDefault="00BD7704" w:rsidP="00340DE0">
          <w:pPr>
            <w:pStyle w:val="Sidhuvud"/>
          </w:pPr>
        </w:p>
      </w:tc>
      <w:tc>
        <w:tcPr>
          <w:tcW w:w="1134" w:type="dxa"/>
        </w:tcPr>
        <w:p w14:paraId="44A7F60A" w14:textId="77777777" w:rsidR="00BD7704" w:rsidRDefault="00BD7704" w:rsidP="005A703A">
          <w:pPr>
            <w:pStyle w:val="Sidhuvud"/>
          </w:pPr>
        </w:p>
      </w:tc>
    </w:tr>
    <w:tr w:rsidR="00BD7704" w14:paraId="58F9E9AF" w14:textId="77777777" w:rsidTr="00C93EBA">
      <w:trPr>
        <w:trHeight w:val="1928"/>
      </w:trPr>
      <w:tc>
        <w:tcPr>
          <w:tcW w:w="5534" w:type="dxa"/>
        </w:tcPr>
        <w:p w14:paraId="0387E8F1" w14:textId="77777777" w:rsidR="00BD7704" w:rsidRPr="00340DE0" w:rsidRDefault="00BD77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E8A0A3" wp14:editId="6E677BB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002338" w14:textId="77777777" w:rsidR="00BD7704" w:rsidRPr="00710A6C" w:rsidRDefault="00BD7704" w:rsidP="00EE3C0F">
          <w:pPr>
            <w:pStyle w:val="Sidhuvud"/>
            <w:rPr>
              <w:b/>
            </w:rPr>
          </w:pPr>
        </w:p>
        <w:p w14:paraId="7053E1A0" w14:textId="77777777" w:rsidR="00BD7704" w:rsidRDefault="00BD7704" w:rsidP="00EE3C0F">
          <w:pPr>
            <w:pStyle w:val="Sidhuvud"/>
          </w:pPr>
        </w:p>
        <w:p w14:paraId="5D039F80" w14:textId="77777777" w:rsidR="00BD7704" w:rsidRDefault="00BD7704" w:rsidP="00EE3C0F">
          <w:pPr>
            <w:pStyle w:val="Sidhuvud"/>
          </w:pPr>
        </w:p>
        <w:p w14:paraId="6F0ACC63" w14:textId="77777777" w:rsidR="00BD7704" w:rsidRDefault="00BD77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4412EF1B8234612A868A1FF11B7E7EF"/>
            </w:placeholder>
            <w:dataBinding w:prefixMappings="xmlns:ns0='http://lp/documentinfo/RK' " w:xpath="/ns0:DocumentInfo[1]/ns0:BaseInfo[1]/ns0:Dnr[1]" w:storeItemID="{FCACA8BD-DA86-4449-9FB0-326DED0736D6}"/>
            <w:text/>
          </w:sdtPr>
          <w:sdtEndPr/>
          <w:sdtContent>
            <w:p w14:paraId="0C4FD878" w14:textId="24F13FA2" w:rsidR="00BD7704" w:rsidRDefault="00BD7704" w:rsidP="00EE3C0F">
              <w:pPr>
                <w:pStyle w:val="Sidhuvud"/>
              </w:pPr>
              <w:r>
                <w:t>S2021/04301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EC9A345BC94A06A85663EE923A0BBC"/>
            </w:placeholder>
            <w:showingPlcHdr/>
            <w:dataBinding w:prefixMappings="xmlns:ns0='http://lp/documentinfo/RK' " w:xpath="/ns0:DocumentInfo[1]/ns0:BaseInfo[1]/ns0:DocNumber[1]" w:storeItemID="{FCACA8BD-DA86-4449-9FB0-326DED0736D6}"/>
            <w:text/>
          </w:sdtPr>
          <w:sdtEndPr/>
          <w:sdtContent>
            <w:p w14:paraId="6E3039A6" w14:textId="77777777" w:rsidR="00BD7704" w:rsidRDefault="00BD77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208F23" w14:textId="77777777" w:rsidR="00BD7704" w:rsidRDefault="00BD7704" w:rsidP="00EE3C0F">
          <w:pPr>
            <w:pStyle w:val="Sidhuvud"/>
          </w:pPr>
        </w:p>
      </w:tc>
      <w:tc>
        <w:tcPr>
          <w:tcW w:w="1134" w:type="dxa"/>
        </w:tcPr>
        <w:p w14:paraId="3B20190B" w14:textId="77777777" w:rsidR="00BD7704" w:rsidRDefault="00BD7704" w:rsidP="0094502D">
          <w:pPr>
            <w:pStyle w:val="Sidhuvud"/>
          </w:pPr>
        </w:p>
        <w:p w14:paraId="596D80FA" w14:textId="77777777" w:rsidR="00BD7704" w:rsidRPr="0094502D" w:rsidRDefault="00BD7704" w:rsidP="00EC71A6">
          <w:pPr>
            <w:pStyle w:val="Sidhuvud"/>
          </w:pPr>
        </w:p>
      </w:tc>
    </w:tr>
    <w:tr w:rsidR="00BD7704" w14:paraId="2EB4A511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55A8FA04BBD4AB18FC0B371617E3EB0"/>
          </w:placeholder>
        </w:sdtPr>
        <w:sdtEndPr/>
        <w:sdtContent>
          <w:sdt>
            <w:sdtPr>
              <w:alias w:val="SenderText"/>
              <w:tag w:val="ccRKShow_SenderText"/>
              <w:id w:val="595904145"/>
              <w:placeholder>
                <w:docPart w:val="A65787A5D6C449B5AE89459761D4CF15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07B2B363" w14:textId="77777777" w:rsidR="00BD7704" w:rsidRPr="00EC1634" w:rsidRDefault="00BD7704" w:rsidP="00BD7704">
                  <w:pPr>
                    <w:pStyle w:val="Sidhuvud"/>
                    <w:rPr>
                      <w:b/>
                    </w:rPr>
                  </w:pPr>
                  <w:r w:rsidRPr="00EC1634">
                    <w:rPr>
                      <w:b/>
                    </w:rPr>
                    <w:t>Socialdepartementet</w:t>
                  </w:r>
                </w:p>
                <w:p w14:paraId="6D9885CC" w14:textId="77777777" w:rsidR="00BD7704" w:rsidRDefault="00BD7704" w:rsidP="00BD7704">
                  <w:pPr>
                    <w:pStyle w:val="Sidhuvud"/>
                  </w:pPr>
                  <w:r w:rsidRPr="00EC1634">
                    <w:t>Socialministern</w:t>
                  </w:r>
                </w:p>
                <w:p w14:paraId="0F51E317" w14:textId="77777777" w:rsidR="00BD7704" w:rsidRDefault="00BD7704" w:rsidP="00BD7704">
                  <w:pPr>
                    <w:pStyle w:val="Sidhuvud"/>
                  </w:pPr>
                </w:p>
                <w:p w14:paraId="0686C9E0" w14:textId="781C4784" w:rsidR="00BD7704" w:rsidRPr="00340DE0" w:rsidRDefault="00BD7704" w:rsidP="00BD7704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DB1B336C36C47D4AF4078581D83EB49"/>
          </w:placeholder>
          <w:dataBinding w:prefixMappings="xmlns:ns0='http://lp/documentinfo/RK' " w:xpath="/ns0:DocumentInfo[1]/ns0:BaseInfo[1]/ns0:Recipient[1]" w:storeItemID="{FCACA8BD-DA86-4449-9FB0-326DED0736D6}"/>
          <w:text w:multiLine="1"/>
        </w:sdtPr>
        <w:sdtEndPr/>
        <w:sdtContent>
          <w:tc>
            <w:tcPr>
              <w:tcW w:w="3170" w:type="dxa"/>
            </w:tcPr>
            <w:p w14:paraId="7BFB4E0B" w14:textId="77777777" w:rsidR="00BD7704" w:rsidRDefault="00BD77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EDFA9F" w14:textId="77777777" w:rsidR="00BD7704" w:rsidRDefault="00BD7704" w:rsidP="003E6020">
          <w:pPr>
            <w:pStyle w:val="Sidhuvud"/>
          </w:pPr>
        </w:p>
      </w:tc>
    </w:tr>
  </w:tbl>
  <w:p w14:paraId="632D480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0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5BED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F96"/>
    <w:rsid w:val="001B4824"/>
    <w:rsid w:val="001B554A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279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0752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0A9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361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B9D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A99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D6D68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4A7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77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704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DE6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FE1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3D3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6B0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75F6D6"/>
  <w15:docId w15:val="{5AE2DFE7-0DA5-4627-B5D2-8D045371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4412EF1B8234612A868A1FF11B7E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09E1F-94F2-40AC-AE67-F8BDB61BF6D5}"/>
      </w:docPartPr>
      <w:docPartBody>
        <w:p w:rsidR="00EB34E7" w:rsidRDefault="00C63156" w:rsidP="00C63156">
          <w:pPr>
            <w:pStyle w:val="04412EF1B8234612A868A1FF11B7E7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EC9A345BC94A06A85663EE923A0B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82EE2F-FF95-4F59-A5A8-3E6CB5D95368}"/>
      </w:docPartPr>
      <w:docPartBody>
        <w:p w:rsidR="00EB34E7" w:rsidRDefault="00C63156" w:rsidP="00C63156">
          <w:pPr>
            <w:pStyle w:val="9CEC9A345BC94A06A85663EE923A0BB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5A8FA04BBD4AB18FC0B371617E3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26054F-333A-4E16-8914-9EFF67ECA22F}"/>
      </w:docPartPr>
      <w:docPartBody>
        <w:p w:rsidR="00EB34E7" w:rsidRDefault="00C63156" w:rsidP="00C63156">
          <w:pPr>
            <w:pStyle w:val="A55A8FA04BBD4AB18FC0B371617E3EB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B1B336C36C47D4AF4078581D83E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1C7E9B-53EE-45BF-AB20-0C42861E8909}"/>
      </w:docPartPr>
      <w:docPartBody>
        <w:p w:rsidR="00EB34E7" w:rsidRDefault="00C63156" w:rsidP="00C63156">
          <w:pPr>
            <w:pStyle w:val="ADB1B336C36C47D4AF4078581D83EB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EC6CFCDB984BA2840CFB128FD92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584EB-1460-4344-85AF-0B425835AAD3}"/>
      </w:docPartPr>
      <w:docPartBody>
        <w:p w:rsidR="00EB34E7" w:rsidRDefault="00C63156" w:rsidP="00C63156">
          <w:pPr>
            <w:pStyle w:val="9BEC6CFCDB984BA2840CFB128FD9291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C6C7B8BF58E4B38948FBEE558877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244170-5F47-405E-BAFC-A7B1DAD72D59}"/>
      </w:docPartPr>
      <w:docPartBody>
        <w:p w:rsidR="00EB34E7" w:rsidRDefault="00C63156" w:rsidP="00C63156">
          <w:pPr>
            <w:pStyle w:val="9C6C7B8BF58E4B38948FBEE55887751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65787A5D6C449B5AE89459761D4C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31537-93A2-49E1-817C-E84A956DFE36}"/>
      </w:docPartPr>
      <w:docPartBody>
        <w:p w:rsidR="00EB34E7" w:rsidRDefault="00C63156" w:rsidP="00C63156">
          <w:pPr>
            <w:pStyle w:val="A65787A5D6C449B5AE89459761D4CF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40590DFE544C1BA76E3A2865A52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F0E68-858F-43A0-B959-419B71F50B2B}"/>
      </w:docPartPr>
      <w:docPartBody>
        <w:p w:rsidR="00EB34E7" w:rsidRDefault="00C63156" w:rsidP="00C63156">
          <w:pPr>
            <w:pStyle w:val="B640590DFE544C1BA76E3A2865A52EA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4B57632C4B64C0B9FAA5004FAC59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78803-08AC-4E8A-89AD-DE3DF1163184}"/>
      </w:docPartPr>
      <w:docPartBody>
        <w:p w:rsidR="00EB34E7" w:rsidRDefault="00C63156" w:rsidP="00C63156">
          <w:pPr>
            <w:pStyle w:val="54B57632C4B64C0B9FAA5004FAC59C9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BA631BDF52F48B3994DE0F1D7CAF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3CEB1-E29D-43B2-9A34-934D684DD374}"/>
      </w:docPartPr>
      <w:docPartBody>
        <w:p w:rsidR="00EB34E7" w:rsidRDefault="00C63156" w:rsidP="00C63156">
          <w:pPr>
            <w:pStyle w:val="DBA631BDF52F48B3994DE0F1D7CAF88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56"/>
    <w:rsid w:val="00C63156"/>
    <w:rsid w:val="00EB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75776979464CC180E43F95C7B84C7D">
    <w:name w:val="9775776979464CC180E43F95C7B84C7D"/>
    <w:rsid w:val="00C63156"/>
  </w:style>
  <w:style w:type="character" w:styleId="Platshllartext">
    <w:name w:val="Placeholder Text"/>
    <w:basedOn w:val="Standardstycketeckensnitt"/>
    <w:uiPriority w:val="99"/>
    <w:semiHidden/>
    <w:rsid w:val="00C63156"/>
    <w:rPr>
      <w:noProof w:val="0"/>
      <w:color w:val="808080"/>
    </w:rPr>
  </w:style>
  <w:style w:type="paragraph" w:customStyle="1" w:styleId="ABE4239A4FB84D0AAD1FCF41D2F5B3AA">
    <w:name w:val="ABE4239A4FB84D0AAD1FCF41D2F5B3AA"/>
    <w:rsid w:val="00C63156"/>
  </w:style>
  <w:style w:type="paragraph" w:customStyle="1" w:styleId="5698B289F9014E0A948842B8E1A7E20B">
    <w:name w:val="5698B289F9014E0A948842B8E1A7E20B"/>
    <w:rsid w:val="00C63156"/>
  </w:style>
  <w:style w:type="paragraph" w:customStyle="1" w:styleId="C2A7F0BE78344DE6A4297AE44AADD4E3">
    <w:name w:val="C2A7F0BE78344DE6A4297AE44AADD4E3"/>
    <w:rsid w:val="00C63156"/>
  </w:style>
  <w:style w:type="paragraph" w:customStyle="1" w:styleId="04412EF1B8234612A868A1FF11B7E7EF">
    <w:name w:val="04412EF1B8234612A868A1FF11B7E7EF"/>
    <w:rsid w:val="00C63156"/>
  </w:style>
  <w:style w:type="paragraph" w:customStyle="1" w:styleId="9CEC9A345BC94A06A85663EE923A0BBC">
    <w:name w:val="9CEC9A345BC94A06A85663EE923A0BBC"/>
    <w:rsid w:val="00C63156"/>
  </w:style>
  <w:style w:type="paragraph" w:customStyle="1" w:styleId="10B8142E59564D0B9F92661355384BF6">
    <w:name w:val="10B8142E59564D0B9F92661355384BF6"/>
    <w:rsid w:val="00C63156"/>
  </w:style>
  <w:style w:type="paragraph" w:customStyle="1" w:styleId="16428741489B45FBA8231A0F22E93F73">
    <w:name w:val="16428741489B45FBA8231A0F22E93F73"/>
    <w:rsid w:val="00C63156"/>
  </w:style>
  <w:style w:type="paragraph" w:customStyle="1" w:styleId="966C1C6547F641A79E801AA0312B1180">
    <w:name w:val="966C1C6547F641A79E801AA0312B1180"/>
    <w:rsid w:val="00C63156"/>
  </w:style>
  <w:style w:type="paragraph" w:customStyle="1" w:styleId="A55A8FA04BBD4AB18FC0B371617E3EB0">
    <w:name w:val="A55A8FA04BBD4AB18FC0B371617E3EB0"/>
    <w:rsid w:val="00C63156"/>
  </w:style>
  <w:style w:type="paragraph" w:customStyle="1" w:styleId="ADB1B336C36C47D4AF4078581D83EB49">
    <w:name w:val="ADB1B336C36C47D4AF4078581D83EB49"/>
    <w:rsid w:val="00C63156"/>
  </w:style>
  <w:style w:type="paragraph" w:customStyle="1" w:styleId="9CEC9A345BC94A06A85663EE923A0BBC1">
    <w:name w:val="9CEC9A345BC94A06A85663EE923A0BBC1"/>
    <w:rsid w:val="00C631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5A8FA04BBD4AB18FC0B371617E3EB01">
    <w:name w:val="A55A8FA04BBD4AB18FC0B371617E3EB01"/>
    <w:rsid w:val="00C631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EC6CFCDB984BA2840CFB128FD92912">
    <w:name w:val="9BEC6CFCDB984BA2840CFB128FD92912"/>
    <w:rsid w:val="00C63156"/>
  </w:style>
  <w:style w:type="paragraph" w:customStyle="1" w:styleId="9C6C7B8BF58E4B38948FBEE55887751F">
    <w:name w:val="9C6C7B8BF58E4B38948FBEE55887751F"/>
    <w:rsid w:val="00C63156"/>
  </w:style>
  <w:style w:type="paragraph" w:customStyle="1" w:styleId="8AE7AD73B9D84D4EA674AF4ECE1506D7">
    <w:name w:val="8AE7AD73B9D84D4EA674AF4ECE1506D7"/>
    <w:rsid w:val="00C63156"/>
  </w:style>
  <w:style w:type="paragraph" w:customStyle="1" w:styleId="62CC2BCFBA5947B88B9B7A654E46E039">
    <w:name w:val="62CC2BCFBA5947B88B9B7A654E46E039"/>
    <w:rsid w:val="00C63156"/>
  </w:style>
  <w:style w:type="paragraph" w:customStyle="1" w:styleId="A65787A5D6C449B5AE89459761D4CF15">
    <w:name w:val="A65787A5D6C449B5AE89459761D4CF15"/>
    <w:rsid w:val="00C63156"/>
  </w:style>
  <w:style w:type="paragraph" w:customStyle="1" w:styleId="B640590DFE544C1BA76E3A2865A52EA3">
    <w:name w:val="B640590DFE544C1BA76E3A2865A52EA3"/>
    <w:rsid w:val="00C63156"/>
  </w:style>
  <w:style w:type="paragraph" w:customStyle="1" w:styleId="54B57632C4B64C0B9FAA5004FAC59C9C">
    <w:name w:val="54B57632C4B64C0B9FAA5004FAC59C9C"/>
    <w:rsid w:val="00C63156"/>
  </w:style>
  <w:style w:type="paragraph" w:customStyle="1" w:styleId="DBA631BDF52F48B3994DE0F1D7CAF889">
    <w:name w:val="DBA631BDF52F48B3994DE0F1D7CAF889"/>
    <w:rsid w:val="00C63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92be5a03-7fc3-4276-9d81-3102101ae53c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PANP3H6M3MHX-1495422866-4941</_dlc_DocId>
    <_dlc_DocIdUrl xmlns="a68c6c55-4fbb-48c7-bd04-03a904b43046">
      <Url>https://dhs.sp.regeringskansliet.se/dep/s/FS_fragor/_layouts/15/DocIdRedir.aspx?ID=PANP3H6M3MHX-1495422866-4941</Url>
      <Description>PANP3H6M3MHX-1495422866-4941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2021-05-26T00:00:00</HeaderDate>
    <Office/>
    <Dnr>S2021/04301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AC0622A-6B0B-4D72-B3DD-9ABD880B9E14}"/>
</file>

<file path=customXml/itemProps2.xml><?xml version="1.0" encoding="utf-8"?>
<ds:datastoreItem xmlns:ds="http://schemas.openxmlformats.org/officeDocument/2006/customXml" ds:itemID="{59985DFB-4F99-450D-824B-84D85F533B3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ADC44D2-7EC5-4E2E-AED2-A5718B58662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9985DFB-4F99-450D-824B-84D85F533B3D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2F9B4E7-8873-46AD-A1A4-47A36E0E59F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5124B95-6245-4E9A-BF71-A45780C0E06A}"/>
</file>

<file path=customXml/itemProps8.xml><?xml version="1.0" encoding="utf-8"?>
<ds:datastoreItem xmlns:ds="http://schemas.openxmlformats.org/officeDocument/2006/customXml" ds:itemID="{FCACA8BD-DA86-4449-9FB0-326DED0736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2865 långväga kollektivtrafik.docx</dc:title>
  <dc:subject/>
  <dc:creator>Paula Ericson</dc:creator>
  <cp:keywords/>
  <dc:description/>
  <cp:lastModifiedBy>Paula Ericson</cp:lastModifiedBy>
  <cp:revision>13</cp:revision>
  <dcterms:created xsi:type="dcterms:W3CDTF">2021-05-12T16:21:00Z</dcterms:created>
  <dcterms:modified xsi:type="dcterms:W3CDTF">2021-05-26T09:21:00Z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f57d8896-c913-45d7-969f-5a8cb3948508</vt:lpwstr>
  </property>
</Properties>
</file>