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8150E" w14:textId="182F12BE" w:rsidR="004C4FC9" w:rsidRDefault="004C4FC9" w:rsidP="007530A6">
      <w:pPr>
        <w:pStyle w:val="Rubrik"/>
      </w:pPr>
      <w:bookmarkStart w:id="0" w:name="Start"/>
      <w:bookmarkEnd w:id="0"/>
      <w:r>
        <w:t>Svar på fråga 20</w:t>
      </w:r>
      <w:r w:rsidR="005E7D2D">
        <w:t>2</w:t>
      </w:r>
      <w:r w:rsidR="00790DE8">
        <w:t>0</w:t>
      </w:r>
      <w:r>
        <w:t>/</w:t>
      </w:r>
      <w:r w:rsidR="005E7D2D">
        <w:t>21</w:t>
      </w:r>
      <w:r>
        <w:t>:</w:t>
      </w:r>
      <w:r w:rsidR="00790DE8">
        <w:t>1752</w:t>
      </w:r>
      <w:r>
        <w:t xml:space="preserve"> av </w:t>
      </w:r>
      <w:r w:rsidR="00790DE8">
        <w:t>Patri</w:t>
      </w:r>
      <w:r w:rsidR="00601FB4">
        <w:t>c</w:t>
      </w:r>
      <w:r w:rsidR="00790DE8">
        <w:t>k Reslow</w:t>
      </w:r>
      <w:r>
        <w:t xml:space="preserve"> (</w:t>
      </w:r>
      <w:r w:rsidR="00790DE8">
        <w:t>SD</w:t>
      </w:r>
      <w:r>
        <w:t>)</w:t>
      </w:r>
      <w:r>
        <w:br/>
      </w:r>
      <w:r w:rsidR="00790DE8">
        <w:t>anställning av obehöriga</w:t>
      </w:r>
    </w:p>
    <w:p w14:paraId="70FCB26B" w14:textId="40A2A0C2" w:rsidR="004C4FC9" w:rsidRDefault="00601FB4" w:rsidP="00790DE8">
      <w:pPr>
        <w:pStyle w:val="Brdtext"/>
      </w:pPr>
      <w:r>
        <w:t>Patrick Reslow</w:t>
      </w:r>
      <w:r w:rsidR="004C4FC9">
        <w:t xml:space="preserve"> har frågat mig om </w:t>
      </w:r>
      <w:r w:rsidR="0026244C">
        <w:t xml:space="preserve">jag anser att </w:t>
      </w:r>
      <w:r w:rsidR="00790DE8">
        <w:t>det krävs skärpta regler för att förhindra att obehöriga lärare systematiskt anställs i stället för behöriga sökande, och vilka åtgärder jag i så fall</w:t>
      </w:r>
      <w:r w:rsidR="0026244C">
        <w:t xml:space="preserve"> avser</w:t>
      </w:r>
      <w:r w:rsidR="00790DE8">
        <w:t xml:space="preserve"> att vidta.</w:t>
      </w:r>
    </w:p>
    <w:p w14:paraId="77D93416" w14:textId="413B7C85" w:rsidR="00461A1B" w:rsidRDefault="00790DE8" w:rsidP="00461A1B">
      <w:pPr>
        <w:pStyle w:val="Brdtext"/>
      </w:pPr>
      <w:r>
        <w:t>Skollagen är tydlig</w:t>
      </w:r>
      <w:r w:rsidR="0017021F">
        <w:t>, d</w:t>
      </w:r>
      <w:r>
        <w:t xml:space="preserve">et är legitimerade och behöriga lärare som ska ansvara för undervisningen i svensk skola. </w:t>
      </w:r>
      <w:r w:rsidR="0017021F" w:rsidRPr="0017021F">
        <w:t>Lärare måste ha lärarlegitimation för att bli tillsvidareanställda och få sätta betyg.</w:t>
      </w:r>
      <w:r>
        <w:t xml:space="preserve"> Huvudregeln är alltså att alla som undervisar i skolan ska vara legitimerade och behöriga i det ämne de under</w:t>
      </w:r>
      <w:r w:rsidR="004B2E5C">
        <w:softHyphen/>
      </w:r>
      <w:r>
        <w:t>visar i. Om detta borde det inte råda någon som helst osäkerhet om för skolans huvudmän.</w:t>
      </w:r>
      <w:r w:rsidR="0026244C" w:rsidRPr="0026244C">
        <w:t xml:space="preserve"> </w:t>
      </w:r>
    </w:p>
    <w:p w14:paraId="39C3296B" w14:textId="77777777" w:rsidR="00793936" w:rsidRDefault="00DD4BCC" w:rsidP="007530A6">
      <w:pPr>
        <w:pStyle w:val="Brdtext"/>
      </w:pPr>
      <w:r>
        <w:t>Samtidigt är lärarbristen stor och det är</w:t>
      </w:r>
      <w:r w:rsidR="0026244C">
        <w:t xml:space="preserve"> </w:t>
      </w:r>
      <w:r w:rsidR="0026244C" w:rsidRPr="00A672BF">
        <w:t xml:space="preserve">centralt att </w:t>
      </w:r>
      <w:r w:rsidR="0026244C">
        <w:t>h</w:t>
      </w:r>
      <w:r w:rsidR="0026244C" w:rsidRPr="00A672BF">
        <w:t xml:space="preserve">uvudmän </w:t>
      </w:r>
      <w:r w:rsidR="0026244C">
        <w:t xml:space="preserve">och rektorer </w:t>
      </w:r>
      <w:r w:rsidR="0026244C" w:rsidRPr="00A672BF">
        <w:t>arbetar långsiktigt med rekrytering av legitimerade och behöriga lärare.</w:t>
      </w:r>
      <w:r>
        <w:t xml:space="preserve"> </w:t>
      </w:r>
      <w:r w:rsidR="00A672BF" w:rsidRPr="0017021F">
        <w:t xml:space="preserve">Av </w:t>
      </w:r>
      <w:r w:rsidR="00790DE8" w:rsidRPr="0017021F">
        <w:t>S</w:t>
      </w:r>
      <w:r w:rsidR="0017021F" w:rsidRPr="0017021F">
        <w:t>tatens s</w:t>
      </w:r>
      <w:r w:rsidR="00790DE8" w:rsidRPr="0017021F">
        <w:t>kolve</w:t>
      </w:r>
      <w:r w:rsidR="00A672BF" w:rsidRPr="0017021F">
        <w:t>r</w:t>
      </w:r>
      <w:r w:rsidR="00790DE8" w:rsidRPr="0017021F">
        <w:t xml:space="preserve">ks </w:t>
      </w:r>
      <w:r w:rsidR="0017021F" w:rsidRPr="0017021F">
        <w:t>s</w:t>
      </w:r>
      <w:r w:rsidR="00A672BF" w:rsidRPr="0017021F">
        <w:t xml:space="preserve">tatistik framgår </w:t>
      </w:r>
      <w:r w:rsidR="007133B1" w:rsidRPr="0017021F">
        <w:t xml:space="preserve">t.ex. </w:t>
      </w:r>
      <w:r w:rsidR="00A1101D" w:rsidRPr="0017021F">
        <w:t>att 19,1</w:t>
      </w:r>
      <w:r w:rsidR="00A672BF" w:rsidRPr="0017021F">
        <w:t xml:space="preserve"> </w:t>
      </w:r>
      <w:r w:rsidR="007133B1" w:rsidRPr="0017021F">
        <w:t>procent</w:t>
      </w:r>
      <w:r w:rsidR="00A672BF" w:rsidRPr="0017021F">
        <w:t xml:space="preserve"> av lärarna </w:t>
      </w:r>
      <w:r w:rsidR="007133B1" w:rsidRPr="0017021F">
        <w:t>i grundskolan</w:t>
      </w:r>
      <w:r w:rsidR="00A1101D" w:rsidRPr="0017021F">
        <w:t xml:space="preserve"> </w:t>
      </w:r>
      <w:r w:rsidR="0017021F" w:rsidRPr="0017021F">
        <w:t xml:space="preserve">läsåret </w:t>
      </w:r>
      <w:r w:rsidR="00A1101D" w:rsidRPr="0017021F">
        <w:t>2019/20</w:t>
      </w:r>
      <w:r w:rsidR="007133B1" w:rsidRPr="0017021F">
        <w:t xml:space="preserve"> </w:t>
      </w:r>
      <w:r w:rsidR="00A672BF" w:rsidRPr="0017021F">
        <w:t xml:space="preserve">saknar en pedagogisk högskoleexamen. </w:t>
      </w:r>
      <w:r>
        <w:t xml:space="preserve">Lärarbristen är dock inte jämnt fördelad geografiskt, mellan olika stadier och mellan ämneskombinationer. </w:t>
      </w:r>
    </w:p>
    <w:p w14:paraId="25017622" w14:textId="79D4CA91" w:rsidR="00CA4E97" w:rsidRDefault="0017021F" w:rsidP="007530A6">
      <w:pPr>
        <w:pStyle w:val="Brdtext"/>
      </w:pPr>
      <w:r w:rsidRPr="0017021F">
        <w:t xml:space="preserve">En lärare som inte har legitimation och behörighet får </w:t>
      </w:r>
      <w:r w:rsidR="007146FD">
        <w:t xml:space="preserve">anställas för att </w:t>
      </w:r>
      <w:r w:rsidRPr="0017021F">
        <w:t>under</w:t>
      </w:r>
      <w:r w:rsidR="00E84C2C">
        <w:softHyphen/>
      </w:r>
      <w:r w:rsidRPr="0017021F">
        <w:t>visa i ett ämne under högst ett år i taget om det inte finns någon lärare inom huvudmannens organisation som uppfyller kraven på legitimation och ämnes</w:t>
      </w:r>
      <w:r w:rsidR="00C9312E">
        <w:softHyphen/>
      </w:r>
      <w:r w:rsidRPr="0017021F">
        <w:t xml:space="preserve">behörighet eller om det finns något annat särskilt skäl med hänsyn till eleverna. </w:t>
      </w:r>
      <w:r w:rsidR="00790DE8">
        <w:t xml:space="preserve">Det betyder dock inte att man </w:t>
      </w:r>
      <w:r>
        <w:t xml:space="preserve">kan </w:t>
      </w:r>
      <w:r w:rsidR="00790DE8">
        <w:t xml:space="preserve">anställa obehöriga lärare på alla </w:t>
      </w:r>
      <w:r>
        <w:t>lediga tjänster</w:t>
      </w:r>
      <w:r w:rsidR="00790DE8">
        <w:t xml:space="preserve"> bara för att de är kortare än ett år.</w:t>
      </w:r>
      <w:r w:rsidR="007146FD">
        <w:t xml:space="preserve"> </w:t>
      </w:r>
      <w:r w:rsidR="00790DE8">
        <w:t xml:space="preserve">Om det är så att det finns skolor som utan goda skäl anställer obehöriga lärare för att spara pengar eller göra vinst </w:t>
      </w:r>
      <w:r w:rsidR="00A1101D">
        <w:t>så är det allvarligt.</w:t>
      </w:r>
    </w:p>
    <w:p w14:paraId="4CAADC67" w14:textId="34171C5F" w:rsidR="00790DE8" w:rsidRDefault="00373173" w:rsidP="007530A6">
      <w:pPr>
        <w:pStyle w:val="Brdtext"/>
      </w:pPr>
      <w:r w:rsidRPr="00373173">
        <w:lastRenderedPageBreak/>
        <w:t>Alla barn och elever ska få möta kunniga och kompetenta lärare, oavsett skolform eller var i landet man bor</w:t>
      </w:r>
      <w:r w:rsidR="00790DE8">
        <w:t xml:space="preserve">. Därför är det viktigt att huvudmän </w:t>
      </w:r>
      <w:r w:rsidR="00A672BF">
        <w:t xml:space="preserve">och rektorer </w:t>
      </w:r>
      <w:r w:rsidR="00790DE8">
        <w:t>följer befintlig lagstiftning gällande regler för legitimation och behörighet.</w:t>
      </w:r>
    </w:p>
    <w:p w14:paraId="34C14797" w14:textId="77777777" w:rsidR="001D0B86" w:rsidRDefault="001D0B86" w:rsidP="007530A6">
      <w:pPr>
        <w:pStyle w:val="Brdtext"/>
      </w:pPr>
    </w:p>
    <w:p w14:paraId="222A3F43" w14:textId="3624002A" w:rsidR="004C4FC9" w:rsidRDefault="004C4FC9" w:rsidP="007530A6">
      <w:pPr>
        <w:pStyle w:val="Brdtext"/>
      </w:pPr>
      <w:r>
        <w:t xml:space="preserve">Stockholm den </w:t>
      </w:r>
      <w:sdt>
        <w:sdtPr>
          <w:id w:val="-1225218591"/>
          <w:placeholder>
            <w:docPart w:val="CEDEAA3E10A849C6BAF58C1F4BED0A45"/>
          </w:placeholder>
          <w:dataBinding w:prefixMappings="xmlns:ns0='http://lp/documentinfo/RK' " w:xpath="/ns0:DocumentInfo[1]/ns0:BaseInfo[1]/ns0:HeaderDate[1]" w:storeItemID="{B5CFFE19-2892-45CF-8ECF-78A794610590}"/>
          <w:date w:fullDate="2021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90DE8">
            <w:t>17 februari 2021</w:t>
          </w:r>
        </w:sdtContent>
      </w:sdt>
    </w:p>
    <w:p w14:paraId="49C9A28A" w14:textId="77777777" w:rsidR="004C4FC9" w:rsidRDefault="004C4FC9" w:rsidP="007530A6">
      <w:pPr>
        <w:pStyle w:val="Brdtextutanavstnd"/>
      </w:pPr>
    </w:p>
    <w:p w14:paraId="576D609F" w14:textId="77777777" w:rsidR="004C4FC9" w:rsidRDefault="004C4FC9" w:rsidP="007530A6">
      <w:pPr>
        <w:pStyle w:val="Brdtextutanavstnd"/>
      </w:pPr>
    </w:p>
    <w:p w14:paraId="1A20A176" w14:textId="77777777" w:rsidR="004C4FC9" w:rsidRDefault="004C4FC9" w:rsidP="007530A6">
      <w:pPr>
        <w:pStyle w:val="Brdtextutanavstnd"/>
      </w:pPr>
    </w:p>
    <w:p w14:paraId="70DEDC58" w14:textId="62F4880B" w:rsidR="004C4FC9" w:rsidRDefault="004C4FC9" w:rsidP="007530A6">
      <w:pPr>
        <w:pStyle w:val="Brdtext"/>
      </w:pPr>
      <w:r>
        <w:t>Anna Ekström</w:t>
      </w:r>
    </w:p>
    <w:p w14:paraId="30B809D1" w14:textId="77777777" w:rsidR="004C4FC9" w:rsidRPr="00DB48AB" w:rsidRDefault="004C4FC9" w:rsidP="007530A6">
      <w:pPr>
        <w:pStyle w:val="Brdtext"/>
      </w:pPr>
    </w:p>
    <w:p w14:paraId="1F5D557E" w14:textId="77777777" w:rsidR="004C4FC9" w:rsidRDefault="004C4FC9" w:rsidP="00E96532">
      <w:pPr>
        <w:pStyle w:val="Brdtext"/>
      </w:pPr>
    </w:p>
    <w:sectPr w:rsidR="004C4FC9" w:rsidSect="004C4FC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D9B16" w14:textId="77777777" w:rsidR="000450A3" w:rsidRDefault="000450A3" w:rsidP="00A87A54">
      <w:pPr>
        <w:spacing w:after="0" w:line="240" w:lineRule="auto"/>
      </w:pPr>
      <w:r>
        <w:separator/>
      </w:r>
    </w:p>
  </w:endnote>
  <w:endnote w:type="continuationSeparator" w:id="0">
    <w:p w14:paraId="01F311BD" w14:textId="77777777" w:rsidR="000450A3" w:rsidRDefault="000450A3" w:rsidP="00A87A54">
      <w:pPr>
        <w:spacing w:after="0" w:line="240" w:lineRule="auto"/>
      </w:pPr>
      <w:r>
        <w:continuationSeparator/>
      </w:r>
    </w:p>
  </w:endnote>
  <w:endnote w:type="continuationNotice" w:id="1">
    <w:p w14:paraId="395F819B" w14:textId="77777777" w:rsidR="000450A3" w:rsidRDefault="000450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C3F23" w14:textId="77777777" w:rsidR="004A2116" w:rsidRDefault="004A211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7530A6" w:rsidRPr="00347E11" w14:paraId="0519D236" w14:textId="77777777" w:rsidTr="007530A6">
      <w:trPr>
        <w:trHeight w:val="227"/>
        <w:jc w:val="right"/>
      </w:trPr>
      <w:tc>
        <w:tcPr>
          <w:tcW w:w="708" w:type="dxa"/>
          <w:vAlign w:val="bottom"/>
        </w:tcPr>
        <w:p w14:paraId="6A52C9EF" w14:textId="77777777" w:rsidR="007530A6" w:rsidRPr="00B62610" w:rsidRDefault="007530A6" w:rsidP="004C4FC9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7530A6" w:rsidRPr="00347E11" w14:paraId="4452AAF2" w14:textId="77777777" w:rsidTr="007530A6">
      <w:trPr>
        <w:trHeight w:val="850"/>
        <w:jc w:val="right"/>
      </w:trPr>
      <w:tc>
        <w:tcPr>
          <w:tcW w:w="708" w:type="dxa"/>
          <w:vAlign w:val="bottom"/>
        </w:tcPr>
        <w:p w14:paraId="4AA202CF" w14:textId="77777777" w:rsidR="007530A6" w:rsidRPr="00347E11" w:rsidRDefault="007530A6" w:rsidP="004C4FC9">
          <w:pPr>
            <w:pStyle w:val="Sidfot"/>
            <w:spacing w:line="276" w:lineRule="auto"/>
            <w:jc w:val="right"/>
          </w:pPr>
        </w:p>
      </w:tc>
    </w:tr>
  </w:tbl>
  <w:p w14:paraId="3274E766" w14:textId="77777777" w:rsidR="007530A6" w:rsidRPr="005606BC" w:rsidRDefault="007530A6" w:rsidP="004C4FC9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7530A6" w:rsidRPr="00347E11" w14:paraId="40BBDD5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3431CFE" w14:textId="77777777" w:rsidR="007530A6" w:rsidRPr="00347E11" w:rsidRDefault="007530A6" w:rsidP="00347E11">
          <w:pPr>
            <w:pStyle w:val="Sidfot"/>
            <w:rPr>
              <w:sz w:val="8"/>
            </w:rPr>
          </w:pPr>
        </w:p>
      </w:tc>
    </w:tr>
    <w:tr w:rsidR="007530A6" w:rsidRPr="00EE3C0F" w14:paraId="608450C4" w14:textId="77777777" w:rsidTr="00C26068">
      <w:trPr>
        <w:trHeight w:val="227"/>
      </w:trPr>
      <w:tc>
        <w:tcPr>
          <w:tcW w:w="4074" w:type="dxa"/>
        </w:tcPr>
        <w:p w14:paraId="02264A3E" w14:textId="77777777" w:rsidR="007530A6" w:rsidRPr="00F53AEA" w:rsidRDefault="007530A6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1FAE087" w14:textId="77777777" w:rsidR="007530A6" w:rsidRPr="00F53AEA" w:rsidRDefault="007530A6" w:rsidP="00F53AEA">
          <w:pPr>
            <w:pStyle w:val="Sidfot"/>
            <w:spacing w:line="276" w:lineRule="auto"/>
          </w:pPr>
        </w:p>
      </w:tc>
    </w:tr>
  </w:tbl>
  <w:p w14:paraId="4F1B691C" w14:textId="77777777" w:rsidR="007530A6" w:rsidRPr="00EE3C0F" w:rsidRDefault="007530A6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CB48E" w14:textId="77777777" w:rsidR="000450A3" w:rsidRDefault="000450A3" w:rsidP="004C4FC9">
      <w:pPr>
        <w:spacing w:after="0" w:line="240" w:lineRule="auto"/>
      </w:pPr>
      <w:r>
        <w:separator/>
      </w:r>
    </w:p>
  </w:footnote>
  <w:footnote w:type="continuationSeparator" w:id="0">
    <w:p w14:paraId="58A84ED4" w14:textId="77777777" w:rsidR="000450A3" w:rsidRDefault="000450A3" w:rsidP="00A87A54">
      <w:pPr>
        <w:spacing w:after="0" w:line="240" w:lineRule="auto"/>
      </w:pPr>
      <w:r>
        <w:continuationSeparator/>
      </w:r>
    </w:p>
  </w:footnote>
  <w:footnote w:type="continuationNotice" w:id="1">
    <w:p w14:paraId="2A69DD88" w14:textId="77777777" w:rsidR="000450A3" w:rsidRDefault="000450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EDBFC" w14:textId="77777777" w:rsidR="004A2116" w:rsidRDefault="004A211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A4103" w14:textId="77777777" w:rsidR="004A2116" w:rsidRDefault="004A211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530A6" w14:paraId="56CD7F23" w14:textId="77777777" w:rsidTr="00C93EBA">
      <w:trPr>
        <w:trHeight w:val="227"/>
      </w:trPr>
      <w:tc>
        <w:tcPr>
          <w:tcW w:w="5534" w:type="dxa"/>
        </w:tcPr>
        <w:p w14:paraId="62D6E941" w14:textId="77777777" w:rsidR="007530A6" w:rsidRPr="007D73AB" w:rsidRDefault="007530A6" w:rsidP="005E7D2D">
          <w:pPr>
            <w:pStyle w:val="Sidhuvud"/>
            <w:ind w:left="58"/>
          </w:pPr>
        </w:p>
      </w:tc>
      <w:tc>
        <w:tcPr>
          <w:tcW w:w="3170" w:type="dxa"/>
          <w:vAlign w:val="bottom"/>
        </w:tcPr>
        <w:p w14:paraId="69BF570D" w14:textId="77777777" w:rsidR="007530A6" w:rsidRPr="007D73AB" w:rsidRDefault="007530A6" w:rsidP="00340DE0">
          <w:pPr>
            <w:pStyle w:val="Sidhuvud"/>
          </w:pPr>
        </w:p>
      </w:tc>
      <w:tc>
        <w:tcPr>
          <w:tcW w:w="1134" w:type="dxa"/>
        </w:tcPr>
        <w:p w14:paraId="6C7B71E6" w14:textId="77777777" w:rsidR="007530A6" w:rsidRDefault="007530A6" w:rsidP="007530A6">
          <w:pPr>
            <w:pStyle w:val="Sidhuvud"/>
          </w:pPr>
        </w:p>
      </w:tc>
    </w:tr>
    <w:tr w:rsidR="007530A6" w14:paraId="66FC4534" w14:textId="77777777" w:rsidTr="00C93EBA">
      <w:trPr>
        <w:trHeight w:val="1928"/>
      </w:trPr>
      <w:tc>
        <w:tcPr>
          <w:tcW w:w="5534" w:type="dxa"/>
        </w:tcPr>
        <w:p w14:paraId="249341DA" w14:textId="77777777" w:rsidR="007530A6" w:rsidRPr="00340DE0" w:rsidRDefault="007530A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50E5DFD" wp14:editId="533883F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051FD65" w14:textId="77777777" w:rsidR="007530A6" w:rsidRPr="00710A6C" w:rsidRDefault="007530A6" w:rsidP="00EE3C0F">
          <w:pPr>
            <w:pStyle w:val="Sidhuvud"/>
            <w:rPr>
              <w:b/>
            </w:rPr>
          </w:pPr>
        </w:p>
        <w:p w14:paraId="2472E42F" w14:textId="77777777" w:rsidR="007530A6" w:rsidRDefault="007530A6" w:rsidP="00EE3C0F">
          <w:pPr>
            <w:pStyle w:val="Sidhuvud"/>
          </w:pPr>
        </w:p>
        <w:p w14:paraId="66A8A667" w14:textId="77777777" w:rsidR="007530A6" w:rsidRDefault="007530A6" w:rsidP="00EE3C0F">
          <w:pPr>
            <w:pStyle w:val="Sidhuvud"/>
          </w:pPr>
        </w:p>
        <w:p w14:paraId="6F04BA9F" w14:textId="77777777" w:rsidR="007530A6" w:rsidRDefault="007530A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41A033BA9094EAEAA8FF28E40EEC220"/>
            </w:placeholder>
            <w:dataBinding w:prefixMappings="xmlns:ns0='http://lp/documentinfo/RK' " w:xpath="/ns0:DocumentInfo[1]/ns0:BaseInfo[1]/ns0:Dnr[1]" w:storeItemID="{B5CFFE19-2892-45CF-8ECF-78A794610590}"/>
            <w:text/>
          </w:sdtPr>
          <w:sdtEndPr/>
          <w:sdtContent>
            <w:p w14:paraId="2378539C" w14:textId="0D7C2C3D" w:rsidR="007530A6" w:rsidRDefault="004A2116" w:rsidP="00EE3C0F">
              <w:pPr>
                <w:pStyle w:val="Sidhuvud"/>
              </w:pPr>
              <w:r>
                <w:t>U2021/00919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C39FA34DABF4B799F86FB6E8D515E73"/>
            </w:placeholder>
            <w:showingPlcHdr/>
            <w:dataBinding w:prefixMappings="xmlns:ns0='http://lp/documentinfo/RK' " w:xpath="/ns0:DocumentInfo[1]/ns0:BaseInfo[1]/ns0:DocNumber[1]" w:storeItemID="{B5CFFE19-2892-45CF-8ECF-78A794610590}"/>
            <w:text/>
          </w:sdtPr>
          <w:sdtEndPr/>
          <w:sdtContent>
            <w:p w14:paraId="5A2C463C" w14:textId="77777777" w:rsidR="007530A6" w:rsidRDefault="007530A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F8F5F55" w14:textId="77777777" w:rsidR="007530A6" w:rsidRDefault="007530A6" w:rsidP="00EE3C0F">
          <w:pPr>
            <w:pStyle w:val="Sidhuvud"/>
          </w:pPr>
        </w:p>
      </w:tc>
      <w:tc>
        <w:tcPr>
          <w:tcW w:w="1134" w:type="dxa"/>
        </w:tcPr>
        <w:p w14:paraId="6A494387" w14:textId="77777777" w:rsidR="007530A6" w:rsidRDefault="007530A6" w:rsidP="0094502D">
          <w:pPr>
            <w:pStyle w:val="Sidhuvud"/>
          </w:pPr>
        </w:p>
        <w:p w14:paraId="17B0716E" w14:textId="77777777" w:rsidR="007530A6" w:rsidRPr="0094502D" w:rsidRDefault="007530A6" w:rsidP="00EC71A6">
          <w:pPr>
            <w:pStyle w:val="Sidhuvud"/>
          </w:pPr>
        </w:p>
      </w:tc>
    </w:tr>
    <w:tr w:rsidR="007530A6" w14:paraId="7E1AE40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8454EC1CDB04A5BBD0152A230393FB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176BB24" w14:textId="77777777" w:rsidR="004A2116" w:rsidRPr="004A2116" w:rsidRDefault="004A2116" w:rsidP="00BF6171">
              <w:pPr>
                <w:pStyle w:val="Sidhuvud"/>
                <w:rPr>
                  <w:b/>
                </w:rPr>
              </w:pPr>
              <w:r w:rsidRPr="004A2116">
                <w:rPr>
                  <w:b/>
                </w:rPr>
                <w:t>Utbildningsdepartementet</w:t>
              </w:r>
            </w:p>
            <w:p w14:paraId="76F7B73A" w14:textId="52F643CC" w:rsidR="007530A6" w:rsidRPr="00340DE0" w:rsidRDefault="004A2116" w:rsidP="00BF6171">
              <w:pPr>
                <w:pStyle w:val="Sidhuvud"/>
              </w:pPr>
              <w:r w:rsidRPr="004A2116">
                <w:t>Utbildningsministern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1DBB5BDD0D0408EB7922672764B31E9"/>
          </w:placeholder>
          <w:dataBinding w:prefixMappings="xmlns:ns0='http://lp/documentinfo/RK' " w:xpath="/ns0:DocumentInfo[1]/ns0:BaseInfo[1]/ns0:Recipient[1]" w:storeItemID="{B5CFFE19-2892-45CF-8ECF-78A794610590}"/>
          <w:text w:multiLine="1"/>
        </w:sdtPr>
        <w:sdtEndPr/>
        <w:sdtContent>
          <w:tc>
            <w:tcPr>
              <w:tcW w:w="3170" w:type="dxa"/>
            </w:tcPr>
            <w:p w14:paraId="183D1606" w14:textId="5862AC0C" w:rsidR="007530A6" w:rsidRDefault="004A211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A8291A8" w14:textId="77777777" w:rsidR="007530A6" w:rsidRDefault="007530A6" w:rsidP="003E6020">
          <w:pPr>
            <w:pStyle w:val="Sidhuvud"/>
          </w:pPr>
        </w:p>
      </w:tc>
    </w:tr>
  </w:tbl>
  <w:p w14:paraId="68AB90AD" w14:textId="77777777" w:rsidR="007530A6" w:rsidRDefault="007530A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C9"/>
    <w:rsid w:val="00000290"/>
    <w:rsid w:val="00004D5C"/>
    <w:rsid w:val="00005F68"/>
    <w:rsid w:val="00006CA7"/>
    <w:rsid w:val="00012B00"/>
    <w:rsid w:val="00014EF6"/>
    <w:rsid w:val="00015FFE"/>
    <w:rsid w:val="00017197"/>
    <w:rsid w:val="0001725B"/>
    <w:rsid w:val="000203B0"/>
    <w:rsid w:val="00025992"/>
    <w:rsid w:val="00026711"/>
    <w:rsid w:val="00035E5F"/>
    <w:rsid w:val="0003679E"/>
    <w:rsid w:val="00041EDC"/>
    <w:rsid w:val="0004352E"/>
    <w:rsid w:val="000450A3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376"/>
    <w:rsid w:val="000E59A9"/>
    <w:rsid w:val="000E638A"/>
    <w:rsid w:val="000F00B8"/>
    <w:rsid w:val="000F1EA7"/>
    <w:rsid w:val="000F2084"/>
    <w:rsid w:val="000F2539"/>
    <w:rsid w:val="000F6462"/>
    <w:rsid w:val="00112ADD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298C"/>
    <w:rsid w:val="00167FA8"/>
    <w:rsid w:val="0017021F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0B86"/>
    <w:rsid w:val="001E0797"/>
    <w:rsid w:val="001E1A13"/>
    <w:rsid w:val="001E20CC"/>
    <w:rsid w:val="001E3D83"/>
    <w:rsid w:val="001E67B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2CED"/>
    <w:rsid w:val="00223AD6"/>
    <w:rsid w:val="0022666A"/>
    <w:rsid w:val="002315F5"/>
    <w:rsid w:val="00233D52"/>
    <w:rsid w:val="00237147"/>
    <w:rsid w:val="00260D2D"/>
    <w:rsid w:val="0026244C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1D66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66B5"/>
    <w:rsid w:val="00347E11"/>
    <w:rsid w:val="003503DD"/>
    <w:rsid w:val="00350696"/>
    <w:rsid w:val="00350C92"/>
    <w:rsid w:val="003542C5"/>
    <w:rsid w:val="00365461"/>
    <w:rsid w:val="00370311"/>
    <w:rsid w:val="00373173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A41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16C5C"/>
    <w:rsid w:val="0042068E"/>
    <w:rsid w:val="00422030"/>
    <w:rsid w:val="00422A7F"/>
    <w:rsid w:val="00431A7B"/>
    <w:rsid w:val="0043623F"/>
    <w:rsid w:val="00441D70"/>
    <w:rsid w:val="00442569"/>
    <w:rsid w:val="004425C2"/>
    <w:rsid w:val="00443733"/>
    <w:rsid w:val="00445604"/>
    <w:rsid w:val="004557F3"/>
    <w:rsid w:val="0045607E"/>
    <w:rsid w:val="00456DC3"/>
    <w:rsid w:val="00461A1B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2116"/>
    <w:rsid w:val="004A66B1"/>
    <w:rsid w:val="004B1E7B"/>
    <w:rsid w:val="004B2E5C"/>
    <w:rsid w:val="004B3029"/>
    <w:rsid w:val="004B35E7"/>
    <w:rsid w:val="004B63BF"/>
    <w:rsid w:val="004B66DA"/>
    <w:rsid w:val="004B696B"/>
    <w:rsid w:val="004B7DFF"/>
    <w:rsid w:val="004C4FC9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1A50"/>
    <w:rsid w:val="00563E73"/>
    <w:rsid w:val="00565792"/>
    <w:rsid w:val="00567799"/>
    <w:rsid w:val="00571A0B"/>
    <w:rsid w:val="00573DFD"/>
    <w:rsid w:val="005747D0"/>
    <w:rsid w:val="005753DB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E7D2D"/>
    <w:rsid w:val="005F08C5"/>
    <w:rsid w:val="005F51BD"/>
    <w:rsid w:val="00601FB4"/>
    <w:rsid w:val="00605718"/>
    <w:rsid w:val="00605C66"/>
    <w:rsid w:val="0061594C"/>
    <w:rsid w:val="006175D7"/>
    <w:rsid w:val="006208E5"/>
    <w:rsid w:val="006273E4"/>
    <w:rsid w:val="00631F82"/>
    <w:rsid w:val="006358C8"/>
    <w:rsid w:val="00643F2C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01A5"/>
    <w:rsid w:val="00686843"/>
    <w:rsid w:val="0069523C"/>
    <w:rsid w:val="006962CA"/>
    <w:rsid w:val="006A09DA"/>
    <w:rsid w:val="006A1835"/>
    <w:rsid w:val="006A59C4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33B1"/>
    <w:rsid w:val="007146FD"/>
    <w:rsid w:val="007171AB"/>
    <w:rsid w:val="007213D0"/>
    <w:rsid w:val="00732599"/>
    <w:rsid w:val="00743E09"/>
    <w:rsid w:val="00744FCC"/>
    <w:rsid w:val="00750C93"/>
    <w:rsid w:val="007530A6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0DE8"/>
    <w:rsid w:val="00793936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0ED5"/>
    <w:rsid w:val="007D197B"/>
    <w:rsid w:val="007D73AB"/>
    <w:rsid w:val="007E2712"/>
    <w:rsid w:val="007E4A9C"/>
    <w:rsid w:val="007E5516"/>
    <w:rsid w:val="007E584E"/>
    <w:rsid w:val="007E7EE2"/>
    <w:rsid w:val="007F06CA"/>
    <w:rsid w:val="0080228F"/>
    <w:rsid w:val="00804C1B"/>
    <w:rsid w:val="00815A6A"/>
    <w:rsid w:val="008178E6"/>
    <w:rsid w:val="008207F9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14BA"/>
    <w:rsid w:val="009036E7"/>
    <w:rsid w:val="0091053B"/>
    <w:rsid w:val="00912945"/>
    <w:rsid w:val="009144C8"/>
    <w:rsid w:val="00915D4C"/>
    <w:rsid w:val="009279B2"/>
    <w:rsid w:val="00935814"/>
    <w:rsid w:val="0094502D"/>
    <w:rsid w:val="009461A9"/>
    <w:rsid w:val="00947013"/>
    <w:rsid w:val="00973084"/>
    <w:rsid w:val="009731E8"/>
    <w:rsid w:val="00984EA2"/>
    <w:rsid w:val="00986CC3"/>
    <w:rsid w:val="0099068E"/>
    <w:rsid w:val="009920AA"/>
    <w:rsid w:val="00992943"/>
    <w:rsid w:val="00992F9D"/>
    <w:rsid w:val="009A0866"/>
    <w:rsid w:val="009A4D0A"/>
    <w:rsid w:val="009A69BE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415B"/>
    <w:rsid w:val="009F532C"/>
    <w:rsid w:val="00A00AE4"/>
    <w:rsid w:val="00A00D24"/>
    <w:rsid w:val="00A01F5C"/>
    <w:rsid w:val="00A1101D"/>
    <w:rsid w:val="00A2019A"/>
    <w:rsid w:val="00A2416A"/>
    <w:rsid w:val="00A24E7B"/>
    <w:rsid w:val="00A3010C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2BF"/>
    <w:rsid w:val="00A67588"/>
    <w:rsid w:val="00A67840"/>
    <w:rsid w:val="00A71A9E"/>
    <w:rsid w:val="00A72D46"/>
    <w:rsid w:val="00A7382D"/>
    <w:rsid w:val="00A743AC"/>
    <w:rsid w:val="00A8483F"/>
    <w:rsid w:val="00A870B0"/>
    <w:rsid w:val="00A87A54"/>
    <w:rsid w:val="00AA1809"/>
    <w:rsid w:val="00AB3A6A"/>
    <w:rsid w:val="00AB5033"/>
    <w:rsid w:val="00AB5519"/>
    <w:rsid w:val="00AB6313"/>
    <w:rsid w:val="00AB71DD"/>
    <w:rsid w:val="00AC15C5"/>
    <w:rsid w:val="00AD03F4"/>
    <w:rsid w:val="00AD0E75"/>
    <w:rsid w:val="00AE2494"/>
    <w:rsid w:val="00AE7BD8"/>
    <w:rsid w:val="00AE7D02"/>
    <w:rsid w:val="00AF0BB7"/>
    <w:rsid w:val="00AF0BDE"/>
    <w:rsid w:val="00AF0EDE"/>
    <w:rsid w:val="00AF4853"/>
    <w:rsid w:val="00B0234E"/>
    <w:rsid w:val="00B06751"/>
    <w:rsid w:val="00B105AF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4EC4"/>
    <w:rsid w:val="00B55E70"/>
    <w:rsid w:val="00B60238"/>
    <w:rsid w:val="00B64962"/>
    <w:rsid w:val="00B66AC0"/>
    <w:rsid w:val="00B710A9"/>
    <w:rsid w:val="00B71634"/>
    <w:rsid w:val="00B73091"/>
    <w:rsid w:val="00B776B8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0052"/>
    <w:rsid w:val="00BC112B"/>
    <w:rsid w:val="00BC17DF"/>
    <w:rsid w:val="00BD0826"/>
    <w:rsid w:val="00BD15AB"/>
    <w:rsid w:val="00BD181D"/>
    <w:rsid w:val="00BD7981"/>
    <w:rsid w:val="00BE0567"/>
    <w:rsid w:val="00BE3210"/>
    <w:rsid w:val="00BE350E"/>
    <w:rsid w:val="00BE4BF7"/>
    <w:rsid w:val="00BF27B2"/>
    <w:rsid w:val="00BF4F06"/>
    <w:rsid w:val="00BF534E"/>
    <w:rsid w:val="00BF5717"/>
    <w:rsid w:val="00BF6171"/>
    <w:rsid w:val="00C01585"/>
    <w:rsid w:val="00C141C6"/>
    <w:rsid w:val="00C16F5A"/>
    <w:rsid w:val="00C2071A"/>
    <w:rsid w:val="00C20ACB"/>
    <w:rsid w:val="00C23703"/>
    <w:rsid w:val="00C26068"/>
    <w:rsid w:val="00C271A8"/>
    <w:rsid w:val="00C31AFD"/>
    <w:rsid w:val="00C32067"/>
    <w:rsid w:val="00C36E3A"/>
    <w:rsid w:val="00C37A77"/>
    <w:rsid w:val="00C41141"/>
    <w:rsid w:val="00C433FC"/>
    <w:rsid w:val="00C461E6"/>
    <w:rsid w:val="00C50771"/>
    <w:rsid w:val="00C508BE"/>
    <w:rsid w:val="00C57E8A"/>
    <w:rsid w:val="00C63EC4"/>
    <w:rsid w:val="00C64CD9"/>
    <w:rsid w:val="00C670F8"/>
    <w:rsid w:val="00C80AD4"/>
    <w:rsid w:val="00C9061B"/>
    <w:rsid w:val="00C9312E"/>
    <w:rsid w:val="00C93EBA"/>
    <w:rsid w:val="00CA0BD8"/>
    <w:rsid w:val="00CA4E97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5574"/>
    <w:rsid w:val="00D061BB"/>
    <w:rsid w:val="00D07BE1"/>
    <w:rsid w:val="00D116C0"/>
    <w:rsid w:val="00D13433"/>
    <w:rsid w:val="00D13D8A"/>
    <w:rsid w:val="00D20DA7"/>
    <w:rsid w:val="00D279D8"/>
    <w:rsid w:val="00D27C8E"/>
    <w:rsid w:val="00D3230B"/>
    <w:rsid w:val="00D4141B"/>
    <w:rsid w:val="00D4145D"/>
    <w:rsid w:val="00D44453"/>
    <w:rsid w:val="00D458F0"/>
    <w:rsid w:val="00D5061C"/>
    <w:rsid w:val="00D50B3B"/>
    <w:rsid w:val="00D5467F"/>
    <w:rsid w:val="00D55837"/>
    <w:rsid w:val="00D60F51"/>
    <w:rsid w:val="00D6730A"/>
    <w:rsid w:val="00D674A6"/>
    <w:rsid w:val="00D74343"/>
    <w:rsid w:val="00D74B7C"/>
    <w:rsid w:val="00D76068"/>
    <w:rsid w:val="00D76B01"/>
    <w:rsid w:val="00D804A2"/>
    <w:rsid w:val="00D84704"/>
    <w:rsid w:val="00D921FD"/>
    <w:rsid w:val="00D93714"/>
    <w:rsid w:val="00D95424"/>
    <w:rsid w:val="00D95F4B"/>
    <w:rsid w:val="00DA5C0D"/>
    <w:rsid w:val="00DB714B"/>
    <w:rsid w:val="00DC10F6"/>
    <w:rsid w:val="00DC3E45"/>
    <w:rsid w:val="00DC4598"/>
    <w:rsid w:val="00DD0722"/>
    <w:rsid w:val="00DD212F"/>
    <w:rsid w:val="00DD4BCC"/>
    <w:rsid w:val="00DF5BFB"/>
    <w:rsid w:val="00DF5CD6"/>
    <w:rsid w:val="00E022DA"/>
    <w:rsid w:val="00E03BCB"/>
    <w:rsid w:val="00E124DC"/>
    <w:rsid w:val="00E26DDF"/>
    <w:rsid w:val="00E30167"/>
    <w:rsid w:val="00E33493"/>
    <w:rsid w:val="00E36264"/>
    <w:rsid w:val="00E37922"/>
    <w:rsid w:val="00E40675"/>
    <w:rsid w:val="00E406DF"/>
    <w:rsid w:val="00E415D3"/>
    <w:rsid w:val="00E450AA"/>
    <w:rsid w:val="00E469E4"/>
    <w:rsid w:val="00E475C3"/>
    <w:rsid w:val="00E509B0"/>
    <w:rsid w:val="00E54246"/>
    <w:rsid w:val="00E55D8E"/>
    <w:rsid w:val="00E74A30"/>
    <w:rsid w:val="00E77B7E"/>
    <w:rsid w:val="00E82DF1"/>
    <w:rsid w:val="00E84AB3"/>
    <w:rsid w:val="00E84C2C"/>
    <w:rsid w:val="00E91736"/>
    <w:rsid w:val="00E96532"/>
    <w:rsid w:val="00E973A0"/>
    <w:rsid w:val="00EA1688"/>
    <w:rsid w:val="00EA4C83"/>
    <w:rsid w:val="00EC1DA0"/>
    <w:rsid w:val="00EC3217"/>
    <w:rsid w:val="00EC329B"/>
    <w:rsid w:val="00EC5160"/>
    <w:rsid w:val="00EC71A6"/>
    <w:rsid w:val="00EC73EB"/>
    <w:rsid w:val="00ED592E"/>
    <w:rsid w:val="00ED6ABD"/>
    <w:rsid w:val="00ED72E1"/>
    <w:rsid w:val="00EE3C0F"/>
    <w:rsid w:val="00EE66A6"/>
    <w:rsid w:val="00EE6810"/>
    <w:rsid w:val="00EF21FE"/>
    <w:rsid w:val="00EF2A7F"/>
    <w:rsid w:val="00EF4803"/>
    <w:rsid w:val="00EF5127"/>
    <w:rsid w:val="00F03EAC"/>
    <w:rsid w:val="00F04B7C"/>
    <w:rsid w:val="00F07691"/>
    <w:rsid w:val="00F14024"/>
    <w:rsid w:val="00F1485E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3BA9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72A"/>
    <w:rsid w:val="00FD0B7B"/>
    <w:rsid w:val="00FE1DCC"/>
    <w:rsid w:val="00FF0538"/>
    <w:rsid w:val="00FF22AA"/>
    <w:rsid w:val="00FF2CEB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A2C228E"/>
  <w15:docId w15:val="{D600945E-FF8F-4D23-8B62-36E5E3A4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4C4FC9"/>
  </w:style>
  <w:style w:type="paragraph" w:styleId="Rubrik1">
    <w:name w:val="heading 1"/>
    <w:basedOn w:val="Brdtext"/>
    <w:next w:val="Brdtext"/>
    <w:link w:val="Rubrik1Char"/>
    <w:uiPriority w:val="1"/>
    <w:qFormat/>
    <w:rsid w:val="004C4FC9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4C4FC9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4C4FC9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4C4FC9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4C4FC9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C4FC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C4FC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C4FC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C4FC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4C4FC9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4C4FC9"/>
  </w:style>
  <w:style w:type="paragraph" w:styleId="Brdtextmedindrag">
    <w:name w:val="Body Text Indent"/>
    <w:basedOn w:val="Normal"/>
    <w:link w:val="BrdtextmedindragChar"/>
    <w:qFormat/>
    <w:rsid w:val="004C4FC9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C4FC9"/>
  </w:style>
  <w:style w:type="character" w:customStyle="1" w:styleId="Rubrik1Char">
    <w:name w:val="Rubrik 1 Char"/>
    <w:basedOn w:val="Standardstycketeckensnitt"/>
    <w:link w:val="Rubrik1"/>
    <w:uiPriority w:val="1"/>
    <w:rsid w:val="004C4FC9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4C4FC9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4C4FC9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4C4FC9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4C4FC9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C4FC9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4C4FC9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4C4FC9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4C4FC9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4C4FC9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C4FC9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C4FC9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C4FC9"/>
  </w:style>
  <w:style w:type="paragraph" w:styleId="Beskrivning">
    <w:name w:val="caption"/>
    <w:basedOn w:val="Bildtext"/>
    <w:next w:val="Normal"/>
    <w:uiPriority w:val="35"/>
    <w:semiHidden/>
    <w:qFormat/>
    <w:rsid w:val="004C4FC9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4C4FC9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4C4FC9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4C4FC9"/>
  </w:style>
  <w:style w:type="paragraph" w:styleId="Sidhuvud">
    <w:name w:val="header"/>
    <w:basedOn w:val="Normal"/>
    <w:link w:val="SidhuvudChar"/>
    <w:uiPriority w:val="99"/>
    <w:rsid w:val="004C4FC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4C4FC9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4C4FC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4C4FC9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4C4FC9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4C4FC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4C4FC9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4C4FC9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4C4FC9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C4FC9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4C4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4C4FC9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C4FC9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C4FC9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4C4FC9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4C4FC9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4C4FC9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4C4FC9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4C4FC9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4C4FC9"/>
    <w:pPr>
      <w:numPr>
        <w:numId w:val="34"/>
      </w:numPr>
    </w:pPr>
  </w:style>
  <w:style w:type="numbering" w:customStyle="1" w:styleId="RKPunktlista">
    <w:name w:val="RK Punktlista"/>
    <w:uiPriority w:val="99"/>
    <w:rsid w:val="004C4FC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4C4FC9"/>
    <w:pPr>
      <w:numPr>
        <w:ilvl w:val="1"/>
      </w:numPr>
    </w:pPr>
  </w:style>
  <w:style w:type="numbering" w:customStyle="1" w:styleId="Strecklistan">
    <w:name w:val="Strecklistan"/>
    <w:uiPriority w:val="99"/>
    <w:rsid w:val="004C4FC9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4C4FC9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4C4FC9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4C4FC9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4C4FC9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4C4FC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4C4FC9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4C4FC9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C4FC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4C4FC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C4FC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C4FC9"/>
  </w:style>
  <w:style w:type="character" w:styleId="AnvndHyperlnk">
    <w:name w:val="FollowedHyperlink"/>
    <w:basedOn w:val="Standardstycketeckensnitt"/>
    <w:uiPriority w:val="99"/>
    <w:semiHidden/>
    <w:unhideWhenUsed/>
    <w:rsid w:val="004C4FC9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C4FC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C4FC9"/>
  </w:style>
  <w:style w:type="paragraph" w:styleId="Avsndaradress-brev">
    <w:name w:val="envelope return"/>
    <w:basedOn w:val="Normal"/>
    <w:uiPriority w:val="99"/>
    <w:semiHidden/>
    <w:unhideWhenUsed/>
    <w:rsid w:val="004C4FC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C4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C4FC9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4C4FC9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4C4FC9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C4FC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C4FC9"/>
  </w:style>
  <w:style w:type="paragraph" w:styleId="Brdtext3">
    <w:name w:val="Body Text 3"/>
    <w:basedOn w:val="Normal"/>
    <w:link w:val="Brdtext3Char"/>
    <w:uiPriority w:val="99"/>
    <w:semiHidden/>
    <w:unhideWhenUsed/>
    <w:rsid w:val="004C4FC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C4FC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C4FC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C4FC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C4FC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C4FC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C4FC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C4FC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C4FC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C4FC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C4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C4FC9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C4FC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C4F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C4FC9"/>
  </w:style>
  <w:style w:type="character" w:customStyle="1" w:styleId="DatumChar">
    <w:name w:val="Datum Char"/>
    <w:basedOn w:val="Standardstycketeckensnitt"/>
    <w:link w:val="Datum"/>
    <w:uiPriority w:val="99"/>
    <w:semiHidden/>
    <w:rsid w:val="004C4FC9"/>
  </w:style>
  <w:style w:type="character" w:styleId="Diskretbetoning">
    <w:name w:val="Subtle Emphasis"/>
    <w:basedOn w:val="Standardstycketeckensnitt"/>
    <w:uiPriority w:val="19"/>
    <w:semiHidden/>
    <w:qFormat/>
    <w:rsid w:val="004C4FC9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4C4FC9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4C4FC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C4FC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C4FC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C4FC9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4C4FC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4C4FC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C4FC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C4FC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C4FC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C4FC9"/>
  </w:style>
  <w:style w:type="paragraph" w:styleId="Figurfrteckning">
    <w:name w:val="table of figures"/>
    <w:basedOn w:val="Normal"/>
    <w:next w:val="Normal"/>
    <w:uiPriority w:val="99"/>
    <w:semiHidden/>
    <w:unhideWhenUsed/>
    <w:rsid w:val="004C4FC9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4C4FC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C4FC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C4FC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4C4FC9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C4FC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C4FC9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4C4FC9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4C4FC9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4C4FC9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4C4FC9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C4FC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C4FC9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4C4FC9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C4FC9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C4FC9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4C4FC9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C4FC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C4FC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C4FC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C4FC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C4FC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C4FC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C4FC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C4FC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C4FC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C4FC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C4FC9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4C4FC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C4FC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C4FC9"/>
  </w:style>
  <w:style w:type="paragraph" w:styleId="Innehll4">
    <w:name w:val="toc 4"/>
    <w:basedOn w:val="Normal"/>
    <w:next w:val="Normal"/>
    <w:autoRedefine/>
    <w:uiPriority w:val="39"/>
    <w:semiHidden/>
    <w:unhideWhenUsed/>
    <w:rsid w:val="004C4FC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C4FC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C4FC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C4FC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C4FC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C4FC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4C4FC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C4FC9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C4FC9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C4FC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C4FC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C4FC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C4FC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C4FC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C4FC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C4FC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C4FC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C4FC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C4FC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C4FC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C4FC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4C4FC9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4C4F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C4F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C4F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C4F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C4F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C4F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C4F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C4F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C4F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C4F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C4F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C4F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C4F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C4F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C4FC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C4FC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C4FC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C4FC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C4FC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C4FC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C4FC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C4FC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C4FC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C4FC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C4FC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C4FC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C4FC9"/>
  </w:style>
  <w:style w:type="table" w:styleId="Ljuslista">
    <w:name w:val="Light List"/>
    <w:basedOn w:val="Normaltabell"/>
    <w:uiPriority w:val="61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C4F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C4FC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C4FC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C4FC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C4FC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C4FC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C4FC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4C4F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C4FC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C4F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C4FC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C4F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C4F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C4F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C4F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C4F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C4F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C4F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C4F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C4F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C4F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C4F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C4F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C4F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C4F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4C4FC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4C4F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C4F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C4F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C4F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C4F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C4F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4C4F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4C4FC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C4FC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4C4FC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C4FC9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4C4FC9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C4F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C4F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C4F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C4FC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C4FC9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4C4FC9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4C4FC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4C4FC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C4FC9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4C4FC9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C4FC9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C4FC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C4F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C4F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C4F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C4FC9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C4FC9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C4FC9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C4FC9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C4FC9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C4FC9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C4FC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C4FC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C4FC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C4FC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C4FC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C4FC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C4FC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C4FC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C4FC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C4FC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C4FC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C4FC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4C4FC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C4FC9"/>
  </w:style>
  <w:style w:type="character" w:styleId="Slutnotsreferens">
    <w:name w:val="endnote reference"/>
    <w:basedOn w:val="Standardstycketeckensnitt"/>
    <w:uiPriority w:val="99"/>
    <w:semiHidden/>
    <w:unhideWhenUsed/>
    <w:rsid w:val="004C4FC9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C4FC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C4FC9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4C4FC9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4C4FC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C4FC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C4FC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C4FC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4C4FC9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4C4FC9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4C4FC9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C4FC9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C4FC9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4C4FC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C4FC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C4F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C4FC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C4FC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C4FC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C4FC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C4FC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4C4FC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C4FC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C4FC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C4FC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C4FC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C4FC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C4FC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C4FC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4C4FC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C4FC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C4FC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C4FC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C4FC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C4FC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C4FC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C4FC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C4F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4C4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C4FC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C4FC9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4C4FC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C4FC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C4FC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815A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41A033BA9094EAEAA8FF28E40EEC2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7C2044-F42E-43D2-8468-AC1B0EDBF3B5}"/>
      </w:docPartPr>
      <w:docPartBody>
        <w:p w:rsidR="003E6CB2" w:rsidRDefault="00D026B8" w:rsidP="00D026B8">
          <w:pPr>
            <w:pStyle w:val="E41A033BA9094EAEAA8FF28E40EEC2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39FA34DABF4B799F86FB6E8D515E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053496-9916-40D1-9CF3-D774F5C23E54}"/>
      </w:docPartPr>
      <w:docPartBody>
        <w:p w:rsidR="003E6CB2" w:rsidRDefault="00D026B8" w:rsidP="00D026B8">
          <w:pPr>
            <w:pStyle w:val="DC39FA34DABF4B799F86FB6E8D515E7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454EC1CDB04A5BBD0152A230393F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253C79-5F2C-4060-9E06-6694839657AF}"/>
      </w:docPartPr>
      <w:docPartBody>
        <w:p w:rsidR="003E6CB2" w:rsidRDefault="00D026B8" w:rsidP="00D026B8">
          <w:pPr>
            <w:pStyle w:val="C8454EC1CDB04A5BBD0152A230393FB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DBB5BDD0D0408EB7922672764B31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62AF3A-60DF-4344-A1CB-C38F30CE45CB}"/>
      </w:docPartPr>
      <w:docPartBody>
        <w:p w:rsidR="003E6CB2" w:rsidRDefault="00D026B8" w:rsidP="00D026B8">
          <w:pPr>
            <w:pStyle w:val="01DBB5BDD0D0408EB7922672764B31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DEAA3E10A849C6BAF58C1F4BED0A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06FD13-24E2-4C4C-AC67-29A8256034A8}"/>
      </w:docPartPr>
      <w:docPartBody>
        <w:p w:rsidR="003E6CB2" w:rsidRDefault="00D026B8" w:rsidP="00D026B8">
          <w:pPr>
            <w:pStyle w:val="CEDEAA3E10A849C6BAF58C1F4BED0A4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B8"/>
    <w:rsid w:val="002C3CD8"/>
    <w:rsid w:val="003E6CB2"/>
    <w:rsid w:val="0083787D"/>
    <w:rsid w:val="00CC7B7A"/>
    <w:rsid w:val="00D0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6A0F829B4B144D18823A85FFB5ED7E6">
    <w:name w:val="E6A0F829B4B144D18823A85FFB5ED7E6"/>
    <w:rsid w:val="00D026B8"/>
  </w:style>
  <w:style w:type="character" w:styleId="Platshllartext">
    <w:name w:val="Placeholder Text"/>
    <w:basedOn w:val="Standardstycketeckensnitt"/>
    <w:uiPriority w:val="99"/>
    <w:semiHidden/>
    <w:rsid w:val="00D026B8"/>
    <w:rPr>
      <w:noProof w:val="0"/>
      <w:color w:val="808080"/>
    </w:rPr>
  </w:style>
  <w:style w:type="paragraph" w:customStyle="1" w:styleId="48637322986C4D588FB4C10CD1FCA432">
    <w:name w:val="48637322986C4D588FB4C10CD1FCA432"/>
    <w:rsid w:val="00D026B8"/>
  </w:style>
  <w:style w:type="paragraph" w:customStyle="1" w:styleId="3C2C2D564F03464A8D3B424404BC147B">
    <w:name w:val="3C2C2D564F03464A8D3B424404BC147B"/>
    <w:rsid w:val="00D026B8"/>
  </w:style>
  <w:style w:type="paragraph" w:customStyle="1" w:styleId="F4A6853764FA4FE9B93BBE87F566EDFB">
    <w:name w:val="F4A6853764FA4FE9B93BBE87F566EDFB"/>
    <w:rsid w:val="00D026B8"/>
  </w:style>
  <w:style w:type="paragraph" w:customStyle="1" w:styleId="E41A033BA9094EAEAA8FF28E40EEC220">
    <w:name w:val="E41A033BA9094EAEAA8FF28E40EEC220"/>
    <w:rsid w:val="00D026B8"/>
  </w:style>
  <w:style w:type="paragraph" w:customStyle="1" w:styleId="DC39FA34DABF4B799F86FB6E8D515E73">
    <w:name w:val="DC39FA34DABF4B799F86FB6E8D515E73"/>
    <w:rsid w:val="00D026B8"/>
  </w:style>
  <w:style w:type="paragraph" w:customStyle="1" w:styleId="D878D7D6FCA948B7A224E0064AD59BFD">
    <w:name w:val="D878D7D6FCA948B7A224E0064AD59BFD"/>
    <w:rsid w:val="00D026B8"/>
  </w:style>
  <w:style w:type="paragraph" w:customStyle="1" w:styleId="152EC9DEC52A42819AA67B65889D1E66">
    <w:name w:val="152EC9DEC52A42819AA67B65889D1E66"/>
    <w:rsid w:val="00D026B8"/>
  </w:style>
  <w:style w:type="paragraph" w:customStyle="1" w:styleId="843BD2C40F4E4567B5192D45E3C3BB1B">
    <w:name w:val="843BD2C40F4E4567B5192D45E3C3BB1B"/>
    <w:rsid w:val="00D026B8"/>
  </w:style>
  <w:style w:type="paragraph" w:customStyle="1" w:styleId="C8454EC1CDB04A5BBD0152A230393FB7">
    <w:name w:val="C8454EC1CDB04A5BBD0152A230393FB7"/>
    <w:rsid w:val="00D026B8"/>
  </w:style>
  <w:style w:type="paragraph" w:customStyle="1" w:styleId="01DBB5BDD0D0408EB7922672764B31E9">
    <w:name w:val="01DBB5BDD0D0408EB7922672764B31E9"/>
    <w:rsid w:val="00D026B8"/>
  </w:style>
  <w:style w:type="paragraph" w:customStyle="1" w:styleId="DC39FA34DABF4B799F86FB6E8D515E731">
    <w:name w:val="DC39FA34DABF4B799F86FB6E8D515E731"/>
    <w:rsid w:val="00D026B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8454EC1CDB04A5BBD0152A230393FB71">
    <w:name w:val="C8454EC1CDB04A5BBD0152A230393FB71"/>
    <w:rsid w:val="00D026B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13C25472BCC4555BB7BCD3699725E5E">
    <w:name w:val="713C25472BCC4555BB7BCD3699725E5E"/>
    <w:rsid w:val="00D026B8"/>
  </w:style>
  <w:style w:type="paragraph" w:customStyle="1" w:styleId="8A67832F867F4BCFB3BFC833417E353F">
    <w:name w:val="8A67832F867F4BCFB3BFC833417E353F"/>
    <w:rsid w:val="00D026B8"/>
  </w:style>
  <w:style w:type="paragraph" w:customStyle="1" w:styleId="7AA6073B0E78439993A2DED9F2D773C1">
    <w:name w:val="7AA6073B0E78439993A2DED9F2D773C1"/>
    <w:rsid w:val="00D026B8"/>
  </w:style>
  <w:style w:type="paragraph" w:customStyle="1" w:styleId="8FEBEC75650D40E1AA170BB7E62BDCD5">
    <w:name w:val="8FEBEC75650D40E1AA170BB7E62BDCD5"/>
    <w:rsid w:val="00D026B8"/>
  </w:style>
  <w:style w:type="paragraph" w:customStyle="1" w:styleId="EFB91D7314CC4351A158D978686F7B0C">
    <w:name w:val="EFB91D7314CC4351A158D978686F7B0C"/>
    <w:rsid w:val="00D026B8"/>
  </w:style>
  <w:style w:type="paragraph" w:customStyle="1" w:styleId="CEDEAA3E10A849C6BAF58C1F4BED0A45">
    <w:name w:val="CEDEAA3E10A849C6BAF58C1F4BED0A45"/>
    <w:rsid w:val="00D026B8"/>
  </w:style>
  <w:style w:type="paragraph" w:customStyle="1" w:styleId="78616D56AB9143E8B6C5A8EE67D46881">
    <w:name w:val="78616D56AB9143E8B6C5A8EE67D46881"/>
    <w:rsid w:val="00D026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2d7735cb-022e-4cd2-ac84-bd9ad9841c8a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2021-02-17T00:00:00</HeaderDate>
    <Office/>
    <Dnr>U2021/00919</Dnr>
    <ParagrafNr/>
    <DocumentTitle/>
    <VisitingAddress/>
    <Extra1/>
    <Extra2/>
    <Extra3>Patrick Reslow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38FA1911-22CE-436E-A042-35A3CAFFD817}"/>
</file>

<file path=customXml/itemProps2.xml><?xml version="1.0" encoding="utf-8"?>
<ds:datastoreItem xmlns:ds="http://schemas.openxmlformats.org/officeDocument/2006/customXml" ds:itemID="{7F8033F8-48DB-41B3-8F3A-BE8C8643A8A4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7F8033F8-48DB-41B3-8F3A-BE8C8643A8A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F4B3E45-16A2-4E8F-99FB-1B0425D766DE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AB1DE8B-5FCE-4C2B-B5E3-0E6B9F48CB31}"/>
</file>

<file path=customXml/itemProps8.xml><?xml version="1.0" encoding="utf-8"?>
<ds:datastoreItem xmlns:ds="http://schemas.openxmlformats.org/officeDocument/2006/customXml" ds:itemID="{B5CFFE19-2892-45CF-8ECF-78A79461059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309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2020-21-1752 Anställning av obehöriga lärare - SLUTLIG.docx</dc:title>
  <dc:subject/>
  <dc:creator>Jonas B Andersson</dc:creator>
  <cp:keywords/>
  <dc:description/>
  <cp:lastModifiedBy>Malin Ekhamre</cp:lastModifiedBy>
  <cp:revision>9</cp:revision>
  <dcterms:created xsi:type="dcterms:W3CDTF">2021-02-16T17:45:00Z</dcterms:created>
  <dcterms:modified xsi:type="dcterms:W3CDTF">2021-02-18T08:25:00Z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382b10c3-2ede-4fcb-86b4-5f81b5be6ced</vt:lpwstr>
  </property>
</Properties>
</file>