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5D316" w14:textId="77777777" w:rsidR="000F6F94" w:rsidRDefault="000F6F94" w:rsidP="000F6F94">
      <w:pPr>
        <w:pStyle w:val="Rubrik"/>
      </w:pPr>
      <w:bookmarkStart w:id="0" w:name="Start"/>
      <w:bookmarkEnd w:id="0"/>
      <w:r>
        <w:t xml:space="preserve">Svar på fråga 2020/21:1313 av </w:t>
      </w:r>
      <w:proofErr w:type="spellStart"/>
      <w:r w:rsidRPr="000F6F94">
        <w:t>Marléne</w:t>
      </w:r>
      <w:proofErr w:type="spellEnd"/>
      <w:r w:rsidRPr="000F6F94">
        <w:t xml:space="preserve"> Lund Kopparklint</w:t>
      </w:r>
      <w:r>
        <w:t xml:space="preserve"> (M)</w:t>
      </w:r>
      <w:r>
        <w:br/>
        <w:t xml:space="preserve">Bemanning, kompetens och arbetsförhållanden under </w:t>
      </w:r>
      <w:proofErr w:type="spellStart"/>
      <w:r>
        <w:t>coronakrisen</w:t>
      </w:r>
      <w:proofErr w:type="spellEnd"/>
    </w:p>
    <w:p w14:paraId="6CBFAD0F" w14:textId="1552EF9E" w:rsidR="000F6F94" w:rsidRDefault="000F6F94" w:rsidP="000F6F94">
      <w:pPr>
        <w:pStyle w:val="Brdtext"/>
      </w:pPr>
      <w:proofErr w:type="spellStart"/>
      <w:r>
        <w:t>Marléne</w:t>
      </w:r>
      <w:proofErr w:type="spellEnd"/>
      <w:r>
        <w:t xml:space="preserve"> Lund Kopparklint har frågat mig hur jag ämnar verka för att säkerställa att kommuner och regioner får bättre förutsättningar att ha högre bemanning, ökad kompetens och rimliga arbetsförhållanden under den pågående </w:t>
      </w:r>
      <w:r w:rsidR="00EB0861">
        <w:t>C</w:t>
      </w:r>
      <w:r>
        <w:t>oronakrisen</w:t>
      </w:r>
      <w:r w:rsidR="00DC029B">
        <w:t>.</w:t>
      </w:r>
    </w:p>
    <w:p w14:paraId="105F0FE3" w14:textId="5D96C843" w:rsidR="00860EB6" w:rsidRDefault="00860EB6" w:rsidP="000F6F94">
      <w:pPr>
        <w:pStyle w:val="Brdtext"/>
      </w:pPr>
      <w:r w:rsidRPr="00860EB6">
        <w:t xml:space="preserve">Som huvudmän för äldreomsorgen liksom för hälso- och sjukvården är kommuner och regioner ansvariga för bemanning, kompetens och arbetsförhållanden. Staten stödjer kommuner och regionerna genom att verka för att de har goda förutsättningar att genomföra sina uppdrag. </w:t>
      </w:r>
      <w:r w:rsidR="00DC029B">
        <w:t>Coronak</w:t>
      </w:r>
      <w:r w:rsidRPr="00860EB6">
        <w:t xml:space="preserve">ommissionen pekar bland annat på en del brister och systemfel inom äldreomsorgen. Regeringen tar dessa missförhållanden på största allvar. </w:t>
      </w:r>
    </w:p>
    <w:p w14:paraId="29F13F9F" w14:textId="77777777" w:rsidR="00A80ABD" w:rsidRPr="00DC029B" w:rsidRDefault="00860EB6" w:rsidP="000F6F94">
      <w:pPr>
        <w:pStyle w:val="Brdtext"/>
      </w:pPr>
      <w:r w:rsidRPr="00DC029B">
        <w:t>För att åtgärda de strukturella brister som Coronakommissionen identifierat kommer det därför att bli nödvändigt med åtgärder och insatser på såväl nationell som regional och kommunal nivå.</w:t>
      </w:r>
    </w:p>
    <w:p w14:paraId="27228D88" w14:textId="77777777" w:rsidR="00113CAE" w:rsidRDefault="007A45B8" w:rsidP="007A45B8">
      <w:pPr>
        <w:pStyle w:val="Brdtext"/>
      </w:pPr>
      <w:r>
        <w:t xml:space="preserve">Redan innan pandemin hade regeringen vidtagit flera åtgärder för att stärka förutsättningarna för kommuner och regioner. </w:t>
      </w:r>
      <w:r w:rsidR="00113CAE">
        <w:t xml:space="preserve">Den </w:t>
      </w:r>
      <w:r w:rsidR="008061EB">
        <w:t>7 november 2019</w:t>
      </w:r>
      <w:r w:rsidR="00113CAE">
        <w:t xml:space="preserve"> gav regeringen </w:t>
      </w:r>
      <w:r>
        <w:t xml:space="preserve">en nationell samordnare i uppdrag att </w:t>
      </w:r>
      <w:r w:rsidRPr="00A67CE1">
        <w:t>stödja kommunerna i deras arbete med att skapa förutsättningar för en hållbar kompetensförsörjning</w:t>
      </w:r>
      <w:r>
        <w:t xml:space="preserve"> gällande ledarskap, välfärdsteknik och en god arbetsmiljö.</w:t>
      </w:r>
      <w:r w:rsidR="0056377F">
        <w:t xml:space="preserve"> </w:t>
      </w:r>
    </w:p>
    <w:p w14:paraId="739C5AEB" w14:textId="77777777" w:rsidR="002C558C" w:rsidRDefault="008061EB" w:rsidP="007A45B8">
      <w:pPr>
        <w:pStyle w:val="Brdtext"/>
      </w:pPr>
      <w:bookmarkStart w:id="1" w:name="_Hlk62028784"/>
      <w:r w:rsidRPr="002C558C">
        <w:lastRenderedPageBreak/>
        <w:t>Sedan ett antal år har regeringen arbetat med att reglera yrket undersköterska</w:t>
      </w:r>
      <w:r w:rsidR="009E1551">
        <w:t>. R</w:t>
      </w:r>
      <w:r w:rsidR="002C558C" w:rsidRPr="002C558C">
        <w:t xml:space="preserve">eformen </w:t>
      </w:r>
      <w:r w:rsidR="009E1551">
        <w:t xml:space="preserve">med att införa en skyddad yrkestitel </w:t>
      </w:r>
      <w:r w:rsidR="002C558C" w:rsidRPr="002C558C">
        <w:t xml:space="preserve">kommer innebära att en enhetlig kompetensnivå för yrket undersköterska </w:t>
      </w:r>
      <w:r w:rsidR="002C558C">
        <w:t xml:space="preserve">uppnås </w:t>
      </w:r>
      <w:r w:rsidR="00860EB6">
        <w:t xml:space="preserve">vilket förväntas leda till en på sikt ökad kvalitet i verksamheten. </w:t>
      </w:r>
      <w:bookmarkEnd w:id="1"/>
    </w:p>
    <w:p w14:paraId="5058D245" w14:textId="77777777" w:rsidR="00B359F0" w:rsidRDefault="007764A6" w:rsidP="00B359F0">
      <w:pPr>
        <w:pStyle w:val="Brdtext"/>
      </w:pPr>
      <w:r>
        <w:t>Det pågår just nu e</w:t>
      </w:r>
      <w:r w:rsidR="00BE3D75" w:rsidRPr="00716BA5">
        <w:t xml:space="preserve">tt intensivt arbete för </w:t>
      </w:r>
      <w:r w:rsidR="00691573">
        <w:t xml:space="preserve">att få </w:t>
      </w:r>
      <w:r w:rsidR="00BE3D75" w:rsidRPr="00716BA5">
        <w:t>en mer robust äldreomsorg och lagstiftning för området.</w:t>
      </w:r>
      <w:r w:rsidR="00BE3D75">
        <w:t xml:space="preserve"> </w:t>
      </w:r>
      <w:r w:rsidR="00716BA5">
        <w:t xml:space="preserve">Innan jul </w:t>
      </w:r>
      <w:r w:rsidR="00453994">
        <w:t xml:space="preserve">gav regeringen </w:t>
      </w:r>
      <w:r w:rsidR="006222B4">
        <w:t xml:space="preserve">Socialstyrelsens generaldirektör, </w:t>
      </w:r>
      <w:r w:rsidR="00716BA5">
        <w:t>Olivia Wigzell</w:t>
      </w:r>
      <w:r w:rsidR="006222B4">
        <w:t>,</w:t>
      </w:r>
      <w:r w:rsidR="00716BA5">
        <w:t xml:space="preserve"> </w:t>
      </w:r>
      <w:r w:rsidR="00A80ABD">
        <w:t xml:space="preserve">i </w:t>
      </w:r>
      <w:r w:rsidR="009B7D46">
        <w:t>uppdrag</w:t>
      </w:r>
      <w:r w:rsidR="00A80ABD">
        <w:t xml:space="preserve"> att som</w:t>
      </w:r>
      <w:r w:rsidR="00716BA5">
        <w:t xml:space="preserve"> särskild utredare </w:t>
      </w:r>
      <w:r w:rsidR="00A80ABD">
        <w:t xml:space="preserve">föreslå en </w:t>
      </w:r>
      <w:r w:rsidR="00716BA5">
        <w:t>äldreomsorgslag</w:t>
      </w:r>
      <w:r w:rsidR="00A80ABD">
        <w:t>.</w:t>
      </w:r>
      <w:r w:rsidR="00B359F0">
        <w:t xml:space="preserve"> </w:t>
      </w:r>
      <w:r w:rsidR="00A80ABD">
        <w:t>Utredningen ska bland annat</w:t>
      </w:r>
      <w:r w:rsidR="00B359F0">
        <w:t xml:space="preserve"> definiera begreppet äldreomsorg och</w:t>
      </w:r>
      <w:r w:rsidR="00716BA5">
        <w:t xml:space="preserve"> ge verksamheten ett tydligare lagstadgat uppdrag och innehåll</w:t>
      </w:r>
      <w:r w:rsidR="00B359F0">
        <w:t xml:space="preserve">. Därutöver ska utredningen lämna förslag för att </w:t>
      </w:r>
      <w:r w:rsidR="00716BA5">
        <w:t>stärka den reglerade tillgången till medicinsk kompetens</w:t>
      </w:r>
      <w:r w:rsidR="00B359F0">
        <w:t>.</w:t>
      </w:r>
      <w:r w:rsidR="00A80ABD">
        <w:t xml:space="preserve"> </w:t>
      </w:r>
    </w:p>
    <w:p w14:paraId="7A87864B" w14:textId="77777777" w:rsidR="00453994" w:rsidRDefault="00CF64EE" w:rsidP="00716BA5">
      <w:pPr>
        <w:pStyle w:val="Brdtext"/>
      </w:pPr>
      <w:r>
        <w:t>Regeringen har</w:t>
      </w:r>
      <w:r w:rsidR="00453994">
        <w:t xml:space="preserve"> </w:t>
      </w:r>
      <w:r>
        <w:t>i budget</w:t>
      </w:r>
      <w:r w:rsidR="00691573">
        <w:t>propositionen</w:t>
      </w:r>
      <w:r>
        <w:t xml:space="preserve"> för 2021 </w:t>
      </w:r>
      <w:r w:rsidR="00691573">
        <w:t xml:space="preserve">utöver den historiska stora ökningen av det generella statsbidraget också </w:t>
      </w:r>
      <w:r>
        <w:t xml:space="preserve">utökat de riktade statsbidragen till kommunernas äldreomsorg. Det handlar dels om </w:t>
      </w:r>
      <w:r w:rsidR="00453994">
        <w:t>k</w:t>
      </w:r>
      <w:r w:rsidR="006222B4">
        <w:t xml:space="preserve">ompetenssatsningen </w:t>
      </w:r>
      <w:r w:rsidR="00BE3D75">
        <w:t xml:space="preserve">Äldreomsorgslyftet </w:t>
      </w:r>
      <w:r>
        <w:t xml:space="preserve">som </w:t>
      </w:r>
      <w:r w:rsidR="00D065FE">
        <w:t>fortsätter och</w:t>
      </w:r>
      <w:r>
        <w:t xml:space="preserve"> som för 2021 utöka</w:t>
      </w:r>
      <w:r w:rsidR="00453994">
        <w:t>s</w:t>
      </w:r>
      <w:r>
        <w:t xml:space="preserve"> till att</w:t>
      </w:r>
      <w:r w:rsidR="00D065FE">
        <w:t xml:space="preserve"> </w:t>
      </w:r>
      <w:r w:rsidR="00BE3D75">
        <w:t>omfatta ca 3,4 miljarder</w:t>
      </w:r>
      <w:r w:rsidR="00453994">
        <w:t xml:space="preserve"> kronor, dels</w:t>
      </w:r>
      <w:r>
        <w:t xml:space="preserve"> om </w:t>
      </w:r>
      <w:r w:rsidR="00860EB6">
        <w:t xml:space="preserve">ett nytt, permanent </w:t>
      </w:r>
      <w:r>
        <w:t>stöd till äldreomsorgen om 4</w:t>
      </w:r>
      <w:r w:rsidR="00113CAE">
        <w:t> </w:t>
      </w:r>
      <w:r>
        <w:t>miljarder</w:t>
      </w:r>
      <w:r w:rsidR="00453994">
        <w:t xml:space="preserve"> kronor</w:t>
      </w:r>
      <w:r w:rsidR="00113CAE">
        <w:t xml:space="preserve"> årligen</w:t>
      </w:r>
      <w:r w:rsidR="00453994">
        <w:t xml:space="preserve">. </w:t>
      </w:r>
    </w:p>
    <w:p w14:paraId="3C37D44C" w14:textId="77777777" w:rsidR="00FA329B" w:rsidRDefault="00453994" w:rsidP="00716BA5">
      <w:pPr>
        <w:pStyle w:val="Brdtext"/>
      </w:pPr>
      <w:r>
        <w:t>F</w:t>
      </w:r>
      <w:r w:rsidR="00D065FE">
        <w:t>ör att</w:t>
      </w:r>
      <w:r w:rsidR="00113CAE">
        <w:t xml:space="preserve"> övergripande</w:t>
      </w:r>
      <w:r w:rsidR="00D065FE">
        <w:t xml:space="preserve"> stödja regioner</w:t>
      </w:r>
      <w:r w:rsidR="00330582">
        <w:t xml:space="preserve"> och kommuner i deras arbete </w:t>
      </w:r>
      <w:r w:rsidR="00330582" w:rsidRPr="00FA329B">
        <w:t>med kompetensutveckling och kompetensförsörjning i hälso- och sjukvården</w:t>
      </w:r>
      <w:r w:rsidR="00330582">
        <w:t xml:space="preserve"> </w:t>
      </w:r>
      <w:r w:rsidR="00D065FE">
        <w:t xml:space="preserve">avsätter regeringen </w:t>
      </w:r>
      <w:r w:rsidR="00330582">
        <w:t xml:space="preserve">i </w:t>
      </w:r>
      <w:r w:rsidR="00086425" w:rsidRPr="00FA329B">
        <w:t>budgetpropositionen 2021</w:t>
      </w:r>
      <w:r w:rsidR="00113CAE">
        <w:t xml:space="preserve"> också</w:t>
      </w:r>
      <w:r w:rsidR="00086425" w:rsidRPr="00FA329B">
        <w:t xml:space="preserve"> cirka 3 miljarder </w:t>
      </w:r>
      <w:r w:rsidR="00330582">
        <w:t>kronor</w:t>
      </w:r>
      <w:r w:rsidR="00086425">
        <w:t>.</w:t>
      </w:r>
      <w:r w:rsidR="00CF64EE">
        <w:t xml:space="preserve"> </w:t>
      </w:r>
      <w:r>
        <w:t xml:space="preserve">Dessutom </w:t>
      </w:r>
      <w:r w:rsidR="00FA329B">
        <w:t xml:space="preserve">avsätter </w:t>
      </w:r>
      <w:r w:rsidR="00086425">
        <w:t>r</w:t>
      </w:r>
      <w:r w:rsidR="00FA329B" w:rsidRPr="00FA329B">
        <w:t xml:space="preserve">egeringen </w:t>
      </w:r>
      <w:r w:rsidR="00113CAE">
        <w:t xml:space="preserve">särskilda medel </w:t>
      </w:r>
      <w:r w:rsidR="00FA329B" w:rsidRPr="00FA329B">
        <w:t>för en återhämtningsbonus i vård och omsorg</w:t>
      </w:r>
      <w:r w:rsidR="00FA329B">
        <w:t xml:space="preserve"> </w:t>
      </w:r>
      <w:r w:rsidR="00FA329B" w:rsidRPr="00FA329B">
        <w:t>för olika insatser och åtgärder med syfte att förbättra arbetsmiljön</w:t>
      </w:r>
      <w:r w:rsidR="00FA329B">
        <w:t xml:space="preserve">. </w:t>
      </w:r>
      <w:r w:rsidR="00FA329B" w:rsidRPr="00FA329B">
        <w:t xml:space="preserve">För 2022 och framåt beräknas totalt en miljard kronor per år avsättas till </w:t>
      </w:r>
      <w:r w:rsidR="00113CAE">
        <w:t xml:space="preserve">denna </w:t>
      </w:r>
      <w:r w:rsidR="00FA329B" w:rsidRPr="00FA329B">
        <w:t>satsning</w:t>
      </w:r>
      <w:r w:rsidR="00086425">
        <w:t>.</w:t>
      </w:r>
      <w:r w:rsidR="00FA329B">
        <w:t xml:space="preserve"> </w:t>
      </w:r>
    </w:p>
    <w:p w14:paraId="44D83490" w14:textId="77777777" w:rsidR="000F6F94" w:rsidRDefault="000F6F94" w:rsidP="006A12F1">
      <w:pPr>
        <w:pStyle w:val="Brdtext"/>
      </w:pPr>
      <w:r>
        <w:t xml:space="preserve">Stockholm den </w:t>
      </w:r>
      <w:sdt>
        <w:sdtPr>
          <w:id w:val="-1225218591"/>
          <w:placeholder>
            <w:docPart w:val="0F857B98E1854CB9939B7213EEF208A5"/>
          </w:placeholder>
          <w:dataBinding w:prefixMappings="xmlns:ns0='http://lp/documentinfo/RK' " w:xpath="/ns0:DocumentInfo[1]/ns0:BaseInfo[1]/ns0:HeaderDate[1]" w:storeItemID="{AF077EFA-A288-4027-89CD-D19120CCFF6F}"/>
          <w:date w:fullDate="2021-01-27T00:00:00Z">
            <w:dateFormat w:val="d MMMM yyyy"/>
            <w:lid w:val="sv-SE"/>
            <w:storeMappedDataAs w:val="dateTime"/>
            <w:calendar w:val="gregorian"/>
          </w:date>
        </w:sdtPr>
        <w:sdtEndPr/>
        <w:sdtContent>
          <w:r>
            <w:t>27 januari 2021</w:t>
          </w:r>
        </w:sdtContent>
      </w:sdt>
    </w:p>
    <w:p w14:paraId="356540B2" w14:textId="77777777" w:rsidR="000F6F94" w:rsidRDefault="000F6F94" w:rsidP="004E7A8F">
      <w:pPr>
        <w:pStyle w:val="Brdtextutanavstnd"/>
      </w:pPr>
    </w:p>
    <w:p w14:paraId="086FB1FA" w14:textId="77777777" w:rsidR="000F6F94" w:rsidRDefault="000F6F94" w:rsidP="004E7A8F">
      <w:pPr>
        <w:pStyle w:val="Brdtextutanavstnd"/>
      </w:pPr>
    </w:p>
    <w:p w14:paraId="400B77F9" w14:textId="77777777" w:rsidR="000F6F94" w:rsidRDefault="000F6F94" w:rsidP="004E7A8F">
      <w:pPr>
        <w:pStyle w:val="Brdtextutanavstnd"/>
      </w:pPr>
    </w:p>
    <w:p w14:paraId="13064F1F" w14:textId="77777777" w:rsidR="000F6F94" w:rsidRDefault="000F6F94" w:rsidP="00422A41">
      <w:pPr>
        <w:pStyle w:val="Brdtext"/>
      </w:pPr>
      <w:r>
        <w:t>Lena Hallengren</w:t>
      </w:r>
    </w:p>
    <w:p w14:paraId="74160C8F" w14:textId="77777777" w:rsidR="000F6F94" w:rsidRPr="00DB48AB" w:rsidRDefault="000F6F94" w:rsidP="00DB48AB">
      <w:pPr>
        <w:pStyle w:val="Brdtext"/>
      </w:pPr>
    </w:p>
    <w:sectPr w:rsidR="000F6F9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1336" w14:textId="77777777" w:rsidR="000F6F94" w:rsidRDefault="000F6F94" w:rsidP="00A87A54">
      <w:pPr>
        <w:spacing w:after="0" w:line="240" w:lineRule="auto"/>
      </w:pPr>
      <w:r>
        <w:separator/>
      </w:r>
    </w:p>
  </w:endnote>
  <w:endnote w:type="continuationSeparator" w:id="0">
    <w:p w14:paraId="4DBC431E" w14:textId="77777777" w:rsidR="000F6F94" w:rsidRDefault="000F6F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6CF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AA4153" w14:textId="77777777" w:rsidTr="006A26EC">
      <w:trPr>
        <w:trHeight w:val="227"/>
        <w:jc w:val="right"/>
      </w:trPr>
      <w:tc>
        <w:tcPr>
          <w:tcW w:w="708" w:type="dxa"/>
          <w:vAlign w:val="bottom"/>
        </w:tcPr>
        <w:p w14:paraId="3164EB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4DD038" w14:textId="77777777" w:rsidTr="006A26EC">
      <w:trPr>
        <w:trHeight w:val="850"/>
        <w:jc w:val="right"/>
      </w:trPr>
      <w:tc>
        <w:tcPr>
          <w:tcW w:w="708" w:type="dxa"/>
          <w:vAlign w:val="bottom"/>
        </w:tcPr>
        <w:p w14:paraId="2998C1C1" w14:textId="77777777" w:rsidR="005606BC" w:rsidRPr="00347E11" w:rsidRDefault="005606BC" w:rsidP="005606BC">
          <w:pPr>
            <w:pStyle w:val="Sidfot"/>
            <w:spacing w:line="276" w:lineRule="auto"/>
            <w:jc w:val="right"/>
          </w:pPr>
        </w:p>
      </w:tc>
    </w:tr>
  </w:tbl>
  <w:p w14:paraId="1839DCA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0FB470" w14:textId="77777777" w:rsidTr="001F4302">
      <w:trPr>
        <w:trHeight w:val="510"/>
      </w:trPr>
      <w:tc>
        <w:tcPr>
          <w:tcW w:w="8525" w:type="dxa"/>
          <w:gridSpan w:val="2"/>
          <w:vAlign w:val="bottom"/>
        </w:tcPr>
        <w:p w14:paraId="57986962" w14:textId="77777777" w:rsidR="00347E11" w:rsidRPr="00347E11" w:rsidRDefault="00347E11" w:rsidP="00347E11">
          <w:pPr>
            <w:pStyle w:val="Sidfot"/>
            <w:rPr>
              <w:sz w:val="8"/>
            </w:rPr>
          </w:pPr>
        </w:p>
      </w:tc>
    </w:tr>
    <w:tr w:rsidR="00093408" w:rsidRPr="00EE3C0F" w14:paraId="72BFFC07" w14:textId="77777777" w:rsidTr="00C26068">
      <w:trPr>
        <w:trHeight w:val="227"/>
      </w:trPr>
      <w:tc>
        <w:tcPr>
          <w:tcW w:w="4074" w:type="dxa"/>
        </w:tcPr>
        <w:p w14:paraId="2E89EC61" w14:textId="77777777" w:rsidR="00347E11" w:rsidRPr="00F53AEA" w:rsidRDefault="00347E11" w:rsidP="00C26068">
          <w:pPr>
            <w:pStyle w:val="Sidfot"/>
            <w:spacing w:line="276" w:lineRule="auto"/>
          </w:pPr>
        </w:p>
      </w:tc>
      <w:tc>
        <w:tcPr>
          <w:tcW w:w="4451" w:type="dxa"/>
        </w:tcPr>
        <w:p w14:paraId="7C3E07D9" w14:textId="77777777" w:rsidR="00093408" w:rsidRPr="00F53AEA" w:rsidRDefault="00093408" w:rsidP="00F53AEA">
          <w:pPr>
            <w:pStyle w:val="Sidfot"/>
            <w:spacing w:line="276" w:lineRule="auto"/>
          </w:pPr>
        </w:p>
      </w:tc>
    </w:tr>
  </w:tbl>
  <w:p w14:paraId="4A347D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69A3" w14:textId="77777777" w:rsidR="000F6F94" w:rsidRDefault="000F6F94" w:rsidP="00A87A54">
      <w:pPr>
        <w:spacing w:after="0" w:line="240" w:lineRule="auto"/>
      </w:pPr>
      <w:r>
        <w:separator/>
      </w:r>
    </w:p>
  </w:footnote>
  <w:footnote w:type="continuationSeparator" w:id="0">
    <w:p w14:paraId="69EA09BB" w14:textId="77777777" w:rsidR="000F6F94" w:rsidRDefault="000F6F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D35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089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6F94" w14:paraId="42E47F1D" w14:textId="77777777" w:rsidTr="00C93EBA">
      <w:trPr>
        <w:trHeight w:val="227"/>
      </w:trPr>
      <w:tc>
        <w:tcPr>
          <w:tcW w:w="5534" w:type="dxa"/>
        </w:tcPr>
        <w:p w14:paraId="6B96F7AC" w14:textId="77777777" w:rsidR="000F6F94" w:rsidRPr="007D73AB" w:rsidRDefault="000F6F94">
          <w:pPr>
            <w:pStyle w:val="Sidhuvud"/>
          </w:pPr>
        </w:p>
      </w:tc>
      <w:tc>
        <w:tcPr>
          <w:tcW w:w="3170" w:type="dxa"/>
          <w:vAlign w:val="bottom"/>
        </w:tcPr>
        <w:p w14:paraId="19A871CE" w14:textId="77777777" w:rsidR="000F6F94" w:rsidRPr="007D73AB" w:rsidRDefault="000F6F94" w:rsidP="00340DE0">
          <w:pPr>
            <w:pStyle w:val="Sidhuvud"/>
          </w:pPr>
        </w:p>
      </w:tc>
      <w:tc>
        <w:tcPr>
          <w:tcW w:w="1134" w:type="dxa"/>
        </w:tcPr>
        <w:p w14:paraId="6E22AA19" w14:textId="77777777" w:rsidR="000F6F94" w:rsidRDefault="000F6F94" w:rsidP="005A703A">
          <w:pPr>
            <w:pStyle w:val="Sidhuvud"/>
          </w:pPr>
        </w:p>
      </w:tc>
    </w:tr>
    <w:tr w:rsidR="000F6F94" w14:paraId="672446A2" w14:textId="77777777" w:rsidTr="00C93EBA">
      <w:trPr>
        <w:trHeight w:val="1928"/>
      </w:trPr>
      <w:tc>
        <w:tcPr>
          <w:tcW w:w="5534" w:type="dxa"/>
        </w:tcPr>
        <w:p w14:paraId="52ED4317" w14:textId="77777777" w:rsidR="000F6F94" w:rsidRPr="00340DE0" w:rsidRDefault="000F6F94" w:rsidP="00340DE0">
          <w:pPr>
            <w:pStyle w:val="Sidhuvud"/>
          </w:pPr>
          <w:r>
            <w:rPr>
              <w:noProof/>
            </w:rPr>
            <w:drawing>
              <wp:inline distT="0" distB="0" distL="0" distR="0" wp14:anchorId="77BACF69" wp14:editId="54B3F18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33B519" w14:textId="77777777" w:rsidR="000F6F94" w:rsidRPr="00710A6C" w:rsidRDefault="000F6F94" w:rsidP="00EE3C0F">
          <w:pPr>
            <w:pStyle w:val="Sidhuvud"/>
            <w:rPr>
              <w:b/>
            </w:rPr>
          </w:pPr>
        </w:p>
        <w:p w14:paraId="21B787EE" w14:textId="77777777" w:rsidR="000F6F94" w:rsidRDefault="000F6F94" w:rsidP="00EE3C0F">
          <w:pPr>
            <w:pStyle w:val="Sidhuvud"/>
          </w:pPr>
        </w:p>
        <w:p w14:paraId="18E67514" w14:textId="77777777" w:rsidR="000F6F94" w:rsidRDefault="000F6F94" w:rsidP="00EE3C0F">
          <w:pPr>
            <w:pStyle w:val="Sidhuvud"/>
          </w:pPr>
        </w:p>
        <w:p w14:paraId="5C263BE8" w14:textId="77777777" w:rsidR="000F6F94" w:rsidRDefault="000F6F94" w:rsidP="00EE3C0F">
          <w:pPr>
            <w:pStyle w:val="Sidhuvud"/>
          </w:pPr>
        </w:p>
        <w:sdt>
          <w:sdtPr>
            <w:alias w:val="Dnr"/>
            <w:tag w:val="ccRKShow_Dnr"/>
            <w:id w:val="-829283628"/>
            <w:placeholder>
              <w:docPart w:val="1B80530CDF66433CB61A34026DE33A0C"/>
            </w:placeholder>
            <w:dataBinding w:prefixMappings="xmlns:ns0='http://lp/documentinfo/RK' " w:xpath="/ns0:DocumentInfo[1]/ns0:BaseInfo[1]/ns0:Dnr[1]" w:storeItemID="{AF077EFA-A288-4027-89CD-D19120CCFF6F}"/>
            <w:text/>
          </w:sdtPr>
          <w:sdtEndPr/>
          <w:sdtContent>
            <w:p w14:paraId="41D52399" w14:textId="77777777" w:rsidR="000F6F94" w:rsidRDefault="000F6F94" w:rsidP="00EE3C0F">
              <w:pPr>
                <w:pStyle w:val="Sidhuvud"/>
              </w:pPr>
              <w:r w:rsidRPr="000F6F94">
                <w:t>S2021/00453</w:t>
              </w:r>
            </w:p>
          </w:sdtContent>
        </w:sdt>
        <w:sdt>
          <w:sdtPr>
            <w:alias w:val="DocNumber"/>
            <w:tag w:val="DocNumber"/>
            <w:id w:val="1726028884"/>
            <w:placeholder>
              <w:docPart w:val="62B608F830E74FBEB53D1909294601D4"/>
            </w:placeholder>
            <w:showingPlcHdr/>
            <w:dataBinding w:prefixMappings="xmlns:ns0='http://lp/documentinfo/RK' " w:xpath="/ns0:DocumentInfo[1]/ns0:BaseInfo[1]/ns0:DocNumber[1]" w:storeItemID="{AF077EFA-A288-4027-89CD-D19120CCFF6F}"/>
            <w:text/>
          </w:sdtPr>
          <w:sdtEndPr/>
          <w:sdtContent>
            <w:p w14:paraId="28C38923" w14:textId="77777777" w:rsidR="000F6F94" w:rsidRDefault="000F6F94" w:rsidP="00EE3C0F">
              <w:pPr>
                <w:pStyle w:val="Sidhuvud"/>
              </w:pPr>
              <w:r>
                <w:rPr>
                  <w:rStyle w:val="Platshllartext"/>
                </w:rPr>
                <w:t xml:space="preserve"> </w:t>
              </w:r>
            </w:p>
          </w:sdtContent>
        </w:sdt>
        <w:p w14:paraId="7070D469" w14:textId="77777777" w:rsidR="000F6F94" w:rsidRDefault="000F6F94" w:rsidP="00EE3C0F">
          <w:pPr>
            <w:pStyle w:val="Sidhuvud"/>
          </w:pPr>
        </w:p>
      </w:tc>
      <w:tc>
        <w:tcPr>
          <w:tcW w:w="1134" w:type="dxa"/>
        </w:tcPr>
        <w:p w14:paraId="3391B209" w14:textId="77777777" w:rsidR="000F6F94" w:rsidRDefault="000F6F94" w:rsidP="0094502D">
          <w:pPr>
            <w:pStyle w:val="Sidhuvud"/>
          </w:pPr>
        </w:p>
        <w:p w14:paraId="7767E0B4" w14:textId="77777777" w:rsidR="000F6F94" w:rsidRPr="0094502D" w:rsidRDefault="000F6F94" w:rsidP="00EC71A6">
          <w:pPr>
            <w:pStyle w:val="Sidhuvud"/>
          </w:pPr>
        </w:p>
      </w:tc>
    </w:tr>
    <w:tr w:rsidR="000F6F94" w14:paraId="70A187D2" w14:textId="77777777" w:rsidTr="00C93EBA">
      <w:trPr>
        <w:trHeight w:val="2268"/>
      </w:trPr>
      <w:tc>
        <w:tcPr>
          <w:tcW w:w="5534" w:type="dxa"/>
          <w:tcMar>
            <w:right w:w="1134" w:type="dxa"/>
          </w:tcMar>
        </w:tcPr>
        <w:sdt>
          <w:sdtPr>
            <w:rPr>
              <w:b/>
            </w:rPr>
            <w:alias w:val="SenderText"/>
            <w:tag w:val="ccRKShow_SenderText"/>
            <w:id w:val="1374046025"/>
            <w:placeholder>
              <w:docPart w:val="7E435C1065FE40E189975C9D8F8E0F5C"/>
            </w:placeholder>
          </w:sdtPr>
          <w:sdtEndPr>
            <w:rPr>
              <w:b w:val="0"/>
            </w:rPr>
          </w:sdtEndPr>
          <w:sdtContent>
            <w:p w14:paraId="75B6AEC2" w14:textId="77777777" w:rsidR="000F6F94" w:rsidRPr="000F6F94" w:rsidRDefault="000F6F94" w:rsidP="00340DE0">
              <w:pPr>
                <w:pStyle w:val="Sidhuvud"/>
                <w:rPr>
                  <w:b/>
                </w:rPr>
              </w:pPr>
              <w:r w:rsidRPr="000F6F94">
                <w:rPr>
                  <w:b/>
                </w:rPr>
                <w:t>Socialdepartementet</w:t>
              </w:r>
            </w:p>
            <w:p w14:paraId="7C5B369E" w14:textId="77777777" w:rsidR="000F6F94" w:rsidRDefault="000F6F94" w:rsidP="00340DE0">
              <w:pPr>
                <w:pStyle w:val="Sidhuvud"/>
              </w:pPr>
              <w:r w:rsidRPr="000F6F94">
                <w:t>Socialministern</w:t>
              </w:r>
            </w:p>
          </w:sdtContent>
        </w:sdt>
        <w:p w14:paraId="524B4C33" w14:textId="77777777" w:rsidR="007D6427" w:rsidRDefault="007D6427" w:rsidP="007D6427">
          <w:pPr>
            <w:rPr>
              <w:rFonts w:asciiTheme="majorHAnsi" w:hAnsiTheme="majorHAnsi"/>
              <w:sz w:val="19"/>
            </w:rPr>
          </w:pPr>
        </w:p>
        <w:p w14:paraId="2DB723A9" w14:textId="77777777" w:rsidR="007D6427" w:rsidRDefault="007D6427" w:rsidP="007D6427">
          <w:pPr>
            <w:rPr>
              <w:rFonts w:asciiTheme="majorHAnsi" w:hAnsiTheme="majorHAnsi"/>
              <w:sz w:val="19"/>
            </w:rPr>
          </w:pPr>
        </w:p>
        <w:p w14:paraId="65DFC9C8" w14:textId="77777777" w:rsidR="007D6427" w:rsidRDefault="007D6427" w:rsidP="007D6427">
          <w:pPr>
            <w:rPr>
              <w:rFonts w:asciiTheme="majorHAnsi" w:hAnsiTheme="majorHAnsi"/>
              <w:sz w:val="19"/>
            </w:rPr>
          </w:pPr>
        </w:p>
        <w:p w14:paraId="02A8CE6E" w14:textId="77777777" w:rsidR="007D6427" w:rsidRDefault="007D6427" w:rsidP="007D6427">
          <w:pPr>
            <w:rPr>
              <w:rFonts w:asciiTheme="majorHAnsi" w:hAnsiTheme="majorHAnsi"/>
              <w:sz w:val="19"/>
            </w:rPr>
          </w:pPr>
          <w:bookmarkStart w:id="2" w:name="_GoBack"/>
          <w:bookmarkEnd w:id="2"/>
        </w:p>
        <w:p w14:paraId="21040E95" w14:textId="77777777" w:rsidR="007D6427" w:rsidRPr="007D6427" w:rsidRDefault="007D6427" w:rsidP="007D6427"/>
      </w:tc>
      <w:sdt>
        <w:sdtPr>
          <w:alias w:val="Recipient"/>
          <w:tag w:val="ccRKShow_Recipient"/>
          <w:id w:val="-28344517"/>
          <w:placeholder>
            <w:docPart w:val="01FD255A94694FA093BC472A82AE6BC9"/>
          </w:placeholder>
          <w:dataBinding w:prefixMappings="xmlns:ns0='http://lp/documentinfo/RK' " w:xpath="/ns0:DocumentInfo[1]/ns0:BaseInfo[1]/ns0:Recipient[1]" w:storeItemID="{AF077EFA-A288-4027-89CD-D19120CCFF6F}"/>
          <w:text w:multiLine="1"/>
        </w:sdtPr>
        <w:sdtEndPr/>
        <w:sdtContent>
          <w:tc>
            <w:tcPr>
              <w:tcW w:w="3170" w:type="dxa"/>
            </w:tcPr>
            <w:p w14:paraId="33B01B96" w14:textId="77777777" w:rsidR="000F6F94" w:rsidRDefault="000F6F94" w:rsidP="00547B89">
              <w:pPr>
                <w:pStyle w:val="Sidhuvud"/>
              </w:pPr>
              <w:r>
                <w:t>Till riksdagen</w:t>
              </w:r>
            </w:p>
          </w:tc>
        </w:sdtContent>
      </w:sdt>
      <w:tc>
        <w:tcPr>
          <w:tcW w:w="1134" w:type="dxa"/>
        </w:tcPr>
        <w:p w14:paraId="061F0F7B" w14:textId="77777777" w:rsidR="000F6F94" w:rsidRDefault="000F6F94" w:rsidP="003E6020">
          <w:pPr>
            <w:pStyle w:val="Sidhuvud"/>
          </w:pPr>
        </w:p>
      </w:tc>
    </w:tr>
  </w:tbl>
  <w:p w14:paraId="7FE46E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94"/>
    <w:rsid w:val="00000290"/>
    <w:rsid w:val="00001068"/>
    <w:rsid w:val="0000412C"/>
    <w:rsid w:val="00004D5C"/>
    <w:rsid w:val="00005F68"/>
    <w:rsid w:val="00006466"/>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BED"/>
    <w:rsid w:val="00053CAA"/>
    <w:rsid w:val="00055875"/>
    <w:rsid w:val="00057FE0"/>
    <w:rsid w:val="000620FD"/>
    <w:rsid w:val="00063DCB"/>
    <w:rsid w:val="000647D2"/>
    <w:rsid w:val="000656A1"/>
    <w:rsid w:val="00066BC9"/>
    <w:rsid w:val="00066F23"/>
    <w:rsid w:val="0007033C"/>
    <w:rsid w:val="000707E9"/>
    <w:rsid w:val="00072C86"/>
    <w:rsid w:val="00072FFC"/>
    <w:rsid w:val="00073B75"/>
    <w:rsid w:val="000757FC"/>
    <w:rsid w:val="00076667"/>
    <w:rsid w:val="00080631"/>
    <w:rsid w:val="00082374"/>
    <w:rsid w:val="000862E0"/>
    <w:rsid w:val="00086425"/>
    <w:rsid w:val="000873C3"/>
    <w:rsid w:val="00093408"/>
    <w:rsid w:val="00093BBF"/>
    <w:rsid w:val="0009435C"/>
    <w:rsid w:val="000A13CA"/>
    <w:rsid w:val="000A43FF"/>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6F94"/>
    <w:rsid w:val="00101DE6"/>
    <w:rsid w:val="001055DA"/>
    <w:rsid w:val="00106F29"/>
    <w:rsid w:val="00113168"/>
    <w:rsid w:val="00113CAE"/>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C1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0E8"/>
    <w:rsid w:val="001C5DC9"/>
    <w:rsid w:val="001C6B85"/>
    <w:rsid w:val="001C71A9"/>
    <w:rsid w:val="001D12FC"/>
    <w:rsid w:val="001D46F8"/>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7DA"/>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A74"/>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58C"/>
    <w:rsid w:val="002C5B48"/>
    <w:rsid w:val="002D014F"/>
    <w:rsid w:val="002D0A98"/>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CB1"/>
    <w:rsid w:val="003050DB"/>
    <w:rsid w:val="00310561"/>
    <w:rsid w:val="00311D8C"/>
    <w:rsid w:val="0031273D"/>
    <w:rsid w:val="003128E2"/>
    <w:rsid w:val="003153D9"/>
    <w:rsid w:val="00321621"/>
    <w:rsid w:val="00323EF7"/>
    <w:rsid w:val="00323FEE"/>
    <w:rsid w:val="003240E1"/>
    <w:rsid w:val="00326C03"/>
    <w:rsid w:val="00327474"/>
    <w:rsid w:val="003277B5"/>
    <w:rsid w:val="00330582"/>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5987"/>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98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99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18B8"/>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FFB"/>
    <w:rsid w:val="00551027"/>
    <w:rsid w:val="005568AF"/>
    <w:rsid w:val="00556AF5"/>
    <w:rsid w:val="005606BC"/>
    <w:rsid w:val="0056377F"/>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1770"/>
    <w:rsid w:val="00604782"/>
    <w:rsid w:val="00605718"/>
    <w:rsid w:val="00605C66"/>
    <w:rsid w:val="00606310"/>
    <w:rsid w:val="00607814"/>
    <w:rsid w:val="00610D87"/>
    <w:rsid w:val="00610E88"/>
    <w:rsid w:val="00613827"/>
    <w:rsid w:val="006175D7"/>
    <w:rsid w:val="006208E5"/>
    <w:rsid w:val="006222B4"/>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573"/>
    <w:rsid w:val="00691AEE"/>
    <w:rsid w:val="00692CBB"/>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BA5"/>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4A6"/>
    <w:rsid w:val="007769FC"/>
    <w:rsid w:val="00777CFF"/>
    <w:rsid w:val="007815BC"/>
    <w:rsid w:val="00782B3F"/>
    <w:rsid w:val="00782E3C"/>
    <w:rsid w:val="007900CC"/>
    <w:rsid w:val="0079641B"/>
    <w:rsid w:val="00797A90"/>
    <w:rsid w:val="007A1856"/>
    <w:rsid w:val="007A1887"/>
    <w:rsid w:val="007A45B8"/>
    <w:rsid w:val="007A629C"/>
    <w:rsid w:val="007A6348"/>
    <w:rsid w:val="007B023C"/>
    <w:rsid w:val="007B03CC"/>
    <w:rsid w:val="007B2F08"/>
    <w:rsid w:val="007C44FF"/>
    <w:rsid w:val="007C6456"/>
    <w:rsid w:val="007C7BDB"/>
    <w:rsid w:val="007D2FF5"/>
    <w:rsid w:val="007D4BCF"/>
    <w:rsid w:val="007D6427"/>
    <w:rsid w:val="007D73AB"/>
    <w:rsid w:val="007D790E"/>
    <w:rsid w:val="007E2712"/>
    <w:rsid w:val="007E4A9C"/>
    <w:rsid w:val="007E5516"/>
    <w:rsid w:val="007E7EE2"/>
    <w:rsid w:val="007F06CA"/>
    <w:rsid w:val="007F0DD0"/>
    <w:rsid w:val="007F61D0"/>
    <w:rsid w:val="0080228F"/>
    <w:rsid w:val="00804C1B"/>
    <w:rsid w:val="0080595A"/>
    <w:rsid w:val="0080608A"/>
    <w:rsid w:val="008061EB"/>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EB6"/>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DA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D46"/>
    <w:rsid w:val="009C2459"/>
    <w:rsid w:val="009C255A"/>
    <w:rsid w:val="009C2B46"/>
    <w:rsid w:val="009C4448"/>
    <w:rsid w:val="009C610D"/>
    <w:rsid w:val="009D10E5"/>
    <w:rsid w:val="009D43F3"/>
    <w:rsid w:val="009D4E9F"/>
    <w:rsid w:val="009D5D40"/>
    <w:rsid w:val="009D6B1B"/>
    <w:rsid w:val="009E107B"/>
    <w:rsid w:val="009E1551"/>
    <w:rsid w:val="009E18D6"/>
    <w:rsid w:val="009E4DCA"/>
    <w:rsid w:val="009E53C8"/>
    <w:rsid w:val="009E7B92"/>
    <w:rsid w:val="009F19C0"/>
    <w:rsid w:val="009F505F"/>
    <w:rsid w:val="00A00AE4"/>
    <w:rsid w:val="00A00D24"/>
    <w:rsid w:val="00A0129C"/>
    <w:rsid w:val="00A01F5C"/>
    <w:rsid w:val="00A12A69"/>
    <w:rsid w:val="00A13E7B"/>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CE1"/>
    <w:rsid w:val="00A7164F"/>
    <w:rsid w:val="00A71A9E"/>
    <w:rsid w:val="00A7382D"/>
    <w:rsid w:val="00A743AC"/>
    <w:rsid w:val="00A75AB7"/>
    <w:rsid w:val="00A80ABD"/>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27F"/>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9F0"/>
    <w:rsid w:val="00B41704"/>
    <w:rsid w:val="00B41F72"/>
    <w:rsid w:val="00B44E90"/>
    <w:rsid w:val="00B45324"/>
    <w:rsid w:val="00B46470"/>
    <w:rsid w:val="00B47018"/>
    <w:rsid w:val="00B47956"/>
    <w:rsid w:val="00B50A80"/>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4AB"/>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A1B"/>
    <w:rsid w:val="00BE1BAF"/>
    <w:rsid w:val="00BE302F"/>
    <w:rsid w:val="00BE3210"/>
    <w:rsid w:val="00BE350E"/>
    <w:rsid w:val="00BE3D75"/>
    <w:rsid w:val="00BE3E56"/>
    <w:rsid w:val="00BE4BF7"/>
    <w:rsid w:val="00BE62F6"/>
    <w:rsid w:val="00BE638E"/>
    <w:rsid w:val="00BF27B2"/>
    <w:rsid w:val="00BF4F06"/>
    <w:rsid w:val="00BF534E"/>
    <w:rsid w:val="00BF5717"/>
    <w:rsid w:val="00BF5C91"/>
    <w:rsid w:val="00BF66D2"/>
    <w:rsid w:val="00C01585"/>
    <w:rsid w:val="00C059F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4EE"/>
    <w:rsid w:val="00CF6E13"/>
    <w:rsid w:val="00CF7776"/>
    <w:rsid w:val="00D00E9E"/>
    <w:rsid w:val="00D021D2"/>
    <w:rsid w:val="00D05A92"/>
    <w:rsid w:val="00D061BB"/>
    <w:rsid w:val="00D065FE"/>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4F1"/>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29B"/>
    <w:rsid w:val="00DC1025"/>
    <w:rsid w:val="00DC10F6"/>
    <w:rsid w:val="00DC1EB8"/>
    <w:rsid w:val="00DC3E45"/>
    <w:rsid w:val="00DC4598"/>
    <w:rsid w:val="00DD0722"/>
    <w:rsid w:val="00DD0B3D"/>
    <w:rsid w:val="00DD212F"/>
    <w:rsid w:val="00DE18F5"/>
    <w:rsid w:val="00DE2212"/>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86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021"/>
    <w:rsid w:val="00F829C7"/>
    <w:rsid w:val="00F834AA"/>
    <w:rsid w:val="00F848D6"/>
    <w:rsid w:val="00F859AE"/>
    <w:rsid w:val="00F922B2"/>
    <w:rsid w:val="00F943C8"/>
    <w:rsid w:val="00F96B28"/>
    <w:rsid w:val="00FA1564"/>
    <w:rsid w:val="00FA329B"/>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312D94"/>
  <w15:docId w15:val="{78A88BD5-1D02-4A4B-89A2-6DBFA23A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0530CDF66433CB61A34026DE33A0C"/>
        <w:category>
          <w:name w:val="Allmänt"/>
          <w:gallery w:val="placeholder"/>
        </w:category>
        <w:types>
          <w:type w:val="bbPlcHdr"/>
        </w:types>
        <w:behaviors>
          <w:behavior w:val="content"/>
        </w:behaviors>
        <w:guid w:val="{B1A6F812-B65A-437A-A926-CB9EEA00BBFC}"/>
      </w:docPartPr>
      <w:docPartBody>
        <w:p w:rsidR="00E96E34" w:rsidRDefault="002903AD" w:rsidP="002903AD">
          <w:pPr>
            <w:pStyle w:val="1B80530CDF66433CB61A34026DE33A0C"/>
          </w:pPr>
          <w:r>
            <w:rPr>
              <w:rStyle w:val="Platshllartext"/>
            </w:rPr>
            <w:t xml:space="preserve"> </w:t>
          </w:r>
        </w:p>
      </w:docPartBody>
    </w:docPart>
    <w:docPart>
      <w:docPartPr>
        <w:name w:val="62B608F830E74FBEB53D1909294601D4"/>
        <w:category>
          <w:name w:val="Allmänt"/>
          <w:gallery w:val="placeholder"/>
        </w:category>
        <w:types>
          <w:type w:val="bbPlcHdr"/>
        </w:types>
        <w:behaviors>
          <w:behavior w:val="content"/>
        </w:behaviors>
        <w:guid w:val="{8255C007-5E27-49D6-9123-EAE7B6AC0EB6}"/>
      </w:docPartPr>
      <w:docPartBody>
        <w:p w:rsidR="00E96E34" w:rsidRDefault="002903AD" w:rsidP="002903AD">
          <w:pPr>
            <w:pStyle w:val="62B608F830E74FBEB53D1909294601D41"/>
          </w:pPr>
          <w:r>
            <w:rPr>
              <w:rStyle w:val="Platshllartext"/>
            </w:rPr>
            <w:t xml:space="preserve"> </w:t>
          </w:r>
        </w:p>
      </w:docPartBody>
    </w:docPart>
    <w:docPart>
      <w:docPartPr>
        <w:name w:val="7E435C1065FE40E189975C9D8F8E0F5C"/>
        <w:category>
          <w:name w:val="Allmänt"/>
          <w:gallery w:val="placeholder"/>
        </w:category>
        <w:types>
          <w:type w:val="bbPlcHdr"/>
        </w:types>
        <w:behaviors>
          <w:behavior w:val="content"/>
        </w:behaviors>
        <w:guid w:val="{8975FD53-A71D-4B46-ADE9-63F15BB9D613}"/>
      </w:docPartPr>
      <w:docPartBody>
        <w:p w:rsidR="00E96E34" w:rsidRDefault="002903AD" w:rsidP="002903AD">
          <w:pPr>
            <w:pStyle w:val="7E435C1065FE40E189975C9D8F8E0F5C1"/>
          </w:pPr>
          <w:r>
            <w:rPr>
              <w:rStyle w:val="Platshllartext"/>
            </w:rPr>
            <w:t xml:space="preserve"> </w:t>
          </w:r>
        </w:p>
      </w:docPartBody>
    </w:docPart>
    <w:docPart>
      <w:docPartPr>
        <w:name w:val="01FD255A94694FA093BC472A82AE6BC9"/>
        <w:category>
          <w:name w:val="Allmänt"/>
          <w:gallery w:val="placeholder"/>
        </w:category>
        <w:types>
          <w:type w:val="bbPlcHdr"/>
        </w:types>
        <w:behaviors>
          <w:behavior w:val="content"/>
        </w:behaviors>
        <w:guid w:val="{CA723531-135D-4FC9-B1F5-B7567A8E5E55}"/>
      </w:docPartPr>
      <w:docPartBody>
        <w:p w:rsidR="00E96E34" w:rsidRDefault="002903AD" w:rsidP="002903AD">
          <w:pPr>
            <w:pStyle w:val="01FD255A94694FA093BC472A82AE6BC9"/>
          </w:pPr>
          <w:r>
            <w:rPr>
              <w:rStyle w:val="Platshllartext"/>
            </w:rPr>
            <w:t xml:space="preserve"> </w:t>
          </w:r>
        </w:p>
      </w:docPartBody>
    </w:docPart>
    <w:docPart>
      <w:docPartPr>
        <w:name w:val="0F857B98E1854CB9939B7213EEF208A5"/>
        <w:category>
          <w:name w:val="Allmänt"/>
          <w:gallery w:val="placeholder"/>
        </w:category>
        <w:types>
          <w:type w:val="bbPlcHdr"/>
        </w:types>
        <w:behaviors>
          <w:behavior w:val="content"/>
        </w:behaviors>
        <w:guid w:val="{167B9B5F-CCCA-4457-8DF3-EC2AC2C0FA9A}"/>
      </w:docPartPr>
      <w:docPartBody>
        <w:p w:rsidR="00E96E34" w:rsidRDefault="002903AD" w:rsidP="002903AD">
          <w:pPr>
            <w:pStyle w:val="0F857B98E1854CB9939B7213EEF208A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AD"/>
    <w:rsid w:val="002903AD"/>
    <w:rsid w:val="00E96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0BEBB754984FDDBE266AE8B1BCD97D">
    <w:name w:val="6D0BEBB754984FDDBE266AE8B1BCD97D"/>
    <w:rsid w:val="002903AD"/>
  </w:style>
  <w:style w:type="character" w:styleId="Platshllartext">
    <w:name w:val="Placeholder Text"/>
    <w:basedOn w:val="Standardstycketeckensnitt"/>
    <w:uiPriority w:val="99"/>
    <w:semiHidden/>
    <w:rsid w:val="002903AD"/>
    <w:rPr>
      <w:noProof w:val="0"/>
      <w:color w:val="808080"/>
    </w:rPr>
  </w:style>
  <w:style w:type="paragraph" w:customStyle="1" w:styleId="A7B89026AA1B4E4797ADCC044C1E608C">
    <w:name w:val="A7B89026AA1B4E4797ADCC044C1E608C"/>
    <w:rsid w:val="002903AD"/>
  </w:style>
  <w:style w:type="paragraph" w:customStyle="1" w:styleId="0406ABA4298042D0AE7106F019D6BF30">
    <w:name w:val="0406ABA4298042D0AE7106F019D6BF30"/>
    <w:rsid w:val="002903AD"/>
  </w:style>
  <w:style w:type="paragraph" w:customStyle="1" w:styleId="68F5DCCF6FBD4A53A2794BBB86E4709C">
    <w:name w:val="68F5DCCF6FBD4A53A2794BBB86E4709C"/>
    <w:rsid w:val="002903AD"/>
  </w:style>
  <w:style w:type="paragraph" w:customStyle="1" w:styleId="1B80530CDF66433CB61A34026DE33A0C">
    <w:name w:val="1B80530CDF66433CB61A34026DE33A0C"/>
    <w:rsid w:val="002903AD"/>
  </w:style>
  <w:style w:type="paragraph" w:customStyle="1" w:styleId="62B608F830E74FBEB53D1909294601D4">
    <w:name w:val="62B608F830E74FBEB53D1909294601D4"/>
    <w:rsid w:val="002903AD"/>
  </w:style>
  <w:style w:type="paragraph" w:customStyle="1" w:styleId="7B8695BFEF8848E883E5137AA63C0C60">
    <w:name w:val="7B8695BFEF8848E883E5137AA63C0C60"/>
    <w:rsid w:val="002903AD"/>
  </w:style>
  <w:style w:type="paragraph" w:customStyle="1" w:styleId="0904A4ECD5824F00AE0376EECD0B27A6">
    <w:name w:val="0904A4ECD5824F00AE0376EECD0B27A6"/>
    <w:rsid w:val="002903AD"/>
  </w:style>
  <w:style w:type="paragraph" w:customStyle="1" w:styleId="5D86E46929094F20B1D73CA42E9772B8">
    <w:name w:val="5D86E46929094F20B1D73CA42E9772B8"/>
    <w:rsid w:val="002903AD"/>
  </w:style>
  <w:style w:type="paragraph" w:customStyle="1" w:styleId="7E435C1065FE40E189975C9D8F8E0F5C">
    <w:name w:val="7E435C1065FE40E189975C9D8F8E0F5C"/>
    <w:rsid w:val="002903AD"/>
  </w:style>
  <w:style w:type="paragraph" w:customStyle="1" w:styleId="01FD255A94694FA093BC472A82AE6BC9">
    <w:name w:val="01FD255A94694FA093BC472A82AE6BC9"/>
    <w:rsid w:val="002903AD"/>
  </w:style>
  <w:style w:type="paragraph" w:customStyle="1" w:styleId="62B608F830E74FBEB53D1909294601D41">
    <w:name w:val="62B608F830E74FBEB53D1909294601D41"/>
    <w:rsid w:val="002903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435C1065FE40E189975C9D8F8E0F5C1">
    <w:name w:val="7E435C1065FE40E189975C9D8F8E0F5C1"/>
    <w:rsid w:val="002903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CF7FF7DC574201A86C0012EA8C3DD5">
    <w:name w:val="9FCF7FF7DC574201A86C0012EA8C3DD5"/>
    <w:rsid w:val="002903AD"/>
  </w:style>
  <w:style w:type="paragraph" w:customStyle="1" w:styleId="8A255D4093084D2696EB67160A8357CF">
    <w:name w:val="8A255D4093084D2696EB67160A8357CF"/>
    <w:rsid w:val="002903AD"/>
  </w:style>
  <w:style w:type="paragraph" w:customStyle="1" w:styleId="A6F80102184D4CD7A60A1E90F7C3AAAB">
    <w:name w:val="A6F80102184D4CD7A60A1E90F7C3AAAB"/>
    <w:rsid w:val="002903AD"/>
  </w:style>
  <w:style w:type="paragraph" w:customStyle="1" w:styleId="DACB0DAFD2E943EB8FB68EC7CC6C19BA">
    <w:name w:val="DACB0DAFD2E943EB8FB68EC7CC6C19BA"/>
    <w:rsid w:val="002903AD"/>
  </w:style>
  <w:style w:type="paragraph" w:customStyle="1" w:styleId="CDD8B09D47C84D2EAB028222FD874097">
    <w:name w:val="CDD8B09D47C84D2EAB028222FD874097"/>
    <w:rsid w:val="002903AD"/>
  </w:style>
  <w:style w:type="paragraph" w:customStyle="1" w:styleId="0F857B98E1854CB9939B7213EEF208A5">
    <w:name w:val="0F857B98E1854CB9939B7213EEF208A5"/>
    <w:rsid w:val="002903AD"/>
  </w:style>
  <w:style w:type="paragraph" w:customStyle="1" w:styleId="2C74925EA684440598D4FE22A8D9C295">
    <w:name w:val="2C74925EA684440598D4FE22A8D9C295"/>
    <w:rsid w:val="00290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S2021/00453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b332580e-f307-4d42-8fae-ba348a154354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A365-66B2-4894-A733-A0DC6EE391B3}"/>
</file>

<file path=customXml/itemProps2.xml><?xml version="1.0" encoding="utf-8"?>
<ds:datastoreItem xmlns:ds="http://schemas.openxmlformats.org/officeDocument/2006/customXml" ds:itemID="{AF077EFA-A288-4027-89CD-D19120CCFF6F}"/>
</file>

<file path=customXml/itemProps3.xml><?xml version="1.0" encoding="utf-8"?>
<ds:datastoreItem xmlns:ds="http://schemas.openxmlformats.org/officeDocument/2006/customXml" ds:itemID="{97F59FFD-6B2E-4D6C-A5AB-9F437F30A23A}"/>
</file>

<file path=customXml/itemProps4.xml><?xml version="1.0" encoding="utf-8"?>
<ds:datastoreItem xmlns:ds="http://schemas.openxmlformats.org/officeDocument/2006/customXml" ds:itemID="{693DDC78-A49B-4AA8-9246-A1CF5B600CBD}">
  <ds:schemaRefs>
    <ds:schemaRef ds:uri="http://schemas.microsoft.com/office/2006/metadata/customXsn"/>
  </ds:schemaRefs>
</ds:datastoreItem>
</file>

<file path=customXml/itemProps5.xml><?xml version="1.0" encoding="utf-8"?>
<ds:datastoreItem xmlns:ds="http://schemas.openxmlformats.org/officeDocument/2006/customXml" ds:itemID="{E752FF7B-B826-40BE-ACDC-E3477573CF41}">
  <ds:schemaRefs>
    <ds:schemaRef ds:uri="http://schemas.microsoft.com/sharepoint/events"/>
  </ds:schemaRefs>
</ds:datastoreItem>
</file>

<file path=customXml/itemProps6.xml><?xml version="1.0" encoding="utf-8"?>
<ds:datastoreItem xmlns:ds="http://schemas.openxmlformats.org/officeDocument/2006/customXml" ds:itemID="{FBCDC63E-E77D-47C7-8A86-54FC537F5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25676F4-FE7D-45A1-821A-59E4DF518132}"/>
</file>

<file path=customXml/itemProps8.xml><?xml version="1.0" encoding="utf-8"?>
<ds:datastoreItem xmlns:ds="http://schemas.openxmlformats.org/officeDocument/2006/customXml" ds:itemID="{9F137E70-7163-476B-9602-F0B6DF7405C5}"/>
</file>

<file path=docProps/app.xml><?xml version="1.0" encoding="utf-8"?>
<Properties xmlns="http://schemas.openxmlformats.org/officeDocument/2006/extended-properties" xmlns:vt="http://schemas.openxmlformats.org/officeDocument/2006/docPropsVTypes">
  <Template>RK Basmall</Template>
  <TotalTime>0</TotalTime>
  <Pages>2</Pages>
  <Words>475</Words>
  <Characters>2518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1313.docx</dc:title>
  <dc:subject/>
  <dc:creator>Johanna Hedström</dc:creator>
  <cp:keywords/>
  <dc:description/>
  <cp:lastModifiedBy>Johanna Hedström</cp:lastModifiedBy>
  <cp:revision>4</cp:revision>
  <dcterms:created xsi:type="dcterms:W3CDTF">2021-01-21T13:23:00Z</dcterms:created>
  <dcterms:modified xsi:type="dcterms:W3CDTF">2021-01-25T14:31:00Z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S2021/00453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ff4e9283-3c78-457c-81b0-b1733142e333</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