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D5424" w14:textId="49F8C459" w:rsidR="005D45F9" w:rsidRDefault="005D45F9" w:rsidP="005D45F9">
      <w:pPr>
        <w:pStyle w:val="Rubrik"/>
      </w:pPr>
      <w:r>
        <w:t xml:space="preserve">Svar på fråga </w:t>
      </w:r>
      <w:r w:rsidRPr="005D45F9">
        <w:t>2020/21:</w:t>
      </w:r>
      <w:r w:rsidR="00F32B0F">
        <w:t xml:space="preserve">1962 </w:t>
      </w:r>
      <w:r w:rsidR="00836FEF" w:rsidRPr="00F32B0F">
        <w:t>a</w:t>
      </w:r>
      <w:bookmarkStart w:id="0" w:name="Start"/>
      <w:bookmarkEnd w:id="0"/>
      <w:r w:rsidR="00836FEF" w:rsidRPr="00F32B0F">
        <w:t xml:space="preserve">v Niels </w:t>
      </w:r>
      <w:proofErr w:type="spellStart"/>
      <w:r w:rsidR="00836FEF" w:rsidRPr="00F32B0F">
        <w:t>Paarup</w:t>
      </w:r>
      <w:proofErr w:type="spellEnd"/>
      <w:r w:rsidR="00836FEF" w:rsidRPr="00F32B0F">
        <w:t>-Petersen</w:t>
      </w:r>
      <w:r w:rsidR="00836FEF">
        <w:t xml:space="preserve"> (C) </w:t>
      </w:r>
      <w:r w:rsidR="00D16CDA">
        <w:br/>
      </w:r>
      <w:r w:rsidR="00F32B0F">
        <w:t xml:space="preserve">Om </w:t>
      </w:r>
      <w:r w:rsidR="00F32B0F" w:rsidRPr="00F32B0F">
        <w:t>solceller</w:t>
      </w:r>
      <w:r w:rsidRPr="00F32B0F">
        <w:t xml:space="preserve"> </w:t>
      </w:r>
    </w:p>
    <w:p w14:paraId="379CCD84" w14:textId="0DEF0911" w:rsidR="00F32B0F" w:rsidRDefault="00F32B0F" w:rsidP="00A20108">
      <w:pPr>
        <w:pStyle w:val="Brdtext"/>
      </w:pPr>
      <w:r>
        <w:t xml:space="preserve">Niels </w:t>
      </w:r>
      <w:proofErr w:type="spellStart"/>
      <w:r>
        <w:t>Paarup</w:t>
      </w:r>
      <w:proofErr w:type="spellEnd"/>
      <w:r>
        <w:t xml:space="preserve">-Petersen har </w:t>
      </w:r>
      <w:r w:rsidR="00CC1F27">
        <w:t xml:space="preserve">frågat mig om jag och regeringen </w:t>
      </w:r>
      <w:r w:rsidR="00651233">
        <w:t xml:space="preserve">arbetar </w:t>
      </w:r>
      <w:r w:rsidR="00CC1F27">
        <w:t>för mer förnybar energiproduktion i södra Sverige genom förenklad och förbättrad lagstiftning som skulle möjliggöra installationer av solcellsparker på lantbruksjord</w:t>
      </w:r>
      <w:r w:rsidR="00651233">
        <w:t>.</w:t>
      </w:r>
    </w:p>
    <w:p w14:paraId="6C0A942D" w14:textId="12BAED60" w:rsidR="00282EA9" w:rsidRDefault="00303869" w:rsidP="00282EA9">
      <w:pPr>
        <w:pStyle w:val="Brdtext"/>
        <w:rPr>
          <w:color w:val="212121"/>
          <w:sz w:val="27"/>
          <w:szCs w:val="27"/>
          <w:shd w:val="clear" w:color="auto" w:fill="FFFFFF"/>
        </w:rPr>
      </w:pPr>
      <w:r w:rsidRPr="00416CED">
        <w:t>U</w:t>
      </w:r>
      <w:r w:rsidR="004226D4" w:rsidRPr="00416CED">
        <w:t>tbyggnad av f</w:t>
      </w:r>
      <w:r w:rsidR="00E14604" w:rsidRPr="00416CED">
        <w:t>örnybar</w:t>
      </w:r>
      <w:r w:rsidR="004226D4" w:rsidRPr="00416CED">
        <w:t xml:space="preserve"> elproduktion</w:t>
      </w:r>
      <w:r w:rsidRPr="00416CED">
        <w:t xml:space="preserve"> är en förutsättning för klimatomställningen. </w:t>
      </w:r>
      <w:r w:rsidR="006645D9">
        <w:t xml:space="preserve">När det </w:t>
      </w:r>
      <w:r w:rsidR="00EA599B">
        <w:t xml:space="preserve">gäller </w:t>
      </w:r>
      <w:proofErr w:type="spellStart"/>
      <w:r w:rsidR="00EA599B">
        <w:t>solel</w:t>
      </w:r>
      <w:proofErr w:type="spellEnd"/>
      <w:r w:rsidR="00EA599B">
        <w:t xml:space="preserve"> </w:t>
      </w:r>
      <w:r w:rsidR="004226D4" w:rsidRPr="00303869">
        <w:t xml:space="preserve">har </w:t>
      </w:r>
      <w:r w:rsidR="00EA599B">
        <w:t xml:space="preserve">regeringen nyligen </w:t>
      </w:r>
      <w:r w:rsidR="004226D4" w:rsidRPr="00303869">
        <w:t>i</w:t>
      </w:r>
      <w:r w:rsidR="00396075" w:rsidRPr="00303869">
        <w:t>n</w:t>
      </w:r>
      <w:r w:rsidR="004226D4" w:rsidRPr="00303869">
        <w:t xml:space="preserve">fört en skattereduktion </w:t>
      </w:r>
      <w:r w:rsidR="00EA599B" w:rsidRPr="00EA599B">
        <w:t>för installation av grön teknik, som bland annat innefattar solceller</w:t>
      </w:r>
      <w:r w:rsidR="00695C6A">
        <w:t>,</w:t>
      </w:r>
      <w:r w:rsidR="00EA599B">
        <w:t xml:space="preserve"> samt föreslagit </w:t>
      </w:r>
      <w:r w:rsidR="00695C6A">
        <w:t>utökad befrielse från energiskatt för egenproducerad el</w:t>
      </w:r>
      <w:r w:rsidR="004226D4" w:rsidRPr="00303869">
        <w:t>.</w:t>
      </w:r>
      <w:r w:rsidR="00D00F04">
        <w:t xml:space="preserve"> </w:t>
      </w:r>
      <w:r w:rsidR="00282EA9" w:rsidRPr="00FD4E3F">
        <w:t>Vi ser i</w:t>
      </w:r>
      <w:r w:rsidR="006645D9">
        <w:t xml:space="preserve"> </w:t>
      </w:r>
      <w:r w:rsidR="00282EA9" w:rsidRPr="00FD4E3F">
        <w:t xml:space="preserve">dag en kraftig ökning av intresset för att installera solceller. Solelproduktionen väntas enligt Energimyndighetens kortsiktsprognoser öka från 0,4 </w:t>
      </w:r>
      <w:r w:rsidR="006645D9">
        <w:t>terawattimmar</w:t>
      </w:r>
      <w:r w:rsidR="00282EA9" w:rsidRPr="00FD4E3F">
        <w:t xml:space="preserve"> 2018 till 3,0 </w:t>
      </w:r>
      <w:r w:rsidR="006645D9">
        <w:t>terawattimmar</w:t>
      </w:r>
      <w:r w:rsidR="00282EA9" w:rsidRPr="00FD4E3F">
        <w:t xml:space="preserve"> 2023, vilket innebär att den väntas öka snabbare än vad det tidigare har bedömts.</w:t>
      </w:r>
    </w:p>
    <w:p w14:paraId="049351CF" w14:textId="111321D4" w:rsidR="00396075" w:rsidRPr="00303869" w:rsidRDefault="004226D4" w:rsidP="00303869">
      <w:pPr>
        <w:pStyle w:val="Brdtext"/>
      </w:pPr>
      <w:r w:rsidRPr="00303869">
        <w:t xml:space="preserve">Regeringen har även beslutat om en livsmedelsstrategi, med </w:t>
      </w:r>
      <w:r w:rsidR="00396075" w:rsidRPr="00303869">
        <w:t>de</w:t>
      </w:r>
      <w:r w:rsidR="00AE0A6A" w:rsidRPr="00303869">
        <w:t xml:space="preserve">t </w:t>
      </w:r>
      <w:r w:rsidRPr="00303869">
        <w:t>övergripande mål</w:t>
      </w:r>
      <w:r w:rsidR="00396075" w:rsidRPr="00303869">
        <w:t xml:space="preserve">et </w:t>
      </w:r>
      <w:r w:rsidRPr="00303869">
        <w:t xml:space="preserve">att Sverige ska ha </w:t>
      </w:r>
      <w:r w:rsidR="002D3DC2">
        <w:t xml:space="preserve">en </w:t>
      </w:r>
      <w:r w:rsidRPr="00303869">
        <w:t>konkurrenskraftig livsmedelskedja där den totala livsmedelsproduktionen ökar, samtidigt som relevanta nationella miljömål nås, i syfte att skapa tillväxt och sysselsättning och bidra till hållbar utveckling i hela landet.</w:t>
      </w:r>
      <w:r w:rsidR="00396075" w:rsidRPr="00303869">
        <w:t xml:space="preserve"> </w:t>
      </w:r>
      <w:r w:rsidR="00EA2CC9">
        <w:t>Detta förutsätter att företagen har tillgång till produktiva mark- och vattenresurser.</w:t>
      </w:r>
    </w:p>
    <w:p w14:paraId="4FC6B0C0" w14:textId="4BBD6DA1" w:rsidR="005A50A7" w:rsidRDefault="00396075" w:rsidP="00303869">
      <w:pPr>
        <w:pStyle w:val="Brdtext"/>
      </w:pPr>
      <w:r w:rsidRPr="00303869">
        <w:t>I den fysiska planeringen behöver hänsyn tas till jordbruksproduktionen tillsammans med andra samhällsintressen</w:t>
      </w:r>
      <w:r w:rsidR="008457B0">
        <w:t>, bland annat energiförsörjningen</w:t>
      </w:r>
      <w:r w:rsidRPr="00303869">
        <w:t>.</w:t>
      </w:r>
      <w:r w:rsidR="004226D4" w:rsidRPr="00303869">
        <w:t xml:space="preserve"> </w:t>
      </w:r>
      <w:r w:rsidR="00CC1F27" w:rsidRPr="00303869">
        <w:t>Hushållningen med mark- och vattenområden regleras</w:t>
      </w:r>
      <w:r w:rsidR="00CC1F27" w:rsidRPr="005A50A7">
        <w:t xml:space="preserve"> i</w:t>
      </w:r>
      <w:r w:rsidR="00A20108" w:rsidRPr="005A50A7">
        <w:t xml:space="preserve"> hushållningsbestämmelserna i</w:t>
      </w:r>
      <w:r w:rsidR="00CC1F27" w:rsidRPr="005A50A7">
        <w:t xml:space="preserve"> </w:t>
      </w:r>
      <w:r w:rsidR="00A20108" w:rsidRPr="005A50A7">
        <w:t>3</w:t>
      </w:r>
      <w:r w:rsidR="002D3DC2">
        <w:t xml:space="preserve"> och </w:t>
      </w:r>
      <w:r w:rsidR="00A20108" w:rsidRPr="005A50A7">
        <w:t>4</w:t>
      </w:r>
      <w:r w:rsidR="00CC1F27" w:rsidRPr="005A50A7">
        <w:t xml:space="preserve"> kap. miljöbalken</w:t>
      </w:r>
      <w:r w:rsidR="005A50A7" w:rsidRPr="005A50A7">
        <w:t>, som syftar till att främja en hållbar utveckling genom långsiktigt god hushållning med mark och vattenområden. Brukningsvärd jordbruksmark får tas i anspråk för anläggningar endast om det behövs för att tillgodose väsentliga samhällsintressen och detta behov inte kan tillgodoses på annan plats.</w:t>
      </w:r>
      <w:r w:rsidR="00847359">
        <w:t xml:space="preserve"> </w:t>
      </w:r>
      <w:r w:rsidR="00AE0A6A">
        <w:t>Förutsättningarna för att bygga solceller på jordbruksmark behöver därför bedömas och prövas u</w:t>
      </w:r>
      <w:r>
        <w:t>tifrån förutsättningarna i det enskilda fallet. Regeringen har i dagsläget inga planer på att göra ändringar i miljöbalkens hushållningsbestämmelser i dessa delar.</w:t>
      </w:r>
    </w:p>
    <w:p w14:paraId="5E4C0B46" w14:textId="72806FAA" w:rsidR="00CC1F27" w:rsidRDefault="00AE0A6A" w:rsidP="00A0724C">
      <w:pPr>
        <w:pStyle w:val="Brdtext"/>
      </w:pPr>
      <w:bookmarkStart w:id="1" w:name="_Hlk65596910"/>
      <w:r>
        <w:t xml:space="preserve">Det är viktigt att komma ihåg att </w:t>
      </w:r>
      <w:r w:rsidR="00B5415F">
        <w:t>det ofta är möjligt att</w:t>
      </w:r>
      <w:r w:rsidR="00A0724C">
        <w:t xml:space="preserve"> </w:t>
      </w:r>
      <w:r w:rsidR="005B0FC0" w:rsidRPr="00A0724C">
        <w:t xml:space="preserve">samutnyttja </w:t>
      </w:r>
      <w:r w:rsidR="00A0724C" w:rsidRPr="00A0724C">
        <w:t xml:space="preserve">mark- och vattenområden för flera olika syften. </w:t>
      </w:r>
      <w:bookmarkEnd w:id="1"/>
      <w:r w:rsidR="00C0261F">
        <w:t>Jag har noterat att det</w:t>
      </w:r>
      <w:r w:rsidR="00396075">
        <w:t xml:space="preserve"> för närvarande</w:t>
      </w:r>
      <w:r w:rsidR="00C0261F">
        <w:t xml:space="preserve"> pågår u</w:t>
      </w:r>
      <w:r w:rsidR="00A0724C" w:rsidRPr="00A0724C">
        <w:t xml:space="preserve">tveckling </w:t>
      </w:r>
      <w:r w:rsidR="00A0724C">
        <w:t xml:space="preserve">av </w:t>
      </w:r>
      <w:r w:rsidR="00A0724C" w:rsidRPr="00A0724C">
        <w:t xml:space="preserve">solcellssystem som </w:t>
      </w:r>
      <w:r w:rsidR="00A0724C">
        <w:t xml:space="preserve">gör det möjligt att </w:t>
      </w:r>
      <w:r w:rsidR="00A0724C" w:rsidRPr="00A0724C">
        <w:t>kombinera odling och elproduktion</w:t>
      </w:r>
      <w:r w:rsidR="00C0261F">
        <w:t xml:space="preserve">, bland annat </w:t>
      </w:r>
      <w:r w:rsidR="00A0724C">
        <w:t xml:space="preserve">i ett samarbetsprojekt mellan </w:t>
      </w:r>
      <w:proofErr w:type="gramStart"/>
      <w:r w:rsidR="00A0724C">
        <w:t>bl.a.</w:t>
      </w:r>
      <w:proofErr w:type="gramEnd"/>
      <w:r w:rsidR="00A0724C">
        <w:t xml:space="preserve"> Mälardalens högskola, S</w:t>
      </w:r>
      <w:r w:rsidR="00D16CDA">
        <w:t>veriges lantbruksuniversitet</w:t>
      </w:r>
      <w:r w:rsidR="00A0724C">
        <w:t xml:space="preserve"> och Uppsala universitet.  </w:t>
      </w:r>
      <w:r w:rsidR="005B0FC0">
        <w:t xml:space="preserve"> </w:t>
      </w:r>
      <w:r w:rsidR="005A50A7">
        <w:t xml:space="preserve"> </w:t>
      </w:r>
    </w:p>
    <w:p w14:paraId="44F189F7" w14:textId="5B7F5416" w:rsidR="005D45F9" w:rsidRDefault="005D45F9" w:rsidP="00D614BE">
      <w:pPr>
        <w:pStyle w:val="Brdtext"/>
      </w:pPr>
      <w:r>
        <w:t xml:space="preserve">Stockholm den </w:t>
      </w:r>
      <w:sdt>
        <w:sdtPr>
          <w:id w:val="-1225218591"/>
          <w:placeholder>
            <w:docPart w:val="0F1FF2A565C2443DA33D99FBB82242CE"/>
          </w:placeholder>
          <w:dataBinding w:prefixMappings="xmlns:ns0='http://lp/documentinfo/RK' " w:xpath="/ns0:DocumentInfo[1]/ns0:BaseInfo[1]/ns0:HeaderDate[1]" w:storeItemID="{B71BFB78-CAF4-45E0-BD32-F8E312DA1A61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14BE">
            <w:t>10 mars 2021</w:t>
          </w:r>
        </w:sdtContent>
      </w:sdt>
    </w:p>
    <w:p w14:paraId="2621D8A6" w14:textId="63B2676B" w:rsidR="005D45F9" w:rsidRPr="00DB48AB" w:rsidRDefault="00F32B0F" w:rsidP="00FD4E3F">
      <w:pPr>
        <w:pStyle w:val="Brdtext"/>
      </w:pPr>
      <w:r>
        <w:t>Per Bolund</w:t>
      </w:r>
    </w:p>
    <w:sectPr w:rsidR="005D45F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6BA4D" w14:textId="77777777" w:rsidR="007B3640" w:rsidRDefault="007B3640" w:rsidP="00A87A54">
      <w:pPr>
        <w:spacing w:after="0" w:line="240" w:lineRule="auto"/>
      </w:pPr>
      <w:r>
        <w:separator/>
      </w:r>
    </w:p>
  </w:endnote>
  <w:endnote w:type="continuationSeparator" w:id="0">
    <w:p w14:paraId="50B760A2" w14:textId="77777777" w:rsidR="007B3640" w:rsidRDefault="007B36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6A6A8" w14:textId="77777777" w:rsidR="007F2DE7" w:rsidRDefault="007F2D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D4E3F" w:rsidRPr="00347E11" w14:paraId="3717F86D" w14:textId="77777777" w:rsidTr="00FD4E3F">
      <w:trPr>
        <w:trHeight w:val="227"/>
        <w:jc w:val="right"/>
      </w:trPr>
      <w:tc>
        <w:tcPr>
          <w:tcW w:w="708" w:type="dxa"/>
          <w:vAlign w:val="bottom"/>
        </w:tcPr>
        <w:p w14:paraId="26C6E3A5" w14:textId="77777777" w:rsidR="00FD4E3F" w:rsidRPr="00B62610" w:rsidRDefault="00FD4E3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D4E3F" w:rsidRPr="00347E11" w14:paraId="417F54B1" w14:textId="77777777" w:rsidTr="00FD4E3F">
      <w:trPr>
        <w:trHeight w:val="850"/>
        <w:jc w:val="right"/>
      </w:trPr>
      <w:tc>
        <w:tcPr>
          <w:tcW w:w="708" w:type="dxa"/>
          <w:vAlign w:val="bottom"/>
        </w:tcPr>
        <w:p w14:paraId="2DA22C04" w14:textId="77777777" w:rsidR="00FD4E3F" w:rsidRPr="00347E11" w:rsidRDefault="00FD4E3F" w:rsidP="005606BC">
          <w:pPr>
            <w:pStyle w:val="Sidfot"/>
            <w:spacing w:line="276" w:lineRule="auto"/>
            <w:jc w:val="right"/>
          </w:pPr>
        </w:p>
      </w:tc>
    </w:tr>
  </w:tbl>
  <w:p w14:paraId="4CE0EFD4" w14:textId="77777777" w:rsidR="00FD4E3F" w:rsidRPr="005606BC" w:rsidRDefault="00FD4E3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4E3F" w:rsidRPr="00347E11" w14:paraId="2387B9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65215" w14:textId="77777777" w:rsidR="00FD4E3F" w:rsidRPr="00347E11" w:rsidRDefault="00FD4E3F" w:rsidP="00347E11">
          <w:pPr>
            <w:pStyle w:val="Sidfot"/>
            <w:rPr>
              <w:sz w:val="8"/>
            </w:rPr>
          </w:pPr>
        </w:p>
      </w:tc>
    </w:tr>
    <w:tr w:rsidR="00FD4E3F" w:rsidRPr="00EE3C0F" w14:paraId="0CA32FC2" w14:textId="77777777" w:rsidTr="00C26068">
      <w:trPr>
        <w:trHeight w:val="227"/>
      </w:trPr>
      <w:tc>
        <w:tcPr>
          <w:tcW w:w="4074" w:type="dxa"/>
        </w:tcPr>
        <w:p w14:paraId="28E48DD0" w14:textId="77777777" w:rsidR="00FD4E3F" w:rsidRPr="00F53AEA" w:rsidRDefault="00FD4E3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213961" w14:textId="77777777" w:rsidR="00FD4E3F" w:rsidRPr="00F53AEA" w:rsidRDefault="00FD4E3F" w:rsidP="00F53AEA">
          <w:pPr>
            <w:pStyle w:val="Sidfot"/>
            <w:spacing w:line="276" w:lineRule="auto"/>
          </w:pPr>
        </w:p>
      </w:tc>
    </w:tr>
  </w:tbl>
  <w:p w14:paraId="6B6BE011" w14:textId="77777777" w:rsidR="00FD4E3F" w:rsidRPr="00EE3C0F" w:rsidRDefault="00FD4E3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9CDBC" w14:textId="77777777" w:rsidR="007B3640" w:rsidRDefault="007B3640" w:rsidP="00A87A54">
      <w:pPr>
        <w:spacing w:after="0" w:line="240" w:lineRule="auto"/>
      </w:pPr>
      <w:r>
        <w:separator/>
      </w:r>
    </w:p>
  </w:footnote>
  <w:footnote w:type="continuationSeparator" w:id="0">
    <w:p w14:paraId="39DF9E41" w14:textId="77777777" w:rsidR="007B3640" w:rsidRDefault="007B36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B8AC5" w14:textId="77777777" w:rsidR="007F2DE7" w:rsidRDefault="007F2D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5500B" w14:textId="77777777" w:rsidR="007F2DE7" w:rsidRDefault="007F2D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4E3F" w14:paraId="7228C9A0" w14:textId="77777777" w:rsidTr="00C93EBA">
      <w:trPr>
        <w:trHeight w:val="227"/>
      </w:trPr>
      <w:tc>
        <w:tcPr>
          <w:tcW w:w="5534" w:type="dxa"/>
        </w:tcPr>
        <w:p w14:paraId="589AC815" w14:textId="77777777" w:rsidR="00FD4E3F" w:rsidRPr="007D73AB" w:rsidRDefault="00FD4E3F">
          <w:pPr>
            <w:pStyle w:val="Sidhuvud"/>
          </w:pPr>
        </w:p>
      </w:tc>
      <w:tc>
        <w:tcPr>
          <w:tcW w:w="3170" w:type="dxa"/>
          <w:vAlign w:val="bottom"/>
        </w:tcPr>
        <w:p w14:paraId="44FAB003" w14:textId="77777777" w:rsidR="00FD4E3F" w:rsidRPr="007D73AB" w:rsidRDefault="00FD4E3F" w:rsidP="00340DE0">
          <w:pPr>
            <w:pStyle w:val="Sidhuvud"/>
          </w:pPr>
        </w:p>
      </w:tc>
      <w:tc>
        <w:tcPr>
          <w:tcW w:w="1134" w:type="dxa"/>
        </w:tcPr>
        <w:p w14:paraId="603F2985" w14:textId="77777777" w:rsidR="00FD4E3F" w:rsidRDefault="00FD4E3F" w:rsidP="00FD4E3F">
          <w:pPr>
            <w:pStyle w:val="Sidhuvud"/>
          </w:pPr>
        </w:p>
      </w:tc>
    </w:tr>
    <w:tr w:rsidR="00FD4E3F" w14:paraId="7667400C" w14:textId="77777777" w:rsidTr="00C93EBA">
      <w:trPr>
        <w:trHeight w:val="1928"/>
      </w:trPr>
      <w:tc>
        <w:tcPr>
          <w:tcW w:w="5534" w:type="dxa"/>
        </w:tcPr>
        <w:p w14:paraId="21CBF810" w14:textId="77777777" w:rsidR="00FD4E3F" w:rsidRPr="00340DE0" w:rsidRDefault="00FD4E3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37BB80" wp14:editId="1420EFD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F837E2" w14:textId="77777777" w:rsidR="00FD4E3F" w:rsidRPr="00710A6C" w:rsidRDefault="00FD4E3F" w:rsidP="00EE3C0F">
          <w:pPr>
            <w:pStyle w:val="Sidhuvud"/>
            <w:rPr>
              <w:b/>
            </w:rPr>
          </w:pPr>
        </w:p>
        <w:p w14:paraId="5584AA2C" w14:textId="77777777" w:rsidR="00FD4E3F" w:rsidRDefault="00FD4E3F" w:rsidP="00EE3C0F">
          <w:pPr>
            <w:pStyle w:val="Sidhuvud"/>
          </w:pPr>
        </w:p>
        <w:p w14:paraId="5D81485A" w14:textId="77777777" w:rsidR="00FD4E3F" w:rsidRDefault="00FD4E3F" w:rsidP="00EE3C0F">
          <w:pPr>
            <w:pStyle w:val="Sidhuvud"/>
          </w:pPr>
        </w:p>
        <w:p w14:paraId="43C193E4" w14:textId="77777777" w:rsidR="00FD4E3F" w:rsidRDefault="00FD4E3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A194A4E0C44333B7EAC30B6C378029"/>
            </w:placeholder>
            <w:dataBinding w:prefixMappings="xmlns:ns0='http://lp/documentinfo/RK' " w:xpath="/ns0:DocumentInfo[1]/ns0:BaseInfo[1]/ns0:Dnr[1]" w:storeItemID="{B71BFB78-CAF4-45E0-BD32-F8E312DA1A61}"/>
            <w:text/>
          </w:sdtPr>
          <w:sdtEndPr/>
          <w:sdtContent>
            <w:p w14:paraId="74535A95" w14:textId="56C1CBE1" w:rsidR="00FD4E3F" w:rsidRDefault="00FD4E3F" w:rsidP="00EE3C0F">
              <w:pPr>
                <w:pStyle w:val="Sidhuvud"/>
              </w:pPr>
              <w:r>
                <w:t xml:space="preserve">M2021/00434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CC7416523C44CC8AD78F73692BB9F2"/>
            </w:placeholder>
            <w:showingPlcHdr/>
            <w:dataBinding w:prefixMappings="xmlns:ns0='http://lp/documentinfo/RK' " w:xpath="/ns0:DocumentInfo[1]/ns0:BaseInfo[1]/ns0:DocNumber[1]" w:storeItemID="{B71BFB78-CAF4-45E0-BD32-F8E312DA1A61}"/>
            <w:text/>
          </w:sdtPr>
          <w:sdtEndPr/>
          <w:sdtContent>
            <w:p w14:paraId="3CC6EE48" w14:textId="77777777" w:rsidR="00FD4E3F" w:rsidRDefault="00FD4E3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B00637" w14:textId="77777777" w:rsidR="00FD4E3F" w:rsidRDefault="00FD4E3F" w:rsidP="00EE3C0F">
          <w:pPr>
            <w:pStyle w:val="Sidhuvud"/>
          </w:pPr>
        </w:p>
      </w:tc>
      <w:tc>
        <w:tcPr>
          <w:tcW w:w="1134" w:type="dxa"/>
        </w:tcPr>
        <w:p w14:paraId="19EB3F74" w14:textId="77777777" w:rsidR="00FD4E3F" w:rsidRDefault="00FD4E3F" w:rsidP="0094502D">
          <w:pPr>
            <w:pStyle w:val="Sidhuvud"/>
          </w:pPr>
        </w:p>
        <w:p w14:paraId="70EE05F3" w14:textId="77777777" w:rsidR="00FD4E3F" w:rsidRPr="0094502D" w:rsidRDefault="00FD4E3F" w:rsidP="00EC71A6">
          <w:pPr>
            <w:pStyle w:val="Sidhuvud"/>
          </w:pPr>
        </w:p>
      </w:tc>
    </w:tr>
    <w:tr w:rsidR="00FD4E3F" w14:paraId="0B06F66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B146CB1" w14:textId="43469A36" w:rsidR="00FD4E3F" w:rsidRPr="00F111C0" w:rsidRDefault="007B3640" w:rsidP="00836FEF">
          <w:pPr>
            <w:pStyle w:val="Sidhuvud"/>
            <w:rPr>
              <w:b/>
            </w:rPr>
          </w:pPr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DD0B874D452846FA900EC060A6DA33C6"/>
              </w:placeholder>
            </w:sdtPr>
            <w:sdtEndPr/>
            <w:sdtContent/>
          </w:sdt>
          <w:r w:rsidR="00FD4E3F" w:rsidRPr="00F111C0">
            <w:rPr>
              <w:b/>
            </w:rPr>
            <w:t>Miljödepartementet</w:t>
          </w:r>
        </w:p>
        <w:p w14:paraId="1C20BB94" w14:textId="399AA8F4" w:rsidR="00FD4E3F" w:rsidRDefault="00FD4E3F" w:rsidP="00836FEF">
          <w:pPr>
            <w:pStyle w:val="Sidhuvud"/>
          </w:pPr>
          <w:r w:rsidRPr="00F111C0">
            <w:t>Miljö- och klimatminister samt vice statsministern</w:t>
          </w:r>
        </w:p>
        <w:p w14:paraId="0BB5A5F9" w14:textId="77777777" w:rsidR="00FD4E3F" w:rsidRDefault="00FD4E3F" w:rsidP="00D614BE">
          <w:pPr>
            <w:rPr>
              <w:rStyle w:val="Hyperlnk"/>
              <w:rFonts w:asciiTheme="majorHAnsi" w:hAnsiTheme="majorHAnsi"/>
              <w:sz w:val="19"/>
            </w:rPr>
          </w:pPr>
        </w:p>
        <w:p w14:paraId="4F20B34C" w14:textId="77777777" w:rsidR="00FD4E3F" w:rsidRDefault="00FD4E3F" w:rsidP="00D614BE">
          <w:pPr>
            <w:rPr>
              <w:rStyle w:val="Hyperlnk"/>
              <w:rFonts w:asciiTheme="majorHAnsi" w:hAnsiTheme="majorHAnsi"/>
              <w:sz w:val="19"/>
            </w:rPr>
          </w:pPr>
        </w:p>
        <w:p w14:paraId="72110777" w14:textId="75F8C125" w:rsidR="00FD4E3F" w:rsidRPr="00D614BE" w:rsidRDefault="00FD4E3F" w:rsidP="00D614BE"/>
      </w:tc>
      <w:sdt>
        <w:sdtPr>
          <w:rPr>
            <w:color w:val="0563C1" w:themeColor="hyperlink"/>
            <w:u w:val="single"/>
          </w:rPr>
          <w:alias w:val="Recipient"/>
          <w:tag w:val="ccRKShow_Recipient"/>
          <w:id w:val="-28344517"/>
          <w:placeholder>
            <w:docPart w:val="327151076DB241A88E4950C1257D9439"/>
          </w:placeholder>
          <w:dataBinding w:prefixMappings="xmlns:ns0='http://lp/documentinfo/RK' " w:xpath="/ns0:DocumentInfo[1]/ns0:BaseInfo[1]/ns0:Recipient[1]" w:storeItemID="{B71BFB78-CAF4-45E0-BD32-F8E312DA1A61}"/>
          <w:text w:multiLine="1"/>
        </w:sdtPr>
        <w:sdtEndPr>
          <w:rPr>
            <w:color w:val="auto"/>
            <w:u w:val="none"/>
          </w:rPr>
        </w:sdtEndPr>
        <w:sdtContent>
          <w:tc>
            <w:tcPr>
              <w:tcW w:w="3170" w:type="dxa"/>
            </w:tcPr>
            <w:p w14:paraId="12584ADB" w14:textId="2F52C453" w:rsidR="00FD4E3F" w:rsidRDefault="00FD4E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3C7951" w14:textId="77777777" w:rsidR="00FD4E3F" w:rsidRDefault="00FD4E3F" w:rsidP="003E6020">
          <w:pPr>
            <w:pStyle w:val="Sidhuvud"/>
          </w:pPr>
        </w:p>
      </w:tc>
    </w:tr>
  </w:tbl>
  <w:p w14:paraId="25270544" w14:textId="77777777" w:rsidR="00FD4E3F" w:rsidRDefault="00FD4E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revisionView w:insDel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C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DB0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790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6C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56D"/>
    <w:rsid w:val="001C4980"/>
    <w:rsid w:val="001C5DC9"/>
    <w:rsid w:val="001C6B85"/>
    <w:rsid w:val="001C71A9"/>
    <w:rsid w:val="001D12FC"/>
    <w:rsid w:val="001D512F"/>
    <w:rsid w:val="001D5E77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6D3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2EA9"/>
    <w:rsid w:val="00287F0D"/>
    <w:rsid w:val="00292420"/>
    <w:rsid w:val="002947BA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DC2"/>
    <w:rsid w:val="002D4298"/>
    <w:rsid w:val="002D4829"/>
    <w:rsid w:val="002D6541"/>
    <w:rsid w:val="002D6958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869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2AF"/>
    <w:rsid w:val="00394D4C"/>
    <w:rsid w:val="00395D9F"/>
    <w:rsid w:val="00396075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CED"/>
    <w:rsid w:val="0042068E"/>
    <w:rsid w:val="00422030"/>
    <w:rsid w:val="004226D4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F8F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518"/>
    <w:rsid w:val="004F26A7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514"/>
    <w:rsid w:val="00544738"/>
    <w:rsid w:val="005456E4"/>
    <w:rsid w:val="00547B89"/>
    <w:rsid w:val="00551027"/>
    <w:rsid w:val="005568AF"/>
    <w:rsid w:val="00556AF5"/>
    <w:rsid w:val="0056029B"/>
    <w:rsid w:val="005606BC"/>
    <w:rsid w:val="0056073E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42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0A7"/>
    <w:rsid w:val="005A5193"/>
    <w:rsid w:val="005A6034"/>
    <w:rsid w:val="005A7AC1"/>
    <w:rsid w:val="005B0FC0"/>
    <w:rsid w:val="005B115A"/>
    <w:rsid w:val="005B537F"/>
    <w:rsid w:val="005C120D"/>
    <w:rsid w:val="005C15B3"/>
    <w:rsid w:val="005C6F80"/>
    <w:rsid w:val="005D07C2"/>
    <w:rsid w:val="005D45F9"/>
    <w:rsid w:val="005E2F29"/>
    <w:rsid w:val="005E400D"/>
    <w:rsid w:val="005E49D4"/>
    <w:rsid w:val="005E4E79"/>
    <w:rsid w:val="005E5CE7"/>
    <w:rsid w:val="005E661C"/>
    <w:rsid w:val="005E790C"/>
    <w:rsid w:val="005F08C5"/>
    <w:rsid w:val="005F6CB9"/>
    <w:rsid w:val="00604782"/>
    <w:rsid w:val="00605718"/>
    <w:rsid w:val="00605C66"/>
    <w:rsid w:val="00606310"/>
    <w:rsid w:val="0060680A"/>
    <w:rsid w:val="00607814"/>
    <w:rsid w:val="00610D87"/>
    <w:rsid w:val="00610E88"/>
    <w:rsid w:val="00613827"/>
    <w:rsid w:val="006175D7"/>
    <w:rsid w:val="006208E5"/>
    <w:rsid w:val="00621832"/>
    <w:rsid w:val="00622BAB"/>
    <w:rsid w:val="00624D39"/>
    <w:rsid w:val="006273E4"/>
    <w:rsid w:val="00631F82"/>
    <w:rsid w:val="00633B59"/>
    <w:rsid w:val="00634EF4"/>
    <w:rsid w:val="006357D0"/>
    <w:rsid w:val="006358C8"/>
    <w:rsid w:val="006375C3"/>
    <w:rsid w:val="0064133A"/>
    <w:rsid w:val="006416D1"/>
    <w:rsid w:val="00647FD7"/>
    <w:rsid w:val="00650080"/>
    <w:rsid w:val="00651233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5D9"/>
    <w:rsid w:val="00666B90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C6A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F41"/>
    <w:rsid w:val="006D2998"/>
    <w:rsid w:val="006D3188"/>
    <w:rsid w:val="006D4850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AD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64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DE7"/>
    <w:rsid w:val="007F61D0"/>
    <w:rsid w:val="0080020E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FEF"/>
    <w:rsid w:val="008375D5"/>
    <w:rsid w:val="00841486"/>
    <w:rsid w:val="00842BC9"/>
    <w:rsid w:val="008431AF"/>
    <w:rsid w:val="0084476E"/>
    <w:rsid w:val="00845137"/>
    <w:rsid w:val="008457B0"/>
    <w:rsid w:val="00847359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D2D"/>
    <w:rsid w:val="008A4CEA"/>
    <w:rsid w:val="008A7506"/>
    <w:rsid w:val="008B1603"/>
    <w:rsid w:val="008B20ED"/>
    <w:rsid w:val="008B6135"/>
    <w:rsid w:val="008B7BEB"/>
    <w:rsid w:val="008C00AC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CA6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A2F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6A5"/>
    <w:rsid w:val="009D5D40"/>
    <w:rsid w:val="009D6B1B"/>
    <w:rsid w:val="009E107B"/>
    <w:rsid w:val="009E18D6"/>
    <w:rsid w:val="009E32A1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24C"/>
    <w:rsid w:val="00A12A69"/>
    <w:rsid w:val="00A20108"/>
    <w:rsid w:val="00A2019A"/>
    <w:rsid w:val="00A23493"/>
    <w:rsid w:val="00A2416A"/>
    <w:rsid w:val="00A30E06"/>
    <w:rsid w:val="00A3270B"/>
    <w:rsid w:val="00A333A9"/>
    <w:rsid w:val="00A379E4"/>
    <w:rsid w:val="00A410D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22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A6A"/>
    <w:rsid w:val="00AE408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0D2"/>
    <w:rsid w:val="00B13241"/>
    <w:rsid w:val="00B13699"/>
    <w:rsid w:val="00B149E2"/>
    <w:rsid w:val="00B2062D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15F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12A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61F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5F4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F2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49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0F04"/>
    <w:rsid w:val="00D021D2"/>
    <w:rsid w:val="00D03BA0"/>
    <w:rsid w:val="00D061BB"/>
    <w:rsid w:val="00D07BE1"/>
    <w:rsid w:val="00D116C0"/>
    <w:rsid w:val="00D13433"/>
    <w:rsid w:val="00D13D8A"/>
    <w:rsid w:val="00D16CDA"/>
    <w:rsid w:val="00D20DA7"/>
    <w:rsid w:val="00D249A5"/>
    <w:rsid w:val="00D2768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71E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4BE"/>
    <w:rsid w:val="00D6562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68E"/>
    <w:rsid w:val="00DC3E45"/>
    <w:rsid w:val="00DC4598"/>
    <w:rsid w:val="00DD0722"/>
    <w:rsid w:val="00DD0B3D"/>
    <w:rsid w:val="00DD1C1F"/>
    <w:rsid w:val="00DD212F"/>
    <w:rsid w:val="00DE18F5"/>
    <w:rsid w:val="00DE73D2"/>
    <w:rsid w:val="00DF4D02"/>
    <w:rsid w:val="00DF5BFB"/>
    <w:rsid w:val="00DF5CD6"/>
    <w:rsid w:val="00E022DA"/>
    <w:rsid w:val="00E03BCB"/>
    <w:rsid w:val="00E124DC"/>
    <w:rsid w:val="00E14604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C2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5CC"/>
    <w:rsid w:val="00E90CAA"/>
    <w:rsid w:val="00E93339"/>
    <w:rsid w:val="00E96532"/>
    <w:rsid w:val="00E973A0"/>
    <w:rsid w:val="00EA1688"/>
    <w:rsid w:val="00EA1AFC"/>
    <w:rsid w:val="00EA2317"/>
    <w:rsid w:val="00EA2CC9"/>
    <w:rsid w:val="00EA3A7D"/>
    <w:rsid w:val="00EA4A14"/>
    <w:rsid w:val="00EA4C83"/>
    <w:rsid w:val="00EA599B"/>
    <w:rsid w:val="00EB182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47F"/>
    <w:rsid w:val="00ED55E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E14"/>
    <w:rsid w:val="00F03EAC"/>
    <w:rsid w:val="00F04B7C"/>
    <w:rsid w:val="00F078B5"/>
    <w:rsid w:val="00F14024"/>
    <w:rsid w:val="00F14FA3"/>
    <w:rsid w:val="00F15DB1"/>
    <w:rsid w:val="00F22C5B"/>
    <w:rsid w:val="00F24297"/>
    <w:rsid w:val="00F2564A"/>
    <w:rsid w:val="00F25761"/>
    <w:rsid w:val="00F259D7"/>
    <w:rsid w:val="00F32B0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DE3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4E3F"/>
    <w:rsid w:val="00FE1DCC"/>
    <w:rsid w:val="00FE1DD4"/>
    <w:rsid w:val="00FE2B19"/>
    <w:rsid w:val="00FF0538"/>
    <w:rsid w:val="00FF53F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9E1E"/>
  <w15:docId w15:val="{146E365E-0310-4718-BACC-93D1E924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61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A194A4E0C44333B7EAC30B6C378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5D7D7-E21C-4BCB-9ED0-8EB31A39B5D0}"/>
      </w:docPartPr>
      <w:docPartBody>
        <w:p w:rsidR="00034DF0" w:rsidRDefault="00DB2781" w:rsidP="00DB2781">
          <w:pPr>
            <w:pStyle w:val="E0A194A4E0C44333B7EAC30B6C3780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CC7416523C44CC8AD78F73692BB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01C98-AB74-4C33-8AA4-CB4CDD3D5CDE}"/>
      </w:docPartPr>
      <w:docPartBody>
        <w:p w:rsidR="00034DF0" w:rsidRDefault="00DB2781" w:rsidP="00DB2781">
          <w:pPr>
            <w:pStyle w:val="A4CC7416523C44CC8AD78F73692BB9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B874D452846FA900EC060A6DA3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B64B6-0FCF-446D-B3CA-E6DAA6BDEF93}"/>
      </w:docPartPr>
      <w:docPartBody>
        <w:p w:rsidR="00034DF0" w:rsidRDefault="00DB2781" w:rsidP="00DB2781">
          <w:pPr>
            <w:pStyle w:val="DD0B874D452846FA900EC060A6DA33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151076DB241A88E4950C1257D9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7743E-A701-4B3B-AF3E-AE0D1CDF7836}"/>
      </w:docPartPr>
      <w:docPartBody>
        <w:p w:rsidR="00034DF0" w:rsidRDefault="00DB2781" w:rsidP="00DB2781">
          <w:pPr>
            <w:pStyle w:val="327151076DB241A88E4950C1257D94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1FF2A565C2443DA33D99FBB8224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52FAE-9882-44DF-A6B8-2DEE37A6F9F4}"/>
      </w:docPartPr>
      <w:docPartBody>
        <w:p w:rsidR="00034DF0" w:rsidRDefault="00DB2781" w:rsidP="00DB2781">
          <w:pPr>
            <w:pStyle w:val="0F1FF2A565C2443DA33D99FBB82242C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25F79"/>
    <w:rsid w:val="00034DF0"/>
    <w:rsid w:val="007F3D32"/>
    <w:rsid w:val="008A059D"/>
    <w:rsid w:val="00A77ABC"/>
    <w:rsid w:val="00B836E6"/>
    <w:rsid w:val="00BC3415"/>
    <w:rsid w:val="00C047CB"/>
    <w:rsid w:val="00DB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9579FFE5FA4294BA12AED43DB7D756">
    <w:name w:val="A99579FFE5FA4294BA12AED43DB7D756"/>
    <w:rsid w:val="00DB2781"/>
  </w:style>
  <w:style w:type="character" w:styleId="Platshllartext">
    <w:name w:val="Placeholder Text"/>
    <w:basedOn w:val="Standardstycketeckensnitt"/>
    <w:uiPriority w:val="99"/>
    <w:semiHidden/>
    <w:rsid w:val="00DB2781"/>
    <w:rPr>
      <w:noProof w:val="0"/>
      <w:color w:val="808080"/>
    </w:rPr>
  </w:style>
  <w:style w:type="paragraph" w:customStyle="1" w:styleId="A79B5D3B55E34DD5836F7FA416747600">
    <w:name w:val="A79B5D3B55E34DD5836F7FA416747600"/>
    <w:rsid w:val="00DB2781"/>
  </w:style>
  <w:style w:type="paragraph" w:customStyle="1" w:styleId="10B8F8A8D35847FDADAAED264D2756DB">
    <w:name w:val="10B8F8A8D35847FDADAAED264D2756DB"/>
    <w:rsid w:val="00DB2781"/>
  </w:style>
  <w:style w:type="paragraph" w:customStyle="1" w:styleId="26F98C473400405E993A39039D0CF7FD">
    <w:name w:val="26F98C473400405E993A39039D0CF7FD"/>
    <w:rsid w:val="00DB2781"/>
  </w:style>
  <w:style w:type="paragraph" w:customStyle="1" w:styleId="E0A194A4E0C44333B7EAC30B6C378029">
    <w:name w:val="E0A194A4E0C44333B7EAC30B6C378029"/>
    <w:rsid w:val="00DB2781"/>
  </w:style>
  <w:style w:type="paragraph" w:customStyle="1" w:styleId="A4CC7416523C44CC8AD78F73692BB9F2">
    <w:name w:val="A4CC7416523C44CC8AD78F73692BB9F2"/>
    <w:rsid w:val="00DB2781"/>
  </w:style>
  <w:style w:type="paragraph" w:customStyle="1" w:styleId="FB464AF1A08848F3936009ACC74701D9">
    <w:name w:val="FB464AF1A08848F3936009ACC74701D9"/>
    <w:rsid w:val="00DB2781"/>
  </w:style>
  <w:style w:type="paragraph" w:customStyle="1" w:styleId="589BCEB8C3F44432B0D5EFC5B8CEDC1A">
    <w:name w:val="589BCEB8C3F44432B0D5EFC5B8CEDC1A"/>
    <w:rsid w:val="00DB2781"/>
  </w:style>
  <w:style w:type="paragraph" w:customStyle="1" w:styleId="1AA8D374F80F48C0A58B16329030563E">
    <w:name w:val="1AA8D374F80F48C0A58B16329030563E"/>
    <w:rsid w:val="00DB2781"/>
  </w:style>
  <w:style w:type="paragraph" w:customStyle="1" w:styleId="DD0B874D452846FA900EC060A6DA33C6">
    <w:name w:val="DD0B874D452846FA900EC060A6DA33C6"/>
    <w:rsid w:val="00DB2781"/>
  </w:style>
  <w:style w:type="paragraph" w:customStyle="1" w:styleId="327151076DB241A88E4950C1257D9439">
    <w:name w:val="327151076DB241A88E4950C1257D9439"/>
    <w:rsid w:val="00DB2781"/>
  </w:style>
  <w:style w:type="paragraph" w:customStyle="1" w:styleId="A4CC7416523C44CC8AD78F73692BB9F21">
    <w:name w:val="A4CC7416523C44CC8AD78F73692BB9F21"/>
    <w:rsid w:val="00DB27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0B874D452846FA900EC060A6DA33C61">
    <w:name w:val="DD0B874D452846FA900EC060A6DA33C61"/>
    <w:rsid w:val="00DB27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995F4E1D2D445C967A65ADA4BB2413">
    <w:name w:val="5B995F4E1D2D445C967A65ADA4BB2413"/>
    <w:rsid w:val="00DB2781"/>
  </w:style>
  <w:style w:type="paragraph" w:customStyle="1" w:styleId="588148A33BB5425D935631C1E01F94CF">
    <w:name w:val="588148A33BB5425D935631C1E01F94CF"/>
    <w:rsid w:val="00DB2781"/>
  </w:style>
  <w:style w:type="paragraph" w:customStyle="1" w:styleId="B51788F53EB04AABA2F5536DEEA02C99">
    <w:name w:val="B51788F53EB04AABA2F5536DEEA02C99"/>
    <w:rsid w:val="00DB2781"/>
  </w:style>
  <w:style w:type="paragraph" w:customStyle="1" w:styleId="6FBD89231D184D84AAD737CE7DD53FA9">
    <w:name w:val="6FBD89231D184D84AAD737CE7DD53FA9"/>
    <w:rsid w:val="00DB2781"/>
  </w:style>
  <w:style w:type="paragraph" w:customStyle="1" w:styleId="95386EC715854A4A86AAC0498BB6D006">
    <w:name w:val="95386EC715854A4A86AAC0498BB6D006"/>
    <w:rsid w:val="00DB2781"/>
  </w:style>
  <w:style w:type="paragraph" w:customStyle="1" w:styleId="0F1FF2A565C2443DA33D99FBB82242CE">
    <w:name w:val="0F1FF2A565C2443DA33D99FBB82242CE"/>
    <w:rsid w:val="00DB2781"/>
  </w:style>
  <w:style w:type="paragraph" w:customStyle="1" w:styleId="C3BF4847E62846DD82981DED1D82E6B7">
    <w:name w:val="C3BF4847E62846DD82981DED1D82E6B7"/>
    <w:rsid w:val="00DB2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2c1589a2-30f8-4c45-b3d0-9d481266d5ae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K2HKANUFJAFA-713432407-256</_dlc_DocId>
    <_dlc_DocIdUrl xmlns="b123c9f4-4d4b-4203-8e5f-93886e7a81d6">
      <Url>https://dhs.sp.regeringskansliet.se/yta/m-Me/_layouts/15/DocIdRedir.aspx?ID=K2HKANUFJAFA-713432407-256</Url>
      <Description>K2HKANUFJAFA-713432407-256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Per Bolund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2021-03-10T00:00:00</HeaderDate>
    <Office/>
    <Dnr>M2021/00434 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291459F-C07B-4A39-BE30-3727D8648FB0}"/>
</file>

<file path=customXml/itemProps2.xml><?xml version="1.0" encoding="utf-8"?>
<ds:datastoreItem xmlns:ds="http://schemas.openxmlformats.org/officeDocument/2006/customXml" ds:itemID="{95312702-7C93-4EF7-907B-6517F5C4B463}"/>
</file>

<file path=customXml/itemProps3.xml><?xml version="1.0" encoding="utf-8"?>
<ds:datastoreItem xmlns:ds="http://schemas.openxmlformats.org/officeDocument/2006/customXml" ds:itemID="{BD37CFD2-133D-4D07-94CA-41F4B3C4ACA1}"/>
</file>

<file path=customXml/itemProps4.xml><?xml version="1.0" encoding="utf-8"?>
<ds:datastoreItem xmlns:ds="http://schemas.openxmlformats.org/officeDocument/2006/customXml" ds:itemID="{95312702-7C93-4EF7-907B-6517F5C4B46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123c9f4-4d4b-4203-8e5f-93886e7a81d6"/>
  </ds:schemaRefs>
</ds:datastoreItem>
</file>

<file path=customXml/itemProps5.xml><?xml version="1.0" encoding="utf-8"?>
<ds:datastoreItem xmlns:ds="http://schemas.openxmlformats.org/officeDocument/2006/customXml" ds:itemID="{C481FC10-FA49-4D25-A3AA-B3D37CA3033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81721EA-2627-44CE-B419-E6EF7489C63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81721EA-2627-44CE-B419-E6EF7489C630}"/>
</file>

<file path=customXml/itemProps8.xml><?xml version="1.0" encoding="utf-8"?>
<ds:datastoreItem xmlns:ds="http://schemas.openxmlformats.org/officeDocument/2006/customXml" ds:itemID="{B71BFB78-CAF4-45E0-BD32-F8E312DA1A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400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1962 om solceller.docx</dc:title>
  <dc:subject/>
  <dc:creator>Pär-Olof Stål</dc:creator>
  <cp:keywords/>
  <dc:description/>
  <cp:lastModifiedBy>Jörgen Sundin</cp:lastModifiedBy>
  <cp:revision>2</cp:revision>
  <dcterms:created xsi:type="dcterms:W3CDTF">2021-03-10T08:35:00Z</dcterms:created>
  <dcterms:modified xsi:type="dcterms:W3CDTF">2021-03-10T08:35:00Z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SNWENR3PSMA7-2135040606-216</vt:lpwstr>
  </property>
  <property fmtid="{D5CDD505-2E9C-101B-9397-08002B2CF9AE}" pid="7" name="_dlc_DocIdUrl">
    <vt:lpwstr>https://dhs.sp.regeringskansliet.se/yta/n-lb/smf/vaxt/_layouts/15/DocIdRedir.aspx?ID=SNWENR3PSMA7-2135040606-216, SNWENR3PSMA7-2135040606-216</vt:lpwstr>
  </property>
  <property fmtid="{D5CDD505-2E9C-101B-9397-08002B2CF9AE}" pid="8" name="_dlc_DocIdItemGuid">
    <vt:lpwstr>84d3b12e-f55f-4560-a0c5-f76b50a953c0</vt:lpwstr>
  </property>
</Properties>
</file>