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0E5B7" w14:textId="3A924648" w:rsidR="00C5305D" w:rsidRDefault="00C5305D" w:rsidP="00DA0661">
      <w:pPr>
        <w:pStyle w:val="Rubrik"/>
      </w:pPr>
      <w:bookmarkStart w:id="0" w:name="Start"/>
      <w:bookmarkEnd w:id="0"/>
      <w:r>
        <w:t xml:space="preserve">Svar på fråga 2020/21:2077 av </w:t>
      </w:r>
      <w:sdt>
        <w:sdtPr>
          <w:alias w:val="Frågeställare"/>
          <w:tag w:val="delete"/>
          <w:id w:val="-211816850"/>
          <w:placeholder>
            <w:docPart w:val="F599514C1FC64C96AEFCAFF23B7D998A"/>
          </w:placeholder>
          <w:dataBinding w:prefixMappings="xmlns:ns0='http://lp/documentinfo/RK' " w:xpath="/ns0:DocumentInfo[1]/ns0:BaseInfo[1]/ns0:Extra3[1]" w:storeItemID="{4AC2ECDF-09C4-470F-95F5-92231C5BA9D1}"/>
          <w:text/>
        </w:sdtPr>
        <w:sdtEndPr/>
        <w:sdtContent>
          <w:r>
            <w:t>Sara Gille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2AD5F8011434B34A50C12BF8E46507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Den syriska regimens tortyr</w:t>
      </w:r>
    </w:p>
    <w:p w14:paraId="504FB765" w14:textId="431BFA8F" w:rsidR="00C5305D" w:rsidRDefault="005E437E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50770330A40F44F6A7A38BA4251C643F"/>
          </w:placeholder>
          <w:dataBinding w:prefixMappings="xmlns:ns0='http://lp/documentinfo/RK' " w:xpath="/ns0:DocumentInfo[1]/ns0:BaseInfo[1]/ns0:Extra3[1]" w:storeItemID="{4AC2ECDF-09C4-470F-95F5-92231C5BA9D1}"/>
          <w:text/>
        </w:sdtPr>
        <w:sdtEndPr/>
        <w:sdtContent>
          <w:r w:rsidR="00C5305D">
            <w:t>Sara Gille</w:t>
          </w:r>
        </w:sdtContent>
      </w:sdt>
      <w:r w:rsidR="00C5305D">
        <w:t xml:space="preserve"> har frågat mig på vilket sätt regeringen avser att verka för att den syriska regimens fruktansvärda brott upphör och att de skyldiga ställs till svars.</w:t>
      </w:r>
    </w:p>
    <w:p w14:paraId="0C11E3E5" w14:textId="00D64560" w:rsidR="00CB2803" w:rsidRDefault="00F83184" w:rsidP="00CB2803">
      <w:pPr>
        <w:pStyle w:val="Brdtext"/>
      </w:pPr>
      <w:bookmarkStart w:id="1" w:name="_Hlk66262393"/>
      <w:r>
        <w:t xml:space="preserve">Ansvarsutkrävande </w:t>
      </w:r>
      <w:r w:rsidR="0068113B">
        <w:t xml:space="preserve">för </w:t>
      </w:r>
      <w:r>
        <w:t xml:space="preserve">och lagföring av de brott mot internationell rätt </w:t>
      </w:r>
      <w:r w:rsidR="0068113B">
        <w:t xml:space="preserve">som begåtts </w:t>
      </w:r>
      <w:r>
        <w:t>i Syrien är av yttersta vikt.</w:t>
      </w:r>
      <w:r w:rsidR="00CB2803">
        <w:t xml:space="preserve"> </w:t>
      </w:r>
      <w:r w:rsidR="00CB2803" w:rsidRPr="00C67E7B">
        <w:t>S</w:t>
      </w:r>
      <w:r w:rsidR="00CB2803">
        <w:t>verige</w:t>
      </w:r>
      <w:r w:rsidR="00CB2803" w:rsidRPr="00C67E7B">
        <w:t xml:space="preserve"> har </w:t>
      </w:r>
      <w:r w:rsidR="0068113B">
        <w:t xml:space="preserve">tillsammans med en stor del av det internationella samfundet </w:t>
      </w:r>
      <w:r w:rsidR="00CB2803" w:rsidRPr="00C67E7B">
        <w:t>argumenterat för att situationen i Syrien bör hän</w:t>
      </w:r>
      <w:r w:rsidR="00CB2803">
        <w:t>skjutas</w:t>
      </w:r>
      <w:r w:rsidR="00CB2803" w:rsidRPr="00C67E7B">
        <w:t xml:space="preserve"> till I</w:t>
      </w:r>
      <w:r w:rsidR="00CB2803">
        <w:t xml:space="preserve">nternationella brottmålsdomstolen (ICC). </w:t>
      </w:r>
      <w:r w:rsidR="0068113B">
        <w:t>Eftersom Syrien inte accepterat dess domsrätt</w:t>
      </w:r>
      <w:r w:rsidR="00AE74F5">
        <w:t xml:space="preserve"> krävs ett beslut av FN:s säkerhetsråd, något som tyvärr blockeras av motstånd bland de permanenta medlemmarna.</w:t>
      </w:r>
      <w:r w:rsidR="00CB2803">
        <w:t xml:space="preserve"> </w:t>
      </w:r>
      <w:r w:rsidR="00AE74F5">
        <w:t xml:space="preserve">Därför </w:t>
      </w:r>
      <w:r w:rsidR="00CB2803" w:rsidRPr="00C67E7B">
        <w:t xml:space="preserve">måste </w:t>
      </w:r>
      <w:r w:rsidR="00AE74F5">
        <w:t xml:space="preserve">tills vidare </w:t>
      </w:r>
      <w:r w:rsidR="00CB2803" w:rsidRPr="00C67E7B">
        <w:t xml:space="preserve">andra vägar för </w:t>
      </w:r>
      <w:r w:rsidR="00CB2803">
        <w:t>ansvarsutkrävande</w:t>
      </w:r>
      <w:r w:rsidR="00CB2803" w:rsidRPr="00C67E7B">
        <w:t xml:space="preserve"> </w:t>
      </w:r>
      <w:r w:rsidR="00CB2803">
        <w:t>sökas</w:t>
      </w:r>
      <w:r w:rsidR="00CB2803" w:rsidRPr="00C67E7B">
        <w:t>.</w:t>
      </w:r>
      <w:r w:rsidR="00CB2803">
        <w:t xml:space="preserve"> Sverige</w:t>
      </w:r>
      <w:r w:rsidR="00CB2803" w:rsidRPr="009D249E">
        <w:t xml:space="preserve"> har stöttat och kommer att fortsätta att stödja ansträngningar för att samla in bevis </w:t>
      </w:r>
      <w:r w:rsidR="00CB2803">
        <w:t xml:space="preserve">för </w:t>
      </w:r>
      <w:r w:rsidR="00CB2803" w:rsidRPr="009D249E">
        <w:t xml:space="preserve">framtida rättsliga åtgärder, inklusive </w:t>
      </w:r>
      <w:r w:rsidR="00CB2803">
        <w:t xml:space="preserve">den internationella oberoende bevisinsamlingsmekanismen för Syrien </w:t>
      </w:r>
      <w:r w:rsidR="00CB2803" w:rsidRPr="009D249E">
        <w:t xml:space="preserve">(IIIM) </w:t>
      </w:r>
      <w:r w:rsidR="00CB2803">
        <w:t>och F</w:t>
      </w:r>
      <w:r w:rsidR="00CB2803" w:rsidRPr="00EB6139">
        <w:t xml:space="preserve">N:s oberoende undersökningskommission om Syrien </w:t>
      </w:r>
      <w:r w:rsidR="00CB2803">
        <w:t>(</w:t>
      </w:r>
      <w:proofErr w:type="spellStart"/>
      <w:r w:rsidR="00CB2803">
        <w:t>CoI</w:t>
      </w:r>
      <w:proofErr w:type="spellEnd"/>
      <w:r w:rsidR="00CB2803">
        <w:t xml:space="preserve">). </w:t>
      </w:r>
    </w:p>
    <w:p w14:paraId="117496BC" w14:textId="16C7D4A4" w:rsidR="00B04ED8" w:rsidRDefault="00647827" w:rsidP="00B04ED8">
      <w:pPr>
        <w:pStyle w:val="Brdtext"/>
      </w:pPr>
      <w:r w:rsidRPr="00FD04EC">
        <w:t xml:space="preserve">Som ett komplement till internationell lagföring har många stater också möjlighet att lagföra för brott begångna i Syrien inom ramen för det nationella rättsväsendet. </w:t>
      </w:r>
      <w:r w:rsidR="00AE74F5" w:rsidRPr="00FD04EC">
        <w:t>S</w:t>
      </w:r>
      <w:r w:rsidRPr="00FD04EC">
        <w:t xml:space="preserve">venska domstolar </w:t>
      </w:r>
      <w:r w:rsidR="00AE74F5" w:rsidRPr="00FD04EC">
        <w:t xml:space="preserve">var de första med fällande domar </w:t>
      </w:r>
      <w:r w:rsidRPr="00FD04EC">
        <w:t xml:space="preserve">som </w:t>
      </w:r>
      <w:proofErr w:type="gramStart"/>
      <w:r w:rsidRPr="00FD04EC">
        <w:t>rör</w:t>
      </w:r>
      <w:r w:rsidR="002370FD">
        <w:t xml:space="preserve"> </w:t>
      </w:r>
      <w:r w:rsidRPr="00FD04EC">
        <w:t>brott</w:t>
      </w:r>
      <w:proofErr w:type="gramEnd"/>
      <w:r w:rsidRPr="00FD04EC">
        <w:t xml:space="preserve"> begångna i konflikten i Syrien.</w:t>
      </w:r>
      <w:bookmarkStart w:id="2" w:name="_Hlk64563161"/>
      <w:bookmarkStart w:id="3" w:name="_Hlk64563196"/>
      <w:bookmarkEnd w:id="1"/>
      <w:r w:rsidR="00B04ED8" w:rsidRPr="00F5583B">
        <w:t xml:space="preserve"> </w:t>
      </w:r>
    </w:p>
    <w:bookmarkEnd w:id="2"/>
    <w:bookmarkEnd w:id="3"/>
    <w:p w14:paraId="5CEE8BBB" w14:textId="77777777" w:rsidR="00077964" w:rsidRDefault="00C5305D" w:rsidP="00077964">
      <w:pPr>
        <w:pStyle w:val="Brdtext"/>
        <w:tabs>
          <w:tab w:val="clear" w:pos="3600"/>
          <w:tab w:val="clear" w:pos="5387"/>
          <w:tab w:val="left" w:pos="4395"/>
          <w:tab w:val="left" w:pos="5850"/>
        </w:tabs>
      </w:pPr>
      <w:r>
        <w:t xml:space="preserve">Stockholm den </w:t>
      </w:r>
      <w:sdt>
        <w:sdtPr>
          <w:id w:val="-1225218591"/>
          <w:placeholder>
            <w:docPart w:val="D8A9DAB7C04B476C8B8C08782E1130C1"/>
          </w:placeholder>
          <w:dataBinding w:prefixMappings="xmlns:ns0='http://lp/documentinfo/RK' " w:xpath="/ns0:DocumentInfo[1]/ns0:BaseInfo[1]/ns0:HeaderDate[1]" w:storeItemID="{4AC2ECDF-09C4-470F-95F5-92231C5BA9D1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04ED8">
            <w:t>17</w:t>
          </w:r>
          <w:r>
            <w:t xml:space="preserve"> mars 2021</w:t>
          </w:r>
        </w:sdtContent>
      </w:sdt>
      <w:r w:rsidR="00CA5951">
        <w:tab/>
      </w:r>
    </w:p>
    <w:p w14:paraId="1D3B7237" w14:textId="0B3720B6" w:rsidR="00C5305D" w:rsidRDefault="00077964" w:rsidP="00077964">
      <w:pPr>
        <w:pStyle w:val="Brdtext"/>
        <w:tabs>
          <w:tab w:val="clear" w:pos="3600"/>
          <w:tab w:val="clear" w:pos="5387"/>
          <w:tab w:val="left" w:pos="4395"/>
          <w:tab w:val="left" w:pos="5850"/>
        </w:tabs>
      </w:pPr>
      <w:r>
        <w:tab/>
      </w:r>
    </w:p>
    <w:sdt>
      <w:sdtPr>
        <w:alias w:val="Klicka på listpilen"/>
        <w:tag w:val="run-loadAllMinistersFromDep_delete"/>
        <w:id w:val="-122627287"/>
        <w:placeholder>
          <w:docPart w:val="EE778871C3A84687BB033A30435C7333"/>
        </w:placeholder>
        <w:dataBinding w:prefixMappings="xmlns:ns0='http://lp/documentinfo/RK' " w:xpath="/ns0:DocumentInfo[1]/ns0:BaseInfo[1]/ns0:TopSender[1]" w:storeItemID="{4AC2ECDF-09C4-470F-95F5-92231C5BA9D1}"/>
        <w:comboBox w:lastValue="Utrikesministern">
          <w:listItem w:displayText="Ann Linde" w:value="Utrikesministern"/>
          <w:listItem w:displayText="Per Olsson Fridh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51A96E41" w14:textId="7FF0D981" w:rsidR="00C5305D" w:rsidRPr="00DB48AB" w:rsidRDefault="00C5305D" w:rsidP="00DB48AB">
          <w:pPr>
            <w:pStyle w:val="Brdtext"/>
          </w:pPr>
          <w:r>
            <w:t>Ann Linde</w:t>
          </w:r>
        </w:p>
      </w:sdtContent>
    </w:sdt>
    <w:sectPr w:rsidR="00C5305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DE50F" w14:textId="77777777" w:rsidR="00217873" w:rsidRDefault="00217873" w:rsidP="00A87A54">
      <w:pPr>
        <w:spacing w:after="0" w:line="240" w:lineRule="auto"/>
      </w:pPr>
      <w:r>
        <w:separator/>
      </w:r>
    </w:p>
  </w:endnote>
  <w:endnote w:type="continuationSeparator" w:id="0">
    <w:p w14:paraId="0F5F397D" w14:textId="77777777" w:rsidR="00217873" w:rsidRDefault="002178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0E3F5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854CB7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E3B071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59FCAF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98C5D5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29C3E5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FA9DD5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4D8EF54" w14:textId="77777777" w:rsidTr="00C26068">
      <w:trPr>
        <w:trHeight w:val="227"/>
      </w:trPr>
      <w:tc>
        <w:tcPr>
          <w:tcW w:w="4074" w:type="dxa"/>
        </w:tcPr>
        <w:p w14:paraId="1F0FBE2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9FEF3B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1622B4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D7161" w14:textId="77777777" w:rsidR="00217873" w:rsidRDefault="00217873" w:rsidP="00A87A54">
      <w:pPr>
        <w:spacing w:after="0" w:line="240" w:lineRule="auto"/>
      </w:pPr>
      <w:r>
        <w:separator/>
      </w:r>
    </w:p>
  </w:footnote>
  <w:footnote w:type="continuationSeparator" w:id="0">
    <w:p w14:paraId="1E6799C5" w14:textId="77777777" w:rsidR="00217873" w:rsidRDefault="0021787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5305D" w14:paraId="66DEB8D2" w14:textId="77777777" w:rsidTr="00C93EBA">
      <w:trPr>
        <w:trHeight w:val="227"/>
      </w:trPr>
      <w:tc>
        <w:tcPr>
          <w:tcW w:w="5534" w:type="dxa"/>
        </w:tcPr>
        <w:p w14:paraId="3B26D56B" w14:textId="77777777" w:rsidR="00C5305D" w:rsidRPr="007D73AB" w:rsidRDefault="00C5305D">
          <w:pPr>
            <w:pStyle w:val="Sidhuvud"/>
          </w:pPr>
        </w:p>
      </w:tc>
      <w:tc>
        <w:tcPr>
          <w:tcW w:w="3170" w:type="dxa"/>
          <w:vAlign w:val="bottom"/>
        </w:tcPr>
        <w:p w14:paraId="5BD64A87" w14:textId="77777777" w:rsidR="00C5305D" w:rsidRPr="007D73AB" w:rsidRDefault="00C5305D" w:rsidP="00340DE0">
          <w:pPr>
            <w:pStyle w:val="Sidhuvud"/>
          </w:pPr>
        </w:p>
      </w:tc>
      <w:tc>
        <w:tcPr>
          <w:tcW w:w="1134" w:type="dxa"/>
        </w:tcPr>
        <w:p w14:paraId="46F60305" w14:textId="77777777" w:rsidR="00C5305D" w:rsidRDefault="00C5305D" w:rsidP="005A703A">
          <w:pPr>
            <w:pStyle w:val="Sidhuvud"/>
          </w:pPr>
        </w:p>
      </w:tc>
    </w:tr>
    <w:tr w:rsidR="00C5305D" w14:paraId="48E33337" w14:textId="77777777" w:rsidTr="00C93EBA">
      <w:trPr>
        <w:trHeight w:val="1928"/>
      </w:trPr>
      <w:tc>
        <w:tcPr>
          <w:tcW w:w="5534" w:type="dxa"/>
        </w:tcPr>
        <w:p w14:paraId="0965409C" w14:textId="77777777" w:rsidR="00C5305D" w:rsidRPr="00340DE0" w:rsidRDefault="00C5305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08134B" wp14:editId="2BD8DB8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C6C5EDE" w14:textId="77777777" w:rsidR="00C5305D" w:rsidRPr="00710A6C" w:rsidRDefault="00C5305D" w:rsidP="00EE3C0F">
          <w:pPr>
            <w:pStyle w:val="Sidhuvud"/>
            <w:rPr>
              <w:b/>
            </w:rPr>
          </w:pPr>
        </w:p>
        <w:p w14:paraId="348014FC" w14:textId="77777777" w:rsidR="00C5305D" w:rsidRDefault="00C5305D" w:rsidP="00EE3C0F">
          <w:pPr>
            <w:pStyle w:val="Sidhuvud"/>
          </w:pPr>
        </w:p>
        <w:p w14:paraId="30B1D313" w14:textId="77777777" w:rsidR="00C5305D" w:rsidRDefault="00C5305D" w:rsidP="00EE3C0F">
          <w:pPr>
            <w:pStyle w:val="Sidhuvud"/>
          </w:pPr>
        </w:p>
        <w:p w14:paraId="30FB5D57" w14:textId="77777777" w:rsidR="00C5305D" w:rsidRDefault="00C5305D" w:rsidP="00EE3C0F">
          <w:pPr>
            <w:pStyle w:val="Sidhuvud"/>
          </w:pPr>
        </w:p>
        <w:p w14:paraId="3638997D" w14:textId="7119C0B1" w:rsidR="00C5305D" w:rsidRDefault="005E437E" w:rsidP="00EE3C0F">
          <w:pPr>
            <w:pStyle w:val="Sidhuvud"/>
          </w:pPr>
          <w:r>
            <w:t>UD2021/03454</w:t>
          </w:r>
        </w:p>
        <w:sdt>
          <w:sdtPr>
            <w:alias w:val="DocNumber"/>
            <w:tag w:val="DocNumber"/>
            <w:id w:val="1726028884"/>
            <w:placeholder>
              <w:docPart w:val="EBBEC4C1D9C74B56A8C500B0D5F2DDB6"/>
            </w:placeholder>
            <w:showingPlcHdr/>
            <w:dataBinding w:prefixMappings="xmlns:ns0='http://lp/documentinfo/RK' " w:xpath="/ns0:DocumentInfo[1]/ns0:BaseInfo[1]/ns0:DocNumber[1]" w:storeItemID="{4AC2ECDF-09C4-470F-95F5-92231C5BA9D1}"/>
            <w:text/>
          </w:sdtPr>
          <w:sdtEndPr/>
          <w:sdtContent>
            <w:p w14:paraId="346523CE" w14:textId="77777777" w:rsidR="00C5305D" w:rsidRDefault="00C5305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1B760C" w14:textId="77777777" w:rsidR="00C5305D" w:rsidRDefault="00C5305D" w:rsidP="00EE3C0F">
          <w:pPr>
            <w:pStyle w:val="Sidhuvud"/>
          </w:pPr>
        </w:p>
      </w:tc>
      <w:tc>
        <w:tcPr>
          <w:tcW w:w="1134" w:type="dxa"/>
        </w:tcPr>
        <w:p w14:paraId="638C6686" w14:textId="77777777" w:rsidR="00C5305D" w:rsidRDefault="00C5305D" w:rsidP="0094502D">
          <w:pPr>
            <w:pStyle w:val="Sidhuvud"/>
          </w:pPr>
        </w:p>
        <w:p w14:paraId="1C461D6A" w14:textId="77777777" w:rsidR="00C5305D" w:rsidRPr="0094502D" w:rsidRDefault="00C5305D" w:rsidP="00EC71A6">
          <w:pPr>
            <w:pStyle w:val="Sidhuvud"/>
          </w:pPr>
        </w:p>
      </w:tc>
    </w:tr>
    <w:tr w:rsidR="00C5305D" w14:paraId="7E5B240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B1B19EAE5644CE875646472319299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2A535A0" w14:textId="77777777" w:rsidR="00C5305D" w:rsidRPr="00C5305D" w:rsidRDefault="00C5305D" w:rsidP="00340DE0">
              <w:pPr>
                <w:pStyle w:val="Sidhuvud"/>
                <w:rPr>
                  <w:b/>
                </w:rPr>
              </w:pPr>
              <w:r w:rsidRPr="00C5305D">
                <w:rPr>
                  <w:b/>
                </w:rPr>
                <w:t>Utrikesdepartementet</w:t>
              </w:r>
            </w:p>
            <w:p w14:paraId="52ADF64F" w14:textId="77777777" w:rsidR="00077964" w:rsidRDefault="00C5305D" w:rsidP="00340DE0">
              <w:pPr>
                <w:pStyle w:val="Sidhuvud"/>
              </w:pPr>
              <w:r w:rsidRPr="00C5305D">
                <w:t>Utrikesministern</w:t>
              </w:r>
            </w:p>
            <w:p w14:paraId="031122E2" w14:textId="77777777" w:rsidR="00077964" w:rsidRDefault="00077964" w:rsidP="00340DE0">
              <w:pPr>
                <w:pStyle w:val="Sidhuvud"/>
              </w:pPr>
            </w:p>
            <w:p w14:paraId="4F30984D" w14:textId="6D2D2FC9" w:rsidR="00C5305D" w:rsidRPr="00077964" w:rsidRDefault="00077964" w:rsidP="00340DE0">
              <w:pPr>
                <w:pStyle w:val="Sidhuvud"/>
              </w:pPr>
              <w:r w:rsidRPr="00077964">
                <w:rPr>
                  <w:lang w:eastAsia="sv-SE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FA436459E5E485C91A8C08CAC73EE6B"/>
          </w:placeholder>
          <w:dataBinding w:prefixMappings="xmlns:ns0='http://lp/documentinfo/RK' " w:xpath="/ns0:DocumentInfo[1]/ns0:BaseInfo[1]/ns0:Recipient[1]" w:storeItemID="{4AC2ECDF-09C4-470F-95F5-92231C5BA9D1}"/>
          <w:text w:multiLine="1"/>
        </w:sdtPr>
        <w:sdtEndPr/>
        <w:sdtContent>
          <w:tc>
            <w:tcPr>
              <w:tcW w:w="3170" w:type="dxa"/>
            </w:tcPr>
            <w:p w14:paraId="164F9B37" w14:textId="798F34EB" w:rsidR="00C5305D" w:rsidRDefault="00C5305D" w:rsidP="00547B89">
              <w:pPr>
                <w:pStyle w:val="Sidhuvud"/>
              </w:pPr>
              <w:r>
                <w:t>Till riksdagen</w:t>
              </w:r>
              <w:r w:rsidR="00077964">
                <w:br/>
              </w:r>
              <w:r w:rsidR="00077964">
                <w:br/>
              </w:r>
            </w:p>
          </w:tc>
        </w:sdtContent>
      </w:sdt>
      <w:tc>
        <w:tcPr>
          <w:tcW w:w="1134" w:type="dxa"/>
        </w:tcPr>
        <w:p w14:paraId="07024D46" w14:textId="77777777" w:rsidR="00C5305D" w:rsidRDefault="00C5305D" w:rsidP="003E6020">
          <w:pPr>
            <w:pStyle w:val="Sidhuvud"/>
          </w:pPr>
        </w:p>
      </w:tc>
    </w:tr>
  </w:tbl>
  <w:p w14:paraId="0983450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5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964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5D97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0CEC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7873"/>
    <w:rsid w:val="0022187E"/>
    <w:rsid w:val="00222258"/>
    <w:rsid w:val="00223AD6"/>
    <w:rsid w:val="0022666A"/>
    <w:rsid w:val="00227E43"/>
    <w:rsid w:val="002315F5"/>
    <w:rsid w:val="00232EC3"/>
    <w:rsid w:val="00233D52"/>
    <w:rsid w:val="002370FD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92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067F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6C8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37E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827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113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A1B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2D1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49E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3687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4F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4ED8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05D"/>
    <w:rsid w:val="00C55FE8"/>
    <w:rsid w:val="00C63EC4"/>
    <w:rsid w:val="00C64CD9"/>
    <w:rsid w:val="00C670F8"/>
    <w:rsid w:val="00C6780B"/>
    <w:rsid w:val="00C67E7B"/>
    <w:rsid w:val="00C73A90"/>
    <w:rsid w:val="00C76D49"/>
    <w:rsid w:val="00C80AD4"/>
    <w:rsid w:val="00C80B5E"/>
    <w:rsid w:val="00C82055"/>
    <w:rsid w:val="00C82984"/>
    <w:rsid w:val="00C8630A"/>
    <w:rsid w:val="00C9061B"/>
    <w:rsid w:val="00C93EBA"/>
    <w:rsid w:val="00CA0BD8"/>
    <w:rsid w:val="00CA2FD7"/>
    <w:rsid w:val="00CA5951"/>
    <w:rsid w:val="00CA69E3"/>
    <w:rsid w:val="00CA6B28"/>
    <w:rsid w:val="00CA72BB"/>
    <w:rsid w:val="00CA7FF5"/>
    <w:rsid w:val="00CB07E5"/>
    <w:rsid w:val="00CB09E0"/>
    <w:rsid w:val="00CB1C14"/>
    <w:rsid w:val="00CB1E7C"/>
    <w:rsid w:val="00CB2803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390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42B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6139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184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4EC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679A8D"/>
  <w15:docId w15:val="{03C45637-A72F-4398-839E-9E392D76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0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BEC4C1D9C74B56A8C500B0D5F2DD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7BB9AE-25D1-42B7-93DB-7EC96D0CB9FB}"/>
      </w:docPartPr>
      <w:docPartBody>
        <w:p w:rsidR="00F37861" w:rsidRDefault="00171CDB" w:rsidP="00171CDB">
          <w:pPr>
            <w:pStyle w:val="EBBEC4C1D9C74B56A8C500B0D5F2DDB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B1B19EAE5644CE87564647231929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F90335-E2BE-4552-9D12-3F461F355B8B}"/>
      </w:docPartPr>
      <w:docPartBody>
        <w:p w:rsidR="00F37861" w:rsidRDefault="00171CDB" w:rsidP="00171CDB">
          <w:pPr>
            <w:pStyle w:val="EEB1B19EAE5644CE875646472319299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A436459E5E485C91A8C08CAC73EE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DAC65E-50E5-4F7B-B0B4-45A101F7994D}"/>
      </w:docPartPr>
      <w:docPartBody>
        <w:p w:rsidR="00F37861" w:rsidRDefault="00171CDB" w:rsidP="00171CDB">
          <w:pPr>
            <w:pStyle w:val="BFA436459E5E485C91A8C08CAC73EE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99514C1FC64C96AEFCAFF23B7D9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A76855-C8FF-406F-8D94-9343E70D498E}"/>
      </w:docPartPr>
      <w:docPartBody>
        <w:p w:rsidR="00F37861" w:rsidRDefault="00171CDB" w:rsidP="00171CDB">
          <w:pPr>
            <w:pStyle w:val="F599514C1FC64C96AEFCAFF23B7D998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2AD5F8011434B34A50C12BF8E4650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708354-52E0-4C08-AED0-9004AC071BC2}"/>
      </w:docPartPr>
      <w:docPartBody>
        <w:p w:rsidR="00F37861" w:rsidRDefault="00171CDB" w:rsidP="00171CDB">
          <w:pPr>
            <w:pStyle w:val="82AD5F8011434B34A50C12BF8E46507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0770330A40F44F6A7A38BA4251C64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58A81F-4B0E-46B8-9136-EC499935DFA2}"/>
      </w:docPartPr>
      <w:docPartBody>
        <w:p w:rsidR="00F37861" w:rsidRDefault="00171CDB" w:rsidP="00171CDB">
          <w:pPr>
            <w:pStyle w:val="50770330A40F44F6A7A38BA4251C643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8A9DAB7C04B476C8B8C08782E1130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C3E920-B3E3-44E1-9BF1-B871B7B35D98}"/>
      </w:docPartPr>
      <w:docPartBody>
        <w:p w:rsidR="00F37861" w:rsidRDefault="00171CDB" w:rsidP="00171CDB">
          <w:pPr>
            <w:pStyle w:val="D8A9DAB7C04B476C8B8C08782E1130C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E778871C3A84687BB033A30435C73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A329CB-C39E-4AFF-B882-4143F791234E}"/>
      </w:docPartPr>
      <w:docPartBody>
        <w:p w:rsidR="00F37861" w:rsidRDefault="00171CDB" w:rsidP="00171CDB">
          <w:pPr>
            <w:pStyle w:val="EE778871C3A84687BB033A30435C733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DB"/>
    <w:rsid w:val="00171CDB"/>
    <w:rsid w:val="002C04AC"/>
    <w:rsid w:val="00B72F4F"/>
    <w:rsid w:val="00EA411C"/>
    <w:rsid w:val="00F3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0A7B1D10A77482F90CFF8B5B051658B">
    <w:name w:val="90A7B1D10A77482F90CFF8B5B051658B"/>
    <w:rsid w:val="00171CDB"/>
  </w:style>
  <w:style w:type="character" w:styleId="Platshllartext">
    <w:name w:val="Placeholder Text"/>
    <w:basedOn w:val="Standardstycketeckensnitt"/>
    <w:uiPriority w:val="99"/>
    <w:semiHidden/>
    <w:rsid w:val="00171CDB"/>
    <w:rPr>
      <w:noProof w:val="0"/>
      <w:color w:val="808080"/>
    </w:rPr>
  </w:style>
  <w:style w:type="paragraph" w:customStyle="1" w:styleId="FA1D927DF5864908939BF1428C4486AB">
    <w:name w:val="FA1D927DF5864908939BF1428C4486AB"/>
    <w:rsid w:val="00171CDB"/>
  </w:style>
  <w:style w:type="paragraph" w:customStyle="1" w:styleId="EDC66096CCD44A1C81E9230B88339A21">
    <w:name w:val="EDC66096CCD44A1C81E9230B88339A21"/>
    <w:rsid w:val="00171CDB"/>
  </w:style>
  <w:style w:type="paragraph" w:customStyle="1" w:styleId="BD813CE011E84B58A4E75F2C7816EE0E">
    <w:name w:val="BD813CE011E84B58A4E75F2C7816EE0E"/>
    <w:rsid w:val="00171CDB"/>
  </w:style>
  <w:style w:type="paragraph" w:customStyle="1" w:styleId="651D68CA52DE4675AEAA9969AC230DBF">
    <w:name w:val="651D68CA52DE4675AEAA9969AC230DBF"/>
    <w:rsid w:val="00171CDB"/>
  </w:style>
  <w:style w:type="paragraph" w:customStyle="1" w:styleId="EBBEC4C1D9C74B56A8C500B0D5F2DDB6">
    <w:name w:val="EBBEC4C1D9C74B56A8C500B0D5F2DDB6"/>
    <w:rsid w:val="00171CDB"/>
  </w:style>
  <w:style w:type="paragraph" w:customStyle="1" w:styleId="40163D9061C64FECB0B6C32E71BE0471">
    <w:name w:val="40163D9061C64FECB0B6C32E71BE0471"/>
    <w:rsid w:val="00171CDB"/>
  </w:style>
  <w:style w:type="paragraph" w:customStyle="1" w:styleId="78988547513E46729F21A913F5145348">
    <w:name w:val="78988547513E46729F21A913F5145348"/>
    <w:rsid w:val="00171CDB"/>
  </w:style>
  <w:style w:type="paragraph" w:customStyle="1" w:styleId="5DB6E226720843058DD8F5D6287880B2">
    <w:name w:val="5DB6E226720843058DD8F5D6287880B2"/>
    <w:rsid w:val="00171CDB"/>
  </w:style>
  <w:style w:type="paragraph" w:customStyle="1" w:styleId="EEB1B19EAE5644CE8756464723192992">
    <w:name w:val="EEB1B19EAE5644CE8756464723192992"/>
    <w:rsid w:val="00171CDB"/>
  </w:style>
  <w:style w:type="paragraph" w:customStyle="1" w:styleId="BFA436459E5E485C91A8C08CAC73EE6B">
    <w:name w:val="BFA436459E5E485C91A8C08CAC73EE6B"/>
    <w:rsid w:val="00171CDB"/>
  </w:style>
  <w:style w:type="paragraph" w:customStyle="1" w:styleId="EBBEC4C1D9C74B56A8C500B0D5F2DDB61">
    <w:name w:val="EBBEC4C1D9C74B56A8C500B0D5F2DDB61"/>
    <w:rsid w:val="00171C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B1B19EAE5644CE87564647231929921">
    <w:name w:val="EEB1B19EAE5644CE87564647231929921"/>
    <w:rsid w:val="00171C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599514C1FC64C96AEFCAFF23B7D998A">
    <w:name w:val="F599514C1FC64C96AEFCAFF23B7D998A"/>
    <w:rsid w:val="00171CDB"/>
  </w:style>
  <w:style w:type="paragraph" w:customStyle="1" w:styleId="82AD5F8011434B34A50C12BF8E465073">
    <w:name w:val="82AD5F8011434B34A50C12BF8E465073"/>
    <w:rsid w:val="00171CDB"/>
  </w:style>
  <w:style w:type="paragraph" w:customStyle="1" w:styleId="945F3599D87146E0BD13DE9847B1D469">
    <w:name w:val="945F3599D87146E0BD13DE9847B1D469"/>
    <w:rsid w:val="00171CDB"/>
  </w:style>
  <w:style w:type="paragraph" w:customStyle="1" w:styleId="694B7F57FD0F4BF3888015F903C5E1D3">
    <w:name w:val="694B7F57FD0F4BF3888015F903C5E1D3"/>
    <w:rsid w:val="00171CDB"/>
  </w:style>
  <w:style w:type="paragraph" w:customStyle="1" w:styleId="50770330A40F44F6A7A38BA4251C643F">
    <w:name w:val="50770330A40F44F6A7A38BA4251C643F"/>
    <w:rsid w:val="00171CDB"/>
  </w:style>
  <w:style w:type="paragraph" w:customStyle="1" w:styleId="D8A9DAB7C04B476C8B8C08782E1130C1">
    <w:name w:val="D8A9DAB7C04B476C8B8C08782E1130C1"/>
    <w:rsid w:val="00171CDB"/>
  </w:style>
  <w:style w:type="paragraph" w:customStyle="1" w:styleId="EE778871C3A84687BB033A30435C7333">
    <w:name w:val="EE778871C3A84687BB033A30435C7333"/>
    <w:rsid w:val="00171C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2021-03-17T00:00:00</HeaderDate>
    <Office/>
    <Dnr>UD2021/</Dnr>
    <ParagrafNr/>
    <DocumentTitle/>
    <VisitingAddress/>
    <Extra1/>
    <Extra2/>
    <Extra3>Sara Gille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cb45ebbb-a8e5-4f73-8821-eef66494dd6a</RD_Svarsid>
  </documentManagement>
</p:properties>
</file>

<file path=customXml/itemProps1.xml><?xml version="1.0" encoding="utf-8"?>
<ds:datastoreItem xmlns:ds="http://schemas.openxmlformats.org/officeDocument/2006/customXml" ds:itemID="{2D0CABE1-D044-4821-897F-25BFE2EE3DC3}"/>
</file>

<file path=customXml/itemProps2.xml><?xml version="1.0" encoding="utf-8"?>
<ds:datastoreItem xmlns:ds="http://schemas.openxmlformats.org/officeDocument/2006/customXml" ds:itemID="{CD4A5107-CF94-4175-9149-C4DC7E2ACEB6}"/>
</file>

<file path=customXml/itemProps3.xml><?xml version="1.0" encoding="utf-8"?>
<ds:datastoreItem xmlns:ds="http://schemas.openxmlformats.org/officeDocument/2006/customXml" ds:itemID="{4AC2ECDF-09C4-470F-95F5-92231C5BA9D1}"/>
</file>

<file path=customXml/itemProps4.xml><?xml version="1.0" encoding="utf-8"?>
<ds:datastoreItem xmlns:ds="http://schemas.openxmlformats.org/officeDocument/2006/customXml" ds:itemID="{B199C66D-3AB3-437D-856B-055530A37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4A5107-CF94-4175-9149-C4DC7E2ACEB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4871B0BD-6A64-4848-8C4C-13FF438914B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212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2077 av Sara Gille (SD) Den syriska regimens tortyr.docx</dc:title>
  <dc:subject/>
  <dc:creator>Carl-Johan Wennberg</dc:creator>
  <cp:keywords/>
  <dc:description/>
  <cp:lastModifiedBy>Eva-Lena Gustafsson</cp:lastModifiedBy>
  <cp:revision>3</cp:revision>
  <dcterms:created xsi:type="dcterms:W3CDTF">2021-03-17T07:57:00Z</dcterms:created>
  <dcterms:modified xsi:type="dcterms:W3CDTF">2021-03-17T08:01:00Z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f479bfe2-a932-4b07-8a44-4671f0ee4941</vt:lpwstr>
  </property>
</Properties>
</file>