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B0E27D" w14:textId="77777777" w:rsidR="00D45FE3" w:rsidRDefault="00D45FE3" w:rsidP="00DA0661">
      <w:pPr>
        <w:pStyle w:val="Rubrik"/>
      </w:pPr>
      <w:bookmarkStart w:id="0" w:name="Start"/>
      <w:bookmarkEnd w:id="0"/>
      <w:r>
        <w:t>Svar på fråga 2019/20:1344 av Clara Aranda (SD) Testning av covid-19 hos gruppen asylsökande</w:t>
      </w:r>
    </w:p>
    <w:p w14:paraId="50EDA7E8" w14:textId="77777777" w:rsidR="00D45FE3" w:rsidRDefault="00D45FE3" w:rsidP="00D45FE3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>
        <w:t xml:space="preserve">Clara Aranda har frågat mig om </w:t>
      </w:r>
      <w:r w:rsidRPr="00D45FE3">
        <w:t xml:space="preserve">jag avser att </w:t>
      </w:r>
      <w:r w:rsidRPr="00D45FE3">
        <w:rPr>
          <w:rFonts w:cs="TimesNewRomanPSMT"/>
        </w:rPr>
        <w:t>verka för att personer som söker asyl i Sverige, mitt under</w:t>
      </w:r>
      <w:r>
        <w:rPr>
          <w:rFonts w:cs="TimesNewRomanPSMT"/>
        </w:rPr>
        <w:t xml:space="preserve"> </w:t>
      </w:r>
      <w:r w:rsidRPr="00D45FE3">
        <w:rPr>
          <w:rFonts w:cs="TimesNewRomanPSMT"/>
        </w:rPr>
        <w:t>en pågående pandemi, testas för covid-19</w:t>
      </w:r>
      <w:r w:rsidR="003A7C11">
        <w:rPr>
          <w:rFonts w:cs="TimesNewRomanPSMT"/>
        </w:rPr>
        <w:t>.</w:t>
      </w:r>
      <w:r w:rsidR="00DB66A3">
        <w:rPr>
          <w:rFonts w:cs="TimesNewRomanPSMT"/>
        </w:rPr>
        <w:t xml:space="preserve"> </w:t>
      </w:r>
    </w:p>
    <w:p w14:paraId="484F4898" w14:textId="77777777" w:rsidR="00274EE6" w:rsidRDefault="00274EE6" w:rsidP="00D45FE3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14:paraId="24A0DCD7" w14:textId="345D172B" w:rsidR="003A7C11" w:rsidRDefault="00274EE6" w:rsidP="00D45FE3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>
        <w:rPr>
          <w:rFonts w:cs="TimesNewRomanPSMT"/>
        </w:rPr>
        <w:t>Det är viktigt att de mänskliga rättigheter</w:t>
      </w:r>
      <w:r w:rsidR="00C5138A">
        <w:rPr>
          <w:rFonts w:cs="TimesNewRomanPSMT"/>
        </w:rPr>
        <w:t>na</w:t>
      </w:r>
      <w:r w:rsidR="005643EA">
        <w:rPr>
          <w:rFonts w:cs="TimesNewRomanPSMT"/>
        </w:rPr>
        <w:t>,</w:t>
      </w:r>
      <w:r>
        <w:rPr>
          <w:rFonts w:cs="TimesNewRomanPSMT"/>
        </w:rPr>
        <w:t xml:space="preserve"> </w:t>
      </w:r>
      <w:r w:rsidR="005643EA">
        <w:rPr>
          <w:rFonts w:cs="TimesNewRomanPSMT"/>
        </w:rPr>
        <w:t xml:space="preserve">däribland rätten att söka asyl, </w:t>
      </w:r>
      <w:r w:rsidR="00E82544">
        <w:rPr>
          <w:rFonts w:cs="TimesNewRomanPSMT"/>
        </w:rPr>
        <w:t>skyddas</w:t>
      </w:r>
      <w:r w:rsidR="00E26805">
        <w:rPr>
          <w:rFonts w:cs="TimesNewRomanPSMT"/>
        </w:rPr>
        <w:t>, respekteras</w:t>
      </w:r>
      <w:r w:rsidR="00E82544">
        <w:rPr>
          <w:rFonts w:cs="TimesNewRomanPSMT"/>
        </w:rPr>
        <w:t xml:space="preserve"> </w:t>
      </w:r>
      <w:r w:rsidR="00DA5710">
        <w:rPr>
          <w:rFonts w:cs="TimesNewRomanPSMT"/>
        </w:rPr>
        <w:t>och tillgodo</w:t>
      </w:r>
      <w:r>
        <w:rPr>
          <w:rFonts w:cs="TimesNewRomanPSMT"/>
        </w:rPr>
        <w:t>s</w:t>
      </w:r>
      <w:r w:rsidR="00DA5710">
        <w:rPr>
          <w:rFonts w:cs="TimesNewRomanPSMT"/>
        </w:rPr>
        <w:t>es även när s</w:t>
      </w:r>
      <w:r>
        <w:rPr>
          <w:rFonts w:cs="TimesNewRomanPSMT"/>
        </w:rPr>
        <w:t>amhäll</w:t>
      </w:r>
      <w:r w:rsidR="00DA5710">
        <w:rPr>
          <w:rFonts w:cs="TimesNewRomanPSMT"/>
        </w:rPr>
        <w:t xml:space="preserve">et ställts inför utmanande omständigheter </w:t>
      </w:r>
      <w:r w:rsidR="00FF40A5">
        <w:rPr>
          <w:rFonts w:cs="TimesNewRomanPSMT"/>
        </w:rPr>
        <w:t>som med</w:t>
      </w:r>
      <w:r w:rsidR="00DA5710">
        <w:rPr>
          <w:rFonts w:cs="TimesNewRomanPSMT"/>
        </w:rPr>
        <w:t xml:space="preserve"> virussjukdomen covid-19</w:t>
      </w:r>
      <w:r>
        <w:rPr>
          <w:rFonts w:cs="TimesNewRomanPSMT"/>
        </w:rPr>
        <w:t>.</w:t>
      </w:r>
      <w:r w:rsidR="00084195">
        <w:rPr>
          <w:rFonts w:cs="TimesNewRomanPSMT"/>
        </w:rPr>
        <w:t xml:space="preserve"> I</w:t>
      </w:r>
      <w:r w:rsidR="00C75D6B">
        <w:rPr>
          <w:rFonts w:cs="TimesNewRomanPSMT"/>
        </w:rPr>
        <w:t xml:space="preserve"> april</w:t>
      </w:r>
      <w:r w:rsidR="005F3D06">
        <w:rPr>
          <w:rFonts w:cs="TimesNewRomanPSMT"/>
        </w:rPr>
        <w:t xml:space="preserve"> 2020</w:t>
      </w:r>
      <w:r w:rsidR="00C75D6B">
        <w:rPr>
          <w:rFonts w:cs="TimesNewRomanPSMT"/>
        </w:rPr>
        <w:t xml:space="preserve"> </w:t>
      </w:r>
      <w:r w:rsidR="00084195">
        <w:rPr>
          <w:rFonts w:cs="TimesNewRomanPSMT"/>
        </w:rPr>
        <w:t>ansökte</w:t>
      </w:r>
      <w:r w:rsidR="00C75D6B">
        <w:rPr>
          <w:rFonts w:cs="TimesNewRomanPSMT"/>
        </w:rPr>
        <w:t xml:space="preserve"> 774 personer </w:t>
      </w:r>
      <w:r w:rsidR="00084195">
        <w:rPr>
          <w:rFonts w:cs="TimesNewRomanPSMT"/>
        </w:rPr>
        <w:t xml:space="preserve">om </w:t>
      </w:r>
      <w:r w:rsidR="00C75D6B">
        <w:rPr>
          <w:rFonts w:cs="TimesNewRomanPSMT"/>
        </w:rPr>
        <w:t>asyl i Sverige</w:t>
      </w:r>
      <w:r w:rsidR="00084195">
        <w:rPr>
          <w:rFonts w:cs="TimesNewRomanPSMT"/>
        </w:rPr>
        <w:t xml:space="preserve">, vilket är en minskning </w:t>
      </w:r>
      <w:r w:rsidR="00973BEB">
        <w:rPr>
          <w:rFonts w:cs="TimesNewRomanPSMT"/>
        </w:rPr>
        <w:t>med</w:t>
      </w:r>
      <w:r w:rsidR="00084195">
        <w:rPr>
          <w:rFonts w:cs="TimesNewRomanPSMT"/>
        </w:rPr>
        <w:t xml:space="preserve"> </w:t>
      </w:r>
      <w:r w:rsidR="00C65472">
        <w:rPr>
          <w:rFonts w:cs="TimesNewRomanPSMT"/>
        </w:rPr>
        <w:t>c</w:t>
      </w:r>
      <w:r w:rsidR="00973BEB">
        <w:rPr>
          <w:rFonts w:cs="TimesNewRomanPSMT"/>
        </w:rPr>
        <w:t xml:space="preserve">irka </w:t>
      </w:r>
      <w:bookmarkStart w:id="1" w:name="_GoBack"/>
      <w:bookmarkEnd w:id="1"/>
      <w:r w:rsidR="00084195">
        <w:rPr>
          <w:rFonts w:cs="TimesNewRomanPSMT"/>
        </w:rPr>
        <w:t>57</w:t>
      </w:r>
      <w:r w:rsidR="00973BEB">
        <w:rPr>
          <w:rFonts w:cs="TimesNewRomanPSMT"/>
        </w:rPr>
        <w:t xml:space="preserve"> procent </w:t>
      </w:r>
      <w:r w:rsidR="00C65472">
        <w:rPr>
          <w:rFonts w:cs="TimesNewRomanPSMT"/>
        </w:rPr>
        <w:t xml:space="preserve">i jämförelse med </w:t>
      </w:r>
      <w:r w:rsidR="00084195">
        <w:rPr>
          <w:rFonts w:cs="TimesNewRomanPSMT"/>
        </w:rPr>
        <w:t xml:space="preserve">januari 2020. </w:t>
      </w:r>
    </w:p>
    <w:p w14:paraId="4A44F3FB" w14:textId="77777777" w:rsidR="00DA5710" w:rsidRDefault="00DA5710" w:rsidP="00D45FE3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14:paraId="14CCAB7B" w14:textId="1B5F9FE6" w:rsidR="00CD07A4" w:rsidRDefault="00DA5710" w:rsidP="00D45FE3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>
        <w:rPr>
          <w:rFonts w:cs="TimesNewRomanPSMT"/>
        </w:rPr>
        <w:t xml:space="preserve">Folkhälsomyndigheten har </w:t>
      </w:r>
      <w:r w:rsidR="00FF40A5">
        <w:rPr>
          <w:rFonts w:cs="TimesNewRomanPSMT"/>
        </w:rPr>
        <w:t xml:space="preserve">tagit fram </w:t>
      </w:r>
      <w:r>
        <w:rPr>
          <w:rFonts w:cs="TimesNewRomanPSMT"/>
        </w:rPr>
        <w:t xml:space="preserve">en nationell strategi för </w:t>
      </w:r>
      <w:r w:rsidR="00FF40A5">
        <w:rPr>
          <w:rFonts w:cs="TimesNewRomanPSMT"/>
        </w:rPr>
        <w:t>utökad provtagning i</w:t>
      </w:r>
      <w:r>
        <w:rPr>
          <w:rFonts w:cs="TimesNewRomanPSMT"/>
        </w:rPr>
        <w:t xml:space="preserve"> befolkningen och </w:t>
      </w:r>
      <w:r w:rsidR="00B17D5D">
        <w:rPr>
          <w:rFonts w:cs="TimesNewRomanPSMT"/>
        </w:rPr>
        <w:t xml:space="preserve">i denna ingår </w:t>
      </w:r>
      <w:r>
        <w:rPr>
          <w:rFonts w:cs="TimesNewRomanPSMT"/>
        </w:rPr>
        <w:t>en prioritetsordning</w:t>
      </w:r>
      <w:r w:rsidR="00FF40A5">
        <w:rPr>
          <w:rFonts w:cs="TimesNewRomanPSMT"/>
        </w:rPr>
        <w:t xml:space="preserve"> </w:t>
      </w:r>
      <w:r w:rsidR="00B17D5D">
        <w:rPr>
          <w:rFonts w:cs="TimesNewRomanPSMT"/>
        </w:rPr>
        <w:t>i fyra steg</w:t>
      </w:r>
      <w:r w:rsidR="00FF40A5">
        <w:rPr>
          <w:rFonts w:cs="TimesNewRomanPSMT"/>
        </w:rPr>
        <w:t xml:space="preserve">. </w:t>
      </w:r>
      <w:r w:rsidR="00C5138A">
        <w:rPr>
          <w:rFonts w:cs="TimesNewRomanPSMT"/>
        </w:rPr>
        <w:t xml:space="preserve">De personer </w:t>
      </w:r>
      <w:r w:rsidR="005643EA">
        <w:rPr>
          <w:rFonts w:cs="TimesNewRomanPSMT"/>
        </w:rPr>
        <w:t xml:space="preserve">som </w:t>
      </w:r>
      <w:r w:rsidR="00FF40A5">
        <w:rPr>
          <w:rFonts w:cs="TimesNewRomanPSMT"/>
        </w:rPr>
        <w:t>söker</w:t>
      </w:r>
      <w:r w:rsidR="005643EA">
        <w:rPr>
          <w:rFonts w:cs="TimesNewRomanPSMT"/>
        </w:rPr>
        <w:t xml:space="preserve"> om asyl kommer att, liksom övriga i samhället, </w:t>
      </w:r>
      <w:r w:rsidR="00B17D5D">
        <w:rPr>
          <w:rFonts w:cs="TimesNewRomanPSMT"/>
        </w:rPr>
        <w:t xml:space="preserve">testas </w:t>
      </w:r>
      <w:r w:rsidR="005643EA">
        <w:rPr>
          <w:rFonts w:cs="TimesNewRomanPSMT"/>
        </w:rPr>
        <w:t xml:space="preserve">utifrån </w:t>
      </w:r>
      <w:r w:rsidR="00B17D5D">
        <w:rPr>
          <w:rFonts w:cs="TimesNewRomanPSMT"/>
        </w:rPr>
        <w:t xml:space="preserve">den fastställda </w:t>
      </w:r>
      <w:r w:rsidR="005643EA">
        <w:rPr>
          <w:rFonts w:cs="TimesNewRomanPSMT"/>
        </w:rPr>
        <w:t>prioriteringsordningen</w:t>
      </w:r>
      <w:r w:rsidR="00B17D5D">
        <w:rPr>
          <w:rFonts w:cs="TimesNewRomanPSMT"/>
        </w:rPr>
        <w:t>.</w:t>
      </w:r>
      <w:r w:rsidR="00FF40A5">
        <w:rPr>
          <w:rFonts w:cs="TimesNewRomanPSMT"/>
        </w:rPr>
        <w:t xml:space="preserve"> </w:t>
      </w:r>
    </w:p>
    <w:p w14:paraId="7B23E96D" w14:textId="77777777" w:rsidR="00DA5710" w:rsidRDefault="00DA5710" w:rsidP="00D45FE3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14:paraId="421EA39A" w14:textId="094A15E3" w:rsidR="00790ABF" w:rsidRDefault="00790ABF" w:rsidP="00790ABF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>
        <w:rPr>
          <w:rFonts w:cs="TimesNewRomanPSMT"/>
        </w:rPr>
        <w:t xml:space="preserve">I Sverige finns en stor samhällsspridning av viruset </w:t>
      </w:r>
      <w:r w:rsidR="00083243">
        <w:rPr>
          <w:rFonts w:cs="TimesNewRomanPSMT"/>
        </w:rPr>
        <w:t xml:space="preserve">som orsakar sjukdomen </w:t>
      </w:r>
      <w:r>
        <w:rPr>
          <w:rFonts w:cs="TimesNewRomanPSMT"/>
        </w:rPr>
        <w:t>covid-19</w:t>
      </w:r>
      <w:r w:rsidR="0060640B">
        <w:rPr>
          <w:rFonts w:cs="TimesNewRomanPSMT"/>
        </w:rPr>
        <w:t>. Det</w:t>
      </w:r>
      <w:r>
        <w:rPr>
          <w:rFonts w:cs="TimesNewRomanPSMT"/>
        </w:rPr>
        <w:t xml:space="preserve"> medför att den ögonblicksbild som ett PCR </w:t>
      </w:r>
      <w:r w:rsidR="00346372">
        <w:rPr>
          <w:rFonts w:cs="TimesNewRomanPSMT"/>
        </w:rPr>
        <w:t xml:space="preserve">(Polymerase chain reaction) </w:t>
      </w:r>
      <w:r>
        <w:rPr>
          <w:rFonts w:cs="TimesNewRomanPSMT"/>
        </w:rPr>
        <w:t xml:space="preserve">test </w:t>
      </w:r>
      <w:r w:rsidR="00B93F4F">
        <w:rPr>
          <w:rFonts w:cs="TimesNewRomanPSMT"/>
        </w:rPr>
        <w:t xml:space="preserve">för covid-19 </w:t>
      </w:r>
      <w:r>
        <w:rPr>
          <w:rFonts w:cs="TimesNewRomanPSMT"/>
        </w:rPr>
        <w:t>av en person som söker asyl</w:t>
      </w:r>
      <w:r w:rsidR="0060640B">
        <w:rPr>
          <w:rFonts w:cs="TimesNewRomanPSMT"/>
        </w:rPr>
        <w:t xml:space="preserve"> </w:t>
      </w:r>
      <w:r>
        <w:rPr>
          <w:rFonts w:cs="TimesNewRomanPSMT"/>
        </w:rPr>
        <w:t xml:space="preserve">har begränsad nytta. </w:t>
      </w:r>
      <w:r w:rsidRPr="00FF40A5">
        <w:rPr>
          <w:rFonts w:cs="TimesNewRomanPSMT"/>
        </w:rPr>
        <w:t>De</w:t>
      </w:r>
      <w:r>
        <w:rPr>
          <w:rFonts w:cs="TimesNewRomanPSMT"/>
        </w:rPr>
        <w:t>t är däremot viktigt att</w:t>
      </w:r>
      <w:r w:rsidR="00F245DD">
        <w:rPr>
          <w:rFonts w:cs="TimesNewRomanPSMT"/>
        </w:rPr>
        <w:t xml:space="preserve"> de</w:t>
      </w:r>
      <w:r>
        <w:rPr>
          <w:rFonts w:cs="TimesNewRomanPSMT"/>
        </w:rPr>
        <w:t xml:space="preserve"> personer som söker asyl informeras om nuvarande </w:t>
      </w:r>
      <w:r w:rsidRPr="00F80BA6">
        <w:rPr>
          <w:rFonts w:cs="TimesNewRomanPSMT"/>
        </w:rPr>
        <w:t xml:space="preserve">rekommendationer som </w:t>
      </w:r>
      <w:r>
        <w:rPr>
          <w:rFonts w:cs="TimesNewRomanPSMT"/>
        </w:rPr>
        <w:t xml:space="preserve">social distansering, att stanna hemma om man är sjuk och att tvätta händer ofta. </w:t>
      </w:r>
    </w:p>
    <w:p w14:paraId="2BBEF1A9" w14:textId="77777777" w:rsidR="00DA5710" w:rsidRDefault="00DA5710" w:rsidP="00D45FE3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14:paraId="40583A0A" w14:textId="77777777" w:rsidR="003A7C11" w:rsidRPr="00D45FE3" w:rsidRDefault="003A7C11" w:rsidP="00D45FE3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14:paraId="13B77AC3" w14:textId="77777777" w:rsidR="00D45FE3" w:rsidRDefault="00D45FE3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1A34A2653C834DB499871B8A902D134C"/>
          </w:placeholder>
          <w:dataBinding w:prefixMappings="xmlns:ns0='http://lp/documentinfo/RK' " w:xpath="/ns0:DocumentInfo[1]/ns0:BaseInfo[1]/ns0:HeaderDate[1]" w:storeItemID="{3F7CD329-2D1F-4B7B-8C24-8BB5479A04F4}"/>
          <w:date w:fullDate="2020-05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A7C11">
            <w:t>20</w:t>
          </w:r>
          <w:r>
            <w:t xml:space="preserve"> maj 2020</w:t>
          </w:r>
        </w:sdtContent>
      </w:sdt>
    </w:p>
    <w:p w14:paraId="00ED3840" w14:textId="77777777" w:rsidR="00D45FE3" w:rsidRDefault="00D45FE3" w:rsidP="004E7A8F">
      <w:pPr>
        <w:pStyle w:val="Brdtextutanavstnd"/>
      </w:pPr>
    </w:p>
    <w:p w14:paraId="2793A593" w14:textId="77777777" w:rsidR="00D45FE3" w:rsidRDefault="00D45FE3" w:rsidP="004E7A8F">
      <w:pPr>
        <w:pStyle w:val="Brdtextutanavstnd"/>
      </w:pPr>
    </w:p>
    <w:p w14:paraId="6643C654" w14:textId="77777777" w:rsidR="00D45FE3" w:rsidRDefault="00D45FE3" w:rsidP="004E7A8F">
      <w:pPr>
        <w:pStyle w:val="Brdtextutanavstnd"/>
      </w:pPr>
    </w:p>
    <w:p w14:paraId="498BDD20" w14:textId="444AB0B5" w:rsidR="00D45FE3" w:rsidRPr="00DB48AB" w:rsidRDefault="00D45FE3" w:rsidP="00DB48AB">
      <w:pPr>
        <w:pStyle w:val="Brdtext"/>
      </w:pPr>
      <w:r>
        <w:t>Lena Hallengren</w:t>
      </w:r>
    </w:p>
    <w:sectPr w:rsidR="00D45FE3" w:rsidRPr="00DB48AB" w:rsidSect="0005346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paperSrc w:first="4" w:other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90C4DC" w14:textId="77777777" w:rsidR="006B7C38" w:rsidRDefault="006B7C38" w:rsidP="00A87A54">
      <w:pPr>
        <w:spacing w:after="0" w:line="240" w:lineRule="auto"/>
      </w:pPr>
      <w:r>
        <w:separator/>
      </w:r>
    </w:p>
  </w:endnote>
  <w:endnote w:type="continuationSeparator" w:id="0">
    <w:p w14:paraId="2780CF0B" w14:textId="77777777" w:rsidR="006B7C38" w:rsidRDefault="006B7C3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575AA" w14:textId="77777777" w:rsidR="0005346B" w:rsidRDefault="0005346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36CD2B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E00E56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C45612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0DCA8D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CADA98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912939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98E099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A6F82A5" w14:textId="77777777" w:rsidTr="00C26068">
      <w:trPr>
        <w:trHeight w:val="227"/>
      </w:trPr>
      <w:tc>
        <w:tcPr>
          <w:tcW w:w="4074" w:type="dxa"/>
        </w:tcPr>
        <w:p w14:paraId="18B3CD8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4DFD80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2F3E8A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93AE5A" w14:textId="77777777" w:rsidR="006B7C38" w:rsidRDefault="006B7C38" w:rsidP="00A87A54">
      <w:pPr>
        <w:spacing w:after="0" w:line="240" w:lineRule="auto"/>
      </w:pPr>
      <w:r>
        <w:separator/>
      </w:r>
    </w:p>
  </w:footnote>
  <w:footnote w:type="continuationSeparator" w:id="0">
    <w:p w14:paraId="6B8F0B05" w14:textId="77777777" w:rsidR="006B7C38" w:rsidRDefault="006B7C3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B47E6" w14:textId="77777777" w:rsidR="0005346B" w:rsidRDefault="0005346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7C959" w14:textId="77777777" w:rsidR="0005346B" w:rsidRDefault="0005346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45FE3" w14:paraId="389733FD" w14:textId="77777777" w:rsidTr="00C93EBA">
      <w:trPr>
        <w:trHeight w:val="227"/>
      </w:trPr>
      <w:tc>
        <w:tcPr>
          <w:tcW w:w="5534" w:type="dxa"/>
        </w:tcPr>
        <w:p w14:paraId="3D2A394E" w14:textId="77777777" w:rsidR="00D45FE3" w:rsidRPr="007D73AB" w:rsidRDefault="00D45FE3">
          <w:pPr>
            <w:pStyle w:val="Sidhuvud"/>
          </w:pPr>
        </w:p>
      </w:tc>
      <w:tc>
        <w:tcPr>
          <w:tcW w:w="3170" w:type="dxa"/>
          <w:vAlign w:val="bottom"/>
        </w:tcPr>
        <w:p w14:paraId="17E53F54" w14:textId="77777777" w:rsidR="00D45FE3" w:rsidRPr="007D73AB" w:rsidRDefault="00D45FE3" w:rsidP="00340DE0">
          <w:pPr>
            <w:pStyle w:val="Sidhuvud"/>
          </w:pPr>
        </w:p>
      </w:tc>
      <w:tc>
        <w:tcPr>
          <w:tcW w:w="1134" w:type="dxa"/>
        </w:tcPr>
        <w:p w14:paraId="50BB32C3" w14:textId="77777777" w:rsidR="00D45FE3" w:rsidRDefault="00D45FE3" w:rsidP="005A703A">
          <w:pPr>
            <w:pStyle w:val="Sidhuvud"/>
          </w:pPr>
        </w:p>
      </w:tc>
    </w:tr>
    <w:tr w:rsidR="00D45FE3" w14:paraId="6D8FF144" w14:textId="77777777" w:rsidTr="00C93EBA">
      <w:trPr>
        <w:trHeight w:val="1928"/>
      </w:trPr>
      <w:tc>
        <w:tcPr>
          <w:tcW w:w="5534" w:type="dxa"/>
        </w:tcPr>
        <w:p w14:paraId="1BB23FE3" w14:textId="77777777" w:rsidR="00D45FE3" w:rsidRPr="00340DE0" w:rsidRDefault="00D45FE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D1E5440" wp14:editId="0F9316A9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049AC2D" w14:textId="77777777" w:rsidR="00D45FE3" w:rsidRPr="00710A6C" w:rsidRDefault="00D45FE3" w:rsidP="00EE3C0F">
          <w:pPr>
            <w:pStyle w:val="Sidhuvud"/>
            <w:rPr>
              <w:b/>
            </w:rPr>
          </w:pPr>
        </w:p>
        <w:p w14:paraId="455F037A" w14:textId="77777777" w:rsidR="00D45FE3" w:rsidRDefault="00D45FE3" w:rsidP="00EE3C0F">
          <w:pPr>
            <w:pStyle w:val="Sidhuvud"/>
          </w:pPr>
        </w:p>
        <w:p w14:paraId="691543F2" w14:textId="77777777" w:rsidR="00D45FE3" w:rsidRDefault="00D45FE3" w:rsidP="00EE3C0F">
          <w:pPr>
            <w:pStyle w:val="Sidhuvud"/>
          </w:pPr>
        </w:p>
        <w:p w14:paraId="6FDC98F1" w14:textId="77777777" w:rsidR="00D45FE3" w:rsidRDefault="00D45FE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51992DA3A9D4A88BFC4CD3530E05416"/>
            </w:placeholder>
            <w:dataBinding w:prefixMappings="xmlns:ns0='http://lp/documentinfo/RK' " w:xpath="/ns0:DocumentInfo[1]/ns0:BaseInfo[1]/ns0:Dnr[1]" w:storeItemID="{3F7CD329-2D1F-4B7B-8C24-8BB5479A04F4}"/>
            <w:text/>
          </w:sdtPr>
          <w:sdtEndPr/>
          <w:sdtContent>
            <w:p w14:paraId="7CE44351" w14:textId="50BF31E6" w:rsidR="00D45FE3" w:rsidRDefault="00031FF9" w:rsidP="00EE3C0F">
              <w:pPr>
                <w:pStyle w:val="Sidhuvud"/>
              </w:pPr>
              <w:r>
                <w:t>S2020/04313</w:t>
              </w:r>
              <w:r w:rsidR="00AB4283">
                <w:t>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A447FFCDC9943C0A837B2D7FD4AB135"/>
            </w:placeholder>
            <w:showingPlcHdr/>
            <w:dataBinding w:prefixMappings="xmlns:ns0='http://lp/documentinfo/RK' " w:xpath="/ns0:DocumentInfo[1]/ns0:BaseInfo[1]/ns0:DocNumber[1]" w:storeItemID="{3F7CD329-2D1F-4B7B-8C24-8BB5479A04F4}"/>
            <w:text/>
          </w:sdtPr>
          <w:sdtEndPr/>
          <w:sdtContent>
            <w:p w14:paraId="5BF77EAC" w14:textId="77777777" w:rsidR="00D45FE3" w:rsidRDefault="00D45FE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0C37D40" w14:textId="77777777" w:rsidR="00D45FE3" w:rsidRDefault="00D45FE3" w:rsidP="00EE3C0F">
          <w:pPr>
            <w:pStyle w:val="Sidhuvud"/>
          </w:pPr>
        </w:p>
      </w:tc>
      <w:tc>
        <w:tcPr>
          <w:tcW w:w="1134" w:type="dxa"/>
        </w:tcPr>
        <w:p w14:paraId="26A8E841" w14:textId="77777777" w:rsidR="00D45FE3" w:rsidRDefault="00D45FE3" w:rsidP="0094502D">
          <w:pPr>
            <w:pStyle w:val="Sidhuvud"/>
          </w:pPr>
        </w:p>
        <w:p w14:paraId="38E2BD96" w14:textId="77777777" w:rsidR="00D45FE3" w:rsidRPr="0094502D" w:rsidRDefault="00D45FE3" w:rsidP="00EC71A6">
          <w:pPr>
            <w:pStyle w:val="Sidhuvud"/>
          </w:pPr>
        </w:p>
      </w:tc>
    </w:tr>
    <w:tr w:rsidR="00D45FE3" w14:paraId="497624F6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70E416191694066819C954749110C0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FE52AAB" w14:textId="77777777" w:rsidR="0005346B" w:rsidRPr="0005346B" w:rsidRDefault="0005346B" w:rsidP="00340DE0">
              <w:pPr>
                <w:pStyle w:val="Sidhuvud"/>
                <w:rPr>
                  <w:b/>
                </w:rPr>
              </w:pPr>
              <w:r w:rsidRPr="0005346B">
                <w:rPr>
                  <w:b/>
                </w:rPr>
                <w:t>Socialdepartementet</w:t>
              </w:r>
            </w:p>
            <w:p w14:paraId="7B0C9D49" w14:textId="15A2F0A3" w:rsidR="00D45FE3" w:rsidRPr="00340DE0" w:rsidRDefault="0005346B" w:rsidP="00340DE0">
              <w:pPr>
                <w:pStyle w:val="Sidhuvud"/>
              </w:pPr>
              <w:r w:rsidRPr="0005346B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D30B591BCE844768A2C001370773FDB"/>
          </w:placeholder>
          <w:dataBinding w:prefixMappings="xmlns:ns0='http://lp/documentinfo/RK' " w:xpath="/ns0:DocumentInfo[1]/ns0:BaseInfo[1]/ns0:Recipient[1]" w:storeItemID="{3F7CD329-2D1F-4B7B-8C24-8BB5479A04F4}"/>
          <w:text w:multiLine="1"/>
        </w:sdtPr>
        <w:sdtEndPr/>
        <w:sdtContent>
          <w:tc>
            <w:tcPr>
              <w:tcW w:w="3170" w:type="dxa"/>
            </w:tcPr>
            <w:p w14:paraId="2DFB057D" w14:textId="6A572923" w:rsidR="00D45FE3" w:rsidRDefault="0005346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20E4B94" w14:textId="77777777" w:rsidR="00D45FE3" w:rsidRDefault="00D45FE3" w:rsidP="003E6020">
          <w:pPr>
            <w:pStyle w:val="Sidhuvud"/>
          </w:pPr>
        </w:p>
      </w:tc>
    </w:tr>
  </w:tbl>
  <w:p w14:paraId="5474D40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FE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1FF9"/>
    <w:rsid w:val="0003679E"/>
    <w:rsid w:val="00041EDC"/>
    <w:rsid w:val="0004352E"/>
    <w:rsid w:val="00051341"/>
    <w:rsid w:val="0005346B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3243"/>
    <w:rsid w:val="00084195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0A7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7D2E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514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6025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4EE6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06E5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6372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97DC8"/>
    <w:rsid w:val="003A1315"/>
    <w:rsid w:val="003A2E73"/>
    <w:rsid w:val="003A3071"/>
    <w:rsid w:val="003A3A54"/>
    <w:rsid w:val="003A5969"/>
    <w:rsid w:val="003A5C58"/>
    <w:rsid w:val="003A7C11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049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4EF4"/>
    <w:rsid w:val="004D766C"/>
    <w:rsid w:val="004E0FA8"/>
    <w:rsid w:val="004E1DE3"/>
    <w:rsid w:val="004E251B"/>
    <w:rsid w:val="004E25CD"/>
    <w:rsid w:val="004E2A4B"/>
    <w:rsid w:val="004E4419"/>
    <w:rsid w:val="004E662F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43EA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5F3D06"/>
    <w:rsid w:val="00604782"/>
    <w:rsid w:val="00605718"/>
    <w:rsid w:val="00605C66"/>
    <w:rsid w:val="00606310"/>
    <w:rsid w:val="0060640B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B7C38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0ABF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1FD6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BEB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07EA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283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17D5D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3F4F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138A"/>
    <w:rsid w:val="00C55FE8"/>
    <w:rsid w:val="00C63EC4"/>
    <w:rsid w:val="00C64CD9"/>
    <w:rsid w:val="00C65472"/>
    <w:rsid w:val="00C670F8"/>
    <w:rsid w:val="00C6780B"/>
    <w:rsid w:val="00C73A90"/>
    <w:rsid w:val="00C75D6B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7A4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45FE3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710"/>
    <w:rsid w:val="00DA5A54"/>
    <w:rsid w:val="00DA5C0D"/>
    <w:rsid w:val="00DB4E26"/>
    <w:rsid w:val="00DB66A3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012D"/>
    <w:rsid w:val="00E22D68"/>
    <w:rsid w:val="00E247D9"/>
    <w:rsid w:val="00E258D8"/>
    <w:rsid w:val="00E26805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544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45DD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0BA6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E78DB"/>
    <w:rsid w:val="00FF0538"/>
    <w:rsid w:val="00FF40A5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8D90B2B"/>
  <w15:docId w15:val="{24A86B0C-63C8-4D4D-9AC3-9DEE1BE00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51992DA3A9D4A88BFC4CD3530E054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2F24E0-8571-49FD-B534-8AB1576F9216}"/>
      </w:docPartPr>
      <w:docPartBody>
        <w:p w:rsidR="00FE13CC" w:rsidRDefault="00166677" w:rsidP="00166677">
          <w:pPr>
            <w:pStyle w:val="351992DA3A9D4A88BFC4CD3530E0541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A447FFCDC9943C0A837B2D7FD4AB1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F2AB43-573D-49B9-8888-384510BFB914}"/>
      </w:docPartPr>
      <w:docPartBody>
        <w:p w:rsidR="00FE13CC" w:rsidRDefault="00166677" w:rsidP="00166677">
          <w:pPr>
            <w:pStyle w:val="0A447FFCDC9943C0A837B2D7FD4AB13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70E416191694066819C954749110C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00D014-9FA2-4707-9FD0-76A803FB5AF3}"/>
      </w:docPartPr>
      <w:docPartBody>
        <w:p w:rsidR="00FE13CC" w:rsidRDefault="00166677" w:rsidP="00166677">
          <w:pPr>
            <w:pStyle w:val="B70E416191694066819C954749110C0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D30B591BCE844768A2C001370773F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92C67A-7226-45A6-871E-DA5FFED36E0B}"/>
      </w:docPartPr>
      <w:docPartBody>
        <w:p w:rsidR="00FE13CC" w:rsidRDefault="00166677" w:rsidP="00166677">
          <w:pPr>
            <w:pStyle w:val="1D30B591BCE844768A2C001370773FD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A34A2653C834DB499871B8A902D13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CF3973-E062-4C9E-9700-024BD9E61847}"/>
      </w:docPartPr>
      <w:docPartBody>
        <w:p w:rsidR="00FE13CC" w:rsidRDefault="00166677" w:rsidP="00166677">
          <w:pPr>
            <w:pStyle w:val="1A34A2653C834DB499871B8A902D134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677"/>
    <w:rsid w:val="00166677"/>
    <w:rsid w:val="005905FB"/>
    <w:rsid w:val="00931FB4"/>
    <w:rsid w:val="00FE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F906C09983B41ED8AE6B7272A76302B">
    <w:name w:val="4F906C09983B41ED8AE6B7272A76302B"/>
    <w:rsid w:val="00166677"/>
  </w:style>
  <w:style w:type="character" w:styleId="Platshllartext">
    <w:name w:val="Placeholder Text"/>
    <w:basedOn w:val="Standardstycketeckensnitt"/>
    <w:uiPriority w:val="99"/>
    <w:semiHidden/>
    <w:rsid w:val="00166677"/>
    <w:rPr>
      <w:noProof w:val="0"/>
      <w:color w:val="808080"/>
    </w:rPr>
  </w:style>
  <w:style w:type="paragraph" w:customStyle="1" w:styleId="68C8A97F9695451B9743647B5E9179EA">
    <w:name w:val="68C8A97F9695451B9743647B5E9179EA"/>
    <w:rsid w:val="00166677"/>
  </w:style>
  <w:style w:type="paragraph" w:customStyle="1" w:styleId="F40F042526374BC1AE187EC82AB3880F">
    <w:name w:val="F40F042526374BC1AE187EC82AB3880F"/>
    <w:rsid w:val="00166677"/>
  </w:style>
  <w:style w:type="paragraph" w:customStyle="1" w:styleId="68D04BB6C48641E685766E5BC8E9B771">
    <w:name w:val="68D04BB6C48641E685766E5BC8E9B771"/>
    <w:rsid w:val="00166677"/>
  </w:style>
  <w:style w:type="paragraph" w:customStyle="1" w:styleId="351992DA3A9D4A88BFC4CD3530E05416">
    <w:name w:val="351992DA3A9D4A88BFC4CD3530E05416"/>
    <w:rsid w:val="00166677"/>
  </w:style>
  <w:style w:type="paragraph" w:customStyle="1" w:styleId="0A447FFCDC9943C0A837B2D7FD4AB135">
    <w:name w:val="0A447FFCDC9943C0A837B2D7FD4AB135"/>
    <w:rsid w:val="00166677"/>
  </w:style>
  <w:style w:type="paragraph" w:customStyle="1" w:styleId="DC54C9FDAE274E02BD5C5E36371E9763">
    <w:name w:val="DC54C9FDAE274E02BD5C5E36371E9763"/>
    <w:rsid w:val="00166677"/>
  </w:style>
  <w:style w:type="paragraph" w:customStyle="1" w:styleId="55BC0346FC3448CD9CAEC16F8A65159F">
    <w:name w:val="55BC0346FC3448CD9CAEC16F8A65159F"/>
    <w:rsid w:val="00166677"/>
  </w:style>
  <w:style w:type="paragraph" w:customStyle="1" w:styleId="615A05F93FEA4D9DBAC1D3A66FF7F289">
    <w:name w:val="615A05F93FEA4D9DBAC1D3A66FF7F289"/>
    <w:rsid w:val="00166677"/>
  </w:style>
  <w:style w:type="paragraph" w:customStyle="1" w:styleId="B70E416191694066819C954749110C0E">
    <w:name w:val="B70E416191694066819C954749110C0E"/>
    <w:rsid w:val="00166677"/>
  </w:style>
  <w:style w:type="paragraph" w:customStyle="1" w:styleId="1D30B591BCE844768A2C001370773FDB">
    <w:name w:val="1D30B591BCE844768A2C001370773FDB"/>
    <w:rsid w:val="00166677"/>
  </w:style>
  <w:style w:type="paragraph" w:customStyle="1" w:styleId="4993544E4CCB4F548E5BA4CF1CEA1316">
    <w:name w:val="4993544E4CCB4F548E5BA4CF1CEA1316"/>
    <w:rsid w:val="00166677"/>
  </w:style>
  <w:style w:type="paragraph" w:customStyle="1" w:styleId="08E268B5216A409F858A61375452BFFA">
    <w:name w:val="08E268B5216A409F858A61375452BFFA"/>
    <w:rsid w:val="00166677"/>
  </w:style>
  <w:style w:type="paragraph" w:customStyle="1" w:styleId="237DE9223FD8489CB3793D5A24D4157D">
    <w:name w:val="237DE9223FD8489CB3793D5A24D4157D"/>
    <w:rsid w:val="00166677"/>
  </w:style>
  <w:style w:type="paragraph" w:customStyle="1" w:styleId="6C59B4991EF24CF1AB65B15675835A09">
    <w:name w:val="6C59B4991EF24CF1AB65B15675835A09"/>
    <w:rsid w:val="00166677"/>
  </w:style>
  <w:style w:type="paragraph" w:customStyle="1" w:styleId="F2B36BEA39AE4DF6BD015A4F9BF40D29">
    <w:name w:val="F2B36BEA39AE4DF6BD015A4F9BF40D29"/>
    <w:rsid w:val="00166677"/>
  </w:style>
  <w:style w:type="paragraph" w:customStyle="1" w:styleId="1A34A2653C834DB499871B8A902D134C">
    <w:name w:val="1A34A2653C834DB499871B8A902D134C"/>
    <w:rsid w:val="00166677"/>
  </w:style>
  <w:style w:type="paragraph" w:customStyle="1" w:styleId="9CF0C5CA5B5A44B6B5F6BAF7F69831C4">
    <w:name w:val="9CF0C5CA5B5A44B6B5F6BAF7F69831C4"/>
    <w:rsid w:val="001666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9ee543f9-8ea3-4e5e-953f-9e0aa228f07c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2020-05-20T00:00:00</HeaderDate>
    <Office/>
    <Dnr>S2020/04313/FS</Dnr>
    <ParagrafNr/>
    <DocumentTitle/>
    <VisitingAddress/>
    <Extra1/>
    <Extra2/>
    <Extra3>Clara Aranda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PANP3H6M3MHX-1495422866-3520</_dlc_DocId>
    <_dlc_DocIdUrl xmlns="a68c6c55-4fbb-48c7-bd04-03a904b43046">
      <Url>https://dhs.sp.regeringskansliet.se/dep/s/FS_fragor/_layouts/15/DocIdRedir.aspx?ID=PANP3H6M3MHX-1495422866-3520</Url>
      <Description>PANP3H6M3MHX-1495422866-3520</Description>
    </_dlc_DocIdUrl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A0ACD-3AEA-484A-BBEB-8BBE60A5C07D}"/>
</file>

<file path=customXml/itemProps2.xml><?xml version="1.0" encoding="utf-8"?>
<ds:datastoreItem xmlns:ds="http://schemas.openxmlformats.org/officeDocument/2006/customXml" ds:itemID="{BABD006D-4268-4300-AD12-42520AAACA18}"/>
</file>

<file path=customXml/itemProps3.xml><?xml version="1.0" encoding="utf-8"?>
<ds:datastoreItem xmlns:ds="http://schemas.openxmlformats.org/officeDocument/2006/customXml" ds:itemID="{3F7CD329-2D1F-4B7B-8C24-8BB5479A04F4}"/>
</file>

<file path=customXml/itemProps4.xml><?xml version="1.0" encoding="utf-8"?>
<ds:datastoreItem xmlns:ds="http://schemas.openxmlformats.org/officeDocument/2006/customXml" ds:itemID="{8931D468-99D2-4DF1-908C-02977150AF5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9B0D044-5211-46FF-9817-C562747E7FDD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BABD006D-4268-4300-AD12-42520AAACA1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e9c2f0c-7bf8-49af-8356-cbf363fc78a7"/>
    <ds:schemaRef ds:uri="cc625d36-bb37-4650-91b9-0c96159295ba"/>
    <ds:schemaRef ds:uri="http://purl.org/dc/terms/"/>
    <ds:schemaRef ds:uri="http://schemas.openxmlformats.org/package/2006/metadata/core-properties"/>
    <ds:schemaRef ds:uri="a68c6c55-4fbb-48c7-bd04-03a904b43046"/>
    <ds:schemaRef ds:uri="860e4c83-59ce-4420-a61e-371951efc959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52C86ED7-CDF8-43C5-9D28-7992540455DA}"/>
</file>

<file path=customXml/itemProps8.xml><?xml version="1.0" encoding="utf-8"?>
<ds:datastoreItem xmlns:ds="http://schemas.openxmlformats.org/officeDocument/2006/customXml" ds:itemID="{518434B7-BB6C-4110-A715-31FB90D3DF0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207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1344 Testning av covid-19 hos gruppen asylsökande.docx</dc:title>
  <dc:subject/>
  <dc:creator>Jenni Lundh</dc:creator>
  <cp:keywords/>
  <dc:description/>
  <cp:lastModifiedBy>Jenni Lundh</cp:lastModifiedBy>
  <cp:revision>9</cp:revision>
  <cp:lastPrinted>2020-05-15T13:07:00Z</cp:lastPrinted>
  <dcterms:created xsi:type="dcterms:W3CDTF">2020-05-15T12:55:00Z</dcterms:created>
  <dcterms:modified xsi:type="dcterms:W3CDTF">2020-05-18T14:46:00Z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c105ef68-0892-4068-8388-af551c64af56</vt:lpwstr>
  </property>
  <property fmtid="{D5CDD505-2E9C-101B-9397-08002B2CF9AE}" pid="7" name="c9cd366cc722410295b9eacffbd73909">
    <vt:lpwstr/>
  </property>
  <property fmtid="{D5CDD505-2E9C-101B-9397-08002B2CF9AE}" pid="8" name="TaxKeyword">
    <vt:lpwstr/>
  </property>
  <property fmtid="{D5CDD505-2E9C-101B-9397-08002B2CF9AE}" pid="9" name="TaxKeywordTaxHTField">
    <vt:lpwstr/>
  </property>
</Properties>
</file>