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034D" w14:textId="3AE7BD80" w:rsidR="00B506A3" w:rsidRDefault="009071F3" w:rsidP="00472EBA">
      <w:pPr>
        <w:pStyle w:val="Rubrik"/>
      </w:pPr>
      <w:r>
        <w:t>S</w:t>
      </w:r>
      <w:r w:rsidR="006D1572">
        <w:t>var på fråga 2017/18:812</w:t>
      </w:r>
      <w:r w:rsidR="005019E2">
        <w:t xml:space="preserve"> av </w:t>
      </w:r>
      <w:r w:rsidR="006D1572">
        <w:t xml:space="preserve">Jonas Jacobsson </w:t>
      </w:r>
      <w:proofErr w:type="spellStart"/>
      <w:r w:rsidR="006D1572">
        <w:t>Gjörtler</w:t>
      </w:r>
      <w:proofErr w:type="spellEnd"/>
      <w:r w:rsidR="006D1572">
        <w:t xml:space="preserve"> (M</w:t>
      </w:r>
      <w:r>
        <w:t xml:space="preserve">) </w:t>
      </w:r>
      <w:bookmarkStart w:id="0" w:name="_GoBack"/>
      <w:r w:rsidR="006D1572">
        <w:t>Trovärdigheten i biståndsarbetet</w:t>
      </w:r>
    </w:p>
    <w:bookmarkEnd w:id="0"/>
    <w:p w14:paraId="7D357484" w14:textId="3212E00B" w:rsidR="00B506A3" w:rsidRPr="00472EBA" w:rsidRDefault="00885895" w:rsidP="00472EBA">
      <w:pPr>
        <w:pStyle w:val="Brdtext"/>
      </w:pPr>
      <w:r>
        <w:t xml:space="preserve">Jonas Jacobsson </w:t>
      </w:r>
      <w:proofErr w:type="spellStart"/>
      <w:r>
        <w:t>Gjörtler</w:t>
      </w:r>
      <w:proofErr w:type="spellEnd"/>
      <w:r w:rsidR="0096620A">
        <w:t xml:space="preserve"> har frågat </w:t>
      </w:r>
      <w:r w:rsidR="0096620A" w:rsidRPr="00A763D6">
        <w:t xml:space="preserve">mig </w:t>
      </w:r>
      <w:r w:rsidRPr="00A763D6">
        <w:t>på vilket sätt jag och regeringen agerat med anledning av det som har rapporterats</w:t>
      </w:r>
      <w:r w:rsidR="00F70BE9" w:rsidRPr="00A763D6">
        <w:t xml:space="preserve"> [om </w:t>
      </w:r>
      <w:proofErr w:type="spellStart"/>
      <w:r w:rsidR="00F70BE9" w:rsidRPr="00A763D6">
        <w:t>Oxfam</w:t>
      </w:r>
      <w:proofErr w:type="spellEnd"/>
      <w:r w:rsidR="00F70BE9" w:rsidRPr="00A763D6">
        <w:t>]</w:t>
      </w:r>
      <w:r w:rsidRPr="00A763D6">
        <w:t>, dels det som har hänt, dels för att förhindra att något liknande händer</w:t>
      </w:r>
      <w:r w:rsidR="008624D5" w:rsidRPr="00A763D6">
        <w:t>.</w:t>
      </w:r>
      <w:r w:rsidR="008624D5">
        <w:t xml:space="preserve"> </w:t>
      </w:r>
    </w:p>
    <w:p w14:paraId="6CA52AAC" w14:textId="1D00F2B8" w:rsidR="00263C6C" w:rsidRDefault="005B519C" w:rsidP="005132ED">
      <w:pPr>
        <w:pStyle w:val="Brdtext"/>
      </w:pPr>
      <w:r>
        <w:t xml:space="preserve">Vår feministiska regering är tydlig: </w:t>
      </w:r>
      <w:r w:rsidR="00F7481C">
        <w:t>Vi har nolltolerans mot sexuella trakasserier och utnyt</w:t>
      </w:r>
      <w:r w:rsidR="00116EB5">
        <w:t>tjanden</w:t>
      </w:r>
      <w:r w:rsidR="00F7481C">
        <w:t>. Det</w:t>
      </w:r>
      <w:r>
        <w:t xml:space="preserve"> är fullständigt oacceptab</w:t>
      </w:r>
      <w:r w:rsidR="00F7481C">
        <w:t>elt</w:t>
      </w:r>
      <w:r>
        <w:t xml:space="preserve"> och måste alltid bemötas med största allvar. </w:t>
      </w:r>
      <w:r w:rsidR="0029358B">
        <w:t xml:space="preserve">Det är ytterst viktigt att nolltoleransen inte stannar vid ord. </w:t>
      </w:r>
      <w:r w:rsidR="00116EB5">
        <w:t>Regeringen</w:t>
      </w:r>
      <w:r w:rsidR="00263C6C">
        <w:t xml:space="preserve"> vill se både handling och ett förändrat synsätt. </w:t>
      </w:r>
    </w:p>
    <w:p w14:paraId="1F95F599" w14:textId="51AFE94E" w:rsidR="00396294" w:rsidRDefault="00DC142D" w:rsidP="005132ED">
      <w:pPr>
        <w:pStyle w:val="Brdtext"/>
      </w:pPr>
      <w:r w:rsidRPr="00DC142D">
        <w:t xml:space="preserve">Det som har rapporterats </w:t>
      </w:r>
      <w:r w:rsidR="00B57818" w:rsidRPr="00B57818">
        <w:t xml:space="preserve">från </w:t>
      </w:r>
      <w:proofErr w:type="spellStart"/>
      <w:r w:rsidR="00B57818" w:rsidRPr="00B57818">
        <w:t>Oxfam</w:t>
      </w:r>
      <w:proofErr w:type="spellEnd"/>
      <w:r w:rsidR="00B57818" w:rsidRPr="00B57818">
        <w:t xml:space="preserve"> och inom FN-organisationer om sexuella trakasserier och utnyttjande är avskyvärt.</w:t>
      </w:r>
      <w:r w:rsidR="00116EB5">
        <w:t xml:space="preserve"> </w:t>
      </w:r>
      <w:r w:rsidR="00396294">
        <w:t xml:space="preserve">Det får inte finnas tvivel om att skyldiga hålls ansvariga och att drabbade får stöd och skydd. </w:t>
      </w:r>
      <w:r w:rsidR="00116EB5">
        <w:t>Detsamma gäller givetvis i vår egen verksamhet.</w:t>
      </w:r>
    </w:p>
    <w:p w14:paraId="14CEF779" w14:textId="1FECE14C" w:rsidR="002D666D" w:rsidRDefault="002D666D" w:rsidP="002D666D">
      <w:pPr>
        <w:pStyle w:val="Brdtext"/>
      </w:pPr>
      <w:r>
        <w:t>Jag har nära dialog med Sida om detta. Sida har redogjort för interna rutiner och riktlinjer för att förebygga och motverka sexuella trakasserier, utnyttjanden och oegentligheter</w:t>
      </w:r>
      <w:r w:rsidRPr="00512A32">
        <w:t xml:space="preserve">. Sida har </w:t>
      </w:r>
      <w:r w:rsidR="002E1BD2" w:rsidRPr="00512A32">
        <w:t xml:space="preserve">meddelat att myndigheten stoppar </w:t>
      </w:r>
      <w:r w:rsidRPr="00512A32">
        <w:t xml:space="preserve">stöd till </w:t>
      </w:r>
      <w:proofErr w:type="spellStart"/>
      <w:r w:rsidRPr="00512A32">
        <w:t>Oxfam</w:t>
      </w:r>
      <w:proofErr w:type="spellEnd"/>
      <w:r w:rsidRPr="00512A32">
        <w:t xml:space="preserve"> til</w:t>
      </w:r>
      <w:r w:rsidR="002E1BD2" w:rsidRPr="00512A32">
        <w:t xml:space="preserve">lsvidare. </w:t>
      </w:r>
      <w:r w:rsidRPr="00512A32">
        <w:t>Reg</w:t>
      </w:r>
      <w:r>
        <w:t xml:space="preserve">eringen kommer att följa frågan noga. </w:t>
      </w:r>
    </w:p>
    <w:p w14:paraId="7DD3673B" w14:textId="77777777" w:rsidR="00512A32" w:rsidRDefault="00512A32" w:rsidP="00512A32">
      <w:pPr>
        <w:pStyle w:val="Brdtext"/>
      </w:pPr>
      <w:r>
        <w:t xml:space="preserve">När det gäller biståndsmedel som hanteras av Sida eller andra biståndsmyndigheter är det dess ledningar som ansvarar för att verksamheten bedrivs enligt gällande rätt. Fristående myndigheter beslutar själva om arbetsordning och närmare föreskrifter som förebygger, tydliggör ansvarsfördelning och reglerar rutiner mot sexuellt våld liksom mot kränkande särbehandling. </w:t>
      </w:r>
    </w:p>
    <w:p w14:paraId="1C650932" w14:textId="3C906D79" w:rsidR="00BE2B82" w:rsidRDefault="0050492E" w:rsidP="005132ED">
      <w:pPr>
        <w:pStyle w:val="Brdtext"/>
      </w:pPr>
      <w:r>
        <w:lastRenderedPageBreak/>
        <w:t xml:space="preserve">Jag har </w:t>
      </w:r>
      <w:r w:rsidR="002D666D">
        <w:t xml:space="preserve">även </w:t>
      </w:r>
      <w:r w:rsidR="00C52EAA">
        <w:t xml:space="preserve">tagit upp frågan om sexuella trakasserier på EU:s biståndsministermöte </w:t>
      </w:r>
      <w:r w:rsidR="00B57818">
        <w:t>i förra vec</w:t>
      </w:r>
      <w:r w:rsidR="00643BA6">
        <w:t xml:space="preserve">kan och </w:t>
      </w:r>
      <w:r w:rsidR="00BE2B82" w:rsidRPr="00BE2B82">
        <w:t xml:space="preserve">bland annat </w:t>
      </w:r>
      <w:r w:rsidR="00643BA6">
        <w:t xml:space="preserve">framfört Sveriges hållning att frågor om sexuella trakasserier och utnyttjanden ska </w:t>
      </w:r>
      <w:r w:rsidR="00A93F21">
        <w:t>finn</w:t>
      </w:r>
      <w:r w:rsidR="00643BA6">
        <w:t xml:space="preserve">as </w:t>
      </w:r>
      <w:r w:rsidR="002658D2">
        <w:t xml:space="preserve">med </w:t>
      </w:r>
      <w:r w:rsidR="00643BA6">
        <w:t xml:space="preserve">vid utformningen av EU:s långtidsbudget vad gäller biståndsinstrumenten. </w:t>
      </w:r>
    </w:p>
    <w:p w14:paraId="65C695A6" w14:textId="62D774F2" w:rsidR="00B446C6" w:rsidRDefault="00B57818" w:rsidP="005132ED">
      <w:pPr>
        <w:pStyle w:val="Brdtext"/>
      </w:pPr>
      <w:r>
        <w:t xml:space="preserve">Likaså har jag </w:t>
      </w:r>
      <w:r w:rsidR="00F7481C">
        <w:t xml:space="preserve">personligen </w:t>
      </w:r>
      <w:r>
        <w:t xml:space="preserve">diskuterat frågan med </w:t>
      </w:r>
      <w:r w:rsidR="008324F3">
        <w:t xml:space="preserve">FN:s </w:t>
      </w:r>
      <w:r w:rsidR="00B446C6">
        <w:t xml:space="preserve">biträdande </w:t>
      </w:r>
      <w:r w:rsidR="008324F3">
        <w:t xml:space="preserve">generalsekreterare Amina Mohammed liksom </w:t>
      </w:r>
      <w:r w:rsidR="00A93F21">
        <w:t xml:space="preserve">med </w:t>
      </w:r>
      <w:r>
        <w:t>EU-kommiss</w:t>
      </w:r>
      <w:r w:rsidR="00314FF8">
        <w:t>ionären för bistånd</w:t>
      </w:r>
      <w:r w:rsidR="002C263A">
        <w:t xml:space="preserve">, </w:t>
      </w:r>
      <w:proofErr w:type="spellStart"/>
      <w:r w:rsidR="00314FF8">
        <w:t>Neven</w:t>
      </w:r>
      <w:proofErr w:type="spellEnd"/>
      <w:r w:rsidR="00314FF8">
        <w:t xml:space="preserve"> </w:t>
      </w:r>
      <w:proofErr w:type="spellStart"/>
      <w:r w:rsidR="00314FF8">
        <w:t>Mimica</w:t>
      </w:r>
      <w:proofErr w:type="spellEnd"/>
      <w:r w:rsidR="00314FF8">
        <w:t xml:space="preserve">, </w:t>
      </w:r>
      <w:r w:rsidR="00270D39">
        <w:t xml:space="preserve">samt med </w:t>
      </w:r>
      <w:r w:rsidR="008324F3">
        <w:t xml:space="preserve">chefer för FN-organisationer bl.a. </w:t>
      </w:r>
      <w:r w:rsidR="00270D39">
        <w:t>WHO</w:t>
      </w:r>
      <w:r w:rsidR="00B446C6">
        <w:t xml:space="preserve"> och WFP</w:t>
      </w:r>
      <w:r w:rsidR="00F7481C">
        <w:t xml:space="preserve"> under de senaste veckorna</w:t>
      </w:r>
      <w:r w:rsidR="00314FF8">
        <w:t xml:space="preserve">. </w:t>
      </w:r>
    </w:p>
    <w:p w14:paraId="256418DC" w14:textId="48389FD1" w:rsidR="0029358B" w:rsidRDefault="00F7481C" w:rsidP="005132ED">
      <w:pPr>
        <w:pStyle w:val="Brdtext"/>
      </w:pPr>
      <w:r>
        <w:t xml:space="preserve">Sverige driver frågan på bred front. </w:t>
      </w:r>
      <w:r w:rsidR="00B446C6">
        <w:t>I förra veckan skickade j</w:t>
      </w:r>
      <w:r w:rsidR="008324F3">
        <w:t xml:space="preserve">ag </w:t>
      </w:r>
      <w:r w:rsidR="00263C6C">
        <w:t xml:space="preserve">och utrikesminister Wallström </w:t>
      </w:r>
      <w:r w:rsidR="008324F3">
        <w:t xml:space="preserve">brev till </w:t>
      </w:r>
      <w:r w:rsidR="00124423">
        <w:t xml:space="preserve">FN:s generalsekreterare </w:t>
      </w:r>
      <w:r w:rsidR="00B446C6">
        <w:t xml:space="preserve">samt </w:t>
      </w:r>
      <w:r w:rsidR="008324F3">
        <w:t>chefer</w:t>
      </w:r>
      <w:r w:rsidR="00D24D27">
        <w:t>na för FN:s större fonder och program</w:t>
      </w:r>
      <w:r w:rsidR="008324F3">
        <w:t xml:space="preserve"> för att tydliggöra Sveriges inställning</w:t>
      </w:r>
      <w:r>
        <w:t xml:space="preserve">. Vi </w:t>
      </w:r>
      <w:r w:rsidR="008324F3">
        <w:t>kräv</w:t>
      </w:r>
      <w:r>
        <w:t>er</w:t>
      </w:r>
      <w:r w:rsidR="008324F3">
        <w:t xml:space="preserve"> att FN agerar</w:t>
      </w:r>
      <w:r>
        <w:t xml:space="preserve"> skyndsamt</w:t>
      </w:r>
      <w:r w:rsidR="008324F3">
        <w:t>.</w:t>
      </w:r>
      <w:r w:rsidR="005F218E">
        <w:t xml:space="preserve"> </w:t>
      </w:r>
    </w:p>
    <w:p w14:paraId="423C273A" w14:textId="50D1FACD" w:rsidR="00BE2B82" w:rsidRDefault="00A93F21" w:rsidP="005132ED">
      <w:pPr>
        <w:pStyle w:val="Brdtext"/>
      </w:pPr>
      <w:r>
        <w:t>S</w:t>
      </w:r>
      <w:r w:rsidR="00BE2B82">
        <w:t xml:space="preserve">ystem för ansvarsutkrävande och en tydlig ansvarskultur </w:t>
      </w:r>
      <w:r>
        <w:t>måste finnas</w:t>
      </w:r>
      <w:r w:rsidR="00BE2B82">
        <w:t xml:space="preserve"> inom såväl EU- som FN-systemet. </w:t>
      </w:r>
      <w:r w:rsidR="00DB43AA">
        <w:t xml:space="preserve">Vi vill också se </w:t>
      </w:r>
      <w:r w:rsidR="009A3046">
        <w:t xml:space="preserve">starkt ledarskap för </w:t>
      </w:r>
      <w:r w:rsidR="000268D2">
        <w:t xml:space="preserve">attitydförändringar och stärkt skydd och stöd till </w:t>
      </w:r>
      <w:r w:rsidR="00253AC9">
        <w:t xml:space="preserve">utsatta. </w:t>
      </w:r>
      <w:r>
        <w:t>Individers eller</w:t>
      </w:r>
      <w:r w:rsidR="00734D87">
        <w:t xml:space="preserve"> drabbade </w:t>
      </w:r>
      <w:r>
        <w:t xml:space="preserve">gruppers </w:t>
      </w:r>
      <w:r w:rsidR="00734D87">
        <w:t>möjligheter att säkert larma vid oeg</w:t>
      </w:r>
      <w:r w:rsidR="00022678">
        <w:t>entligheter</w:t>
      </w:r>
      <w:r>
        <w:t xml:space="preserve"> måste säkerställas</w:t>
      </w:r>
      <w:r w:rsidR="00734D87">
        <w:t xml:space="preserve">. </w:t>
      </w:r>
      <w:r w:rsidR="00022678" w:rsidRPr="00022678">
        <w:t>Sexuella trakasserier måste kunna identifieras och motverkas.</w:t>
      </w:r>
    </w:p>
    <w:p w14:paraId="47B9469A" w14:textId="0E8F7887" w:rsidR="006B3338" w:rsidRDefault="006B3338" w:rsidP="005132ED">
      <w:pPr>
        <w:pStyle w:val="Brdtext"/>
      </w:pPr>
      <w:r>
        <w:t xml:space="preserve">FN:s generalsekreterare </w:t>
      </w:r>
      <w:proofErr w:type="spellStart"/>
      <w:r>
        <w:t>Guterres</w:t>
      </w:r>
      <w:proofErr w:type="spellEnd"/>
      <w:r>
        <w:t xml:space="preserve"> </w:t>
      </w:r>
      <w:r w:rsidR="008324F3">
        <w:t xml:space="preserve">har klargjort att nolltolerans gäller inom FN och tagit nya initiativ för att </w:t>
      </w:r>
      <w:r>
        <w:t>arbeta med dessa frågor. Det arbetet stödjer Sverige</w:t>
      </w:r>
      <w:r w:rsidR="005359A6">
        <w:t xml:space="preserve">, och vi samarbetar med likasinnade länder för att bidra till genomförandet av </w:t>
      </w:r>
      <w:r w:rsidR="00432FCD">
        <w:t>generalsekreterarens initiativ</w:t>
      </w:r>
      <w:r w:rsidR="00263C6C">
        <w:t>.</w:t>
      </w:r>
    </w:p>
    <w:p w14:paraId="6A4A601C" w14:textId="77777777" w:rsidR="00EA7AE1" w:rsidRDefault="00EA7AE1" w:rsidP="00A83BDE">
      <w:pPr>
        <w:autoSpaceDE w:val="0"/>
        <w:autoSpaceDN w:val="0"/>
        <w:adjustRightInd w:val="0"/>
        <w:spacing w:after="0" w:line="240" w:lineRule="auto"/>
      </w:pPr>
    </w:p>
    <w:p w14:paraId="1C7A13E9" w14:textId="58158102" w:rsidR="00A174D0" w:rsidRPr="00782F3E" w:rsidRDefault="00A174D0" w:rsidP="00A83BDE">
      <w:pPr>
        <w:autoSpaceDE w:val="0"/>
        <w:autoSpaceDN w:val="0"/>
        <w:adjustRightInd w:val="0"/>
        <w:spacing w:after="0" w:line="240" w:lineRule="auto"/>
        <w:rPr>
          <w:rFonts w:cs="TimesNewRomanPSMT"/>
        </w:rPr>
      </w:pPr>
    </w:p>
    <w:p w14:paraId="125A8832" w14:textId="165C1F6E" w:rsidR="00F2225D" w:rsidRPr="00222258" w:rsidRDefault="00F2225D" w:rsidP="005C120D">
      <w:pPr>
        <w:pStyle w:val="Brdtext"/>
      </w:pPr>
      <w:r>
        <w:t>Stoc</w:t>
      </w:r>
      <w:r w:rsidR="002865B6">
        <w:t xml:space="preserve">kholm den </w:t>
      </w:r>
      <w:r w:rsidR="005132ED">
        <w:t>28</w:t>
      </w:r>
      <w:r w:rsidR="00B939D0">
        <w:t xml:space="preserve"> februari 2018</w:t>
      </w:r>
      <w:r w:rsidR="00C1759D">
        <w:br/>
      </w:r>
      <w:r w:rsidR="00C1759D">
        <w:br/>
      </w:r>
      <w:r w:rsidR="00C1759D">
        <w:br/>
        <w:t>Isabella Lövin</w:t>
      </w:r>
    </w:p>
    <w:sectPr w:rsidR="00F2225D" w:rsidRPr="00222258" w:rsidSect="00B506A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EF869" w14:textId="77777777" w:rsidR="00DD496B" w:rsidRDefault="00DD496B" w:rsidP="00A87A54">
      <w:pPr>
        <w:spacing w:after="0" w:line="240" w:lineRule="auto"/>
      </w:pPr>
      <w:r>
        <w:separator/>
      </w:r>
    </w:p>
  </w:endnote>
  <w:endnote w:type="continuationSeparator" w:id="0">
    <w:p w14:paraId="1689DE21" w14:textId="77777777" w:rsidR="00DD496B" w:rsidRDefault="00DD496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A628E7" w14:textId="77777777" w:rsidTr="006A26EC">
      <w:trPr>
        <w:trHeight w:val="227"/>
        <w:jc w:val="right"/>
      </w:trPr>
      <w:tc>
        <w:tcPr>
          <w:tcW w:w="708" w:type="dxa"/>
          <w:vAlign w:val="bottom"/>
        </w:tcPr>
        <w:p w14:paraId="57F5395A" w14:textId="4C94EB9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41AB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41AB2">
            <w:rPr>
              <w:rStyle w:val="Sidnummer"/>
              <w:noProof/>
            </w:rPr>
            <w:t>2</w:t>
          </w:r>
          <w:r>
            <w:rPr>
              <w:rStyle w:val="Sidnummer"/>
            </w:rPr>
            <w:fldChar w:fldCharType="end"/>
          </w:r>
          <w:r>
            <w:rPr>
              <w:rStyle w:val="Sidnummer"/>
            </w:rPr>
            <w:t>)</w:t>
          </w:r>
        </w:p>
      </w:tc>
    </w:tr>
    <w:tr w:rsidR="005606BC" w:rsidRPr="00347E11" w14:paraId="6FC0E5BA" w14:textId="77777777" w:rsidTr="006A26EC">
      <w:trPr>
        <w:trHeight w:val="850"/>
        <w:jc w:val="right"/>
      </w:trPr>
      <w:tc>
        <w:tcPr>
          <w:tcW w:w="708" w:type="dxa"/>
          <w:vAlign w:val="bottom"/>
        </w:tcPr>
        <w:p w14:paraId="027C25C0" w14:textId="77777777" w:rsidR="005606BC" w:rsidRPr="00347E11" w:rsidRDefault="005606BC" w:rsidP="005606BC">
          <w:pPr>
            <w:pStyle w:val="Sidfot"/>
            <w:spacing w:line="276" w:lineRule="auto"/>
            <w:jc w:val="right"/>
          </w:pPr>
        </w:p>
      </w:tc>
    </w:tr>
  </w:tbl>
  <w:p w14:paraId="563A0C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506A3" w:rsidRPr="00347E11" w14:paraId="30735128" w14:textId="77777777" w:rsidTr="001F4302">
      <w:trPr>
        <w:trHeight w:val="510"/>
      </w:trPr>
      <w:tc>
        <w:tcPr>
          <w:tcW w:w="8525" w:type="dxa"/>
          <w:gridSpan w:val="2"/>
          <w:vAlign w:val="bottom"/>
        </w:tcPr>
        <w:p w14:paraId="62E2C383" w14:textId="77777777" w:rsidR="00B506A3" w:rsidRPr="00347E11" w:rsidRDefault="00B506A3" w:rsidP="00347E11">
          <w:pPr>
            <w:pStyle w:val="Sidfot"/>
            <w:rPr>
              <w:sz w:val="8"/>
            </w:rPr>
          </w:pPr>
        </w:p>
      </w:tc>
    </w:tr>
    <w:tr w:rsidR="00B506A3" w:rsidRPr="00741AB2" w14:paraId="4C4CA082" w14:textId="77777777" w:rsidTr="00C26068">
      <w:trPr>
        <w:trHeight w:val="227"/>
      </w:trPr>
      <w:tc>
        <w:tcPr>
          <w:tcW w:w="4074" w:type="dxa"/>
        </w:tcPr>
        <w:p w14:paraId="78B68F3A" w14:textId="46B82FA6" w:rsidR="00B506A3" w:rsidRPr="00F53AEA" w:rsidRDefault="00B506A3" w:rsidP="00741AB2">
          <w:pPr>
            <w:pStyle w:val="Sidfot"/>
          </w:pPr>
        </w:p>
      </w:tc>
      <w:tc>
        <w:tcPr>
          <w:tcW w:w="4451" w:type="dxa"/>
        </w:tcPr>
        <w:p w14:paraId="7E7792EE" w14:textId="49716EF3" w:rsidR="00B506A3" w:rsidRPr="00741AB2" w:rsidRDefault="00B506A3" w:rsidP="00F53AEA">
          <w:pPr>
            <w:pStyle w:val="Sidfot"/>
            <w:rPr>
              <w:lang w:val="de-DE"/>
            </w:rPr>
          </w:pPr>
        </w:p>
      </w:tc>
    </w:tr>
  </w:tbl>
  <w:p w14:paraId="32B6725F" w14:textId="77777777" w:rsidR="00093408" w:rsidRPr="00741AB2" w:rsidRDefault="00093408">
    <w:pPr>
      <w:pStyle w:val="Sidfot"/>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E78AB" w14:textId="77777777" w:rsidR="00DD496B" w:rsidRDefault="00DD496B" w:rsidP="00A87A54">
      <w:pPr>
        <w:spacing w:after="0" w:line="240" w:lineRule="auto"/>
      </w:pPr>
      <w:r>
        <w:separator/>
      </w:r>
    </w:p>
  </w:footnote>
  <w:footnote w:type="continuationSeparator" w:id="0">
    <w:p w14:paraId="3E7ACE88" w14:textId="77777777" w:rsidR="00DD496B" w:rsidRDefault="00DD496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6A3" w14:paraId="5CC11C71" w14:textId="77777777" w:rsidTr="00C93EBA">
      <w:trPr>
        <w:trHeight w:val="227"/>
      </w:trPr>
      <w:tc>
        <w:tcPr>
          <w:tcW w:w="5534" w:type="dxa"/>
        </w:tcPr>
        <w:p w14:paraId="3F4FAABC" w14:textId="77777777" w:rsidR="00B506A3" w:rsidRPr="007D73AB" w:rsidRDefault="00B506A3">
          <w:pPr>
            <w:pStyle w:val="Sidhuvud"/>
          </w:pPr>
        </w:p>
      </w:tc>
      <w:sdt>
        <w:sdtPr>
          <w:alias w:val="Status"/>
          <w:tag w:val="ccRKShow_Status"/>
          <w:id w:val="1789383027"/>
          <w:lock w:val="contentLocked"/>
          <w:placeholder>
            <w:docPart w:val="F0964693E8574C74B21CBC9D1B6CF808"/>
          </w:placeholder>
          <w:text/>
        </w:sdtPr>
        <w:sdtEndPr/>
        <w:sdtContent>
          <w:tc>
            <w:tcPr>
              <w:tcW w:w="3170" w:type="dxa"/>
              <w:vAlign w:val="bottom"/>
            </w:tcPr>
            <w:p w14:paraId="6E55CA3B" w14:textId="77777777" w:rsidR="00B506A3" w:rsidRPr="007D73AB" w:rsidRDefault="00B506A3" w:rsidP="00340DE0">
              <w:pPr>
                <w:pStyle w:val="Sidhuvud"/>
              </w:pPr>
              <w:r>
                <w:t xml:space="preserve"> </w:t>
              </w:r>
            </w:p>
          </w:tc>
        </w:sdtContent>
      </w:sdt>
      <w:tc>
        <w:tcPr>
          <w:tcW w:w="1134" w:type="dxa"/>
        </w:tcPr>
        <w:p w14:paraId="6C3C34C3" w14:textId="77777777" w:rsidR="00B506A3" w:rsidRDefault="00B506A3" w:rsidP="005A703A">
          <w:pPr>
            <w:pStyle w:val="Sidhuvud"/>
          </w:pPr>
        </w:p>
      </w:tc>
    </w:tr>
    <w:tr w:rsidR="00B506A3" w14:paraId="40986D83" w14:textId="77777777" w:rsidTr="00C93EBA">
      <w:trPr>
        <w:trHeight w:val="1928"/>
      </w:trPr>
      <w:tc>
        <w:tcPr>
          <w:tcW w:w="5534" w:type="dxa"/>
        </w:tcPr>
        <w:p w14:paraId="776D01C6" w14:textId="77777777" w:rsidR="00B506A3" w:rsidRPr="00340DE0" w:rsidRDefault="00B506A3" w:rsidP="00340DE0">
          <w:pPr>
            <w:pStyle w:val="Sidhuvud"/>
          </w:pPr>
          <w:bookmarkStart w:id="1" w:name="Logo"/>
          <w:bookmarkEnd w:id="1"/>
          <w:r>
            <w:rPr>
              <w:noProof/>
              <w:lang w:eastAsia="sv-SE"/>
            </w:rPr>
            <w:drawing>
              <wp:inline distT="0" distB="0" distL="0" distR="0" wp14:anchorId="317A85A2" wp14:editId="44656F4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2BEA0A42" w14:textId="77777777" w:rsidR="00B506A3" w:rsidRPr="00710A6C" w:rsidRDefault="00B506A3" w:rsidP="00EE3C0F">
          <w:pPr>
            <w:pStyle w:val="Sidhuvud"/>
            <w:rPr>
              <w:b/>
            </w:rPr>
          </w:pPr>
        </w:p>
        <w:p w14:paraId="4C984D3C" w14:textId="77777777" w:rsidR="00B506A3" w:rsidRDefault="00B506A3" w:rsidP="00EE3C0F">
          <w:pPr>
            <w:pStyle w:val="Sidhuvud"/>
          </w:pPr>
        </w:p>
        <w:p w14:paraId="09D7C6AD" w14:textId="77777777" w:rsidR="00B506A3" w:rsidRDefault="00B506A3" w:rsidP="00EE3C0F">
          <w:pPr>
            <w:pStyle w:val="Sidhuvud"/>
          </w:pPr>
        </w:p>
        <w:sdt>
          <w:sdtPr>
            <w:alias w:val="HeaderDate"/>
            <w:tag w:val="ccRKShow_HeaderDate"/>
            <w:id w:val="823010959"/>
            <w:placeholder>
              <w:docPart w:val="AD49B7F3B32147CDB71773905F491879"/>
            </w:placeholder>
            <w:showingPlcHdr/>
            <w:dataBinding w:prefixMappings="xmlns:ns0='http://lp/documentinfo/RK' " w:xpath="/ns0:DocumentInfo[1]/ns0:BaseInfo[1]/ns0:HeaderDate[1]" w:storeItemID="{A0FCAF34-756C-41E3-8F24-795B55125D7D}"/>
            <w:date w:fullDate="2018-02-07T00:00:00Z">
              <w:dateFormat w:val="yyyy-MM-dd"/>
              <w:lid w:val="sv-SE"/>
              <w:storeMappedDataAs w:val="dateTime"/>
              <w:calendar w:val="gregorian"/>
            </w:date>
          </w:sdtPr>
          <w:sdtEndPr/>
          <w:sdtContent>
            <w:p w14:paraId="35ED8017" w14:textId="3D113CB9" w:rsidR="00B506A3" w:rsidRDefault="00C1759D" w:rsidP="00EE3C0F">
              <w:pPr>
                <w:pStyle w:val="Sidhuvud"/>
              </w:pPr>
              <w:r>
                <w:t xml:space="preserve"> </w:t>
              </w:r>
            </w:p>
          </w:sdtContent>
        </w:sdt>
        <w:sdt>
          <w:sdtPr>
            <w:alias w:val="Dnr"/>
            <w:tag w:val="ccRKShow_Dnr"/>
            <w:id w:val="-584148506"/>
            <w:placeholder>
              <w:docPart w:val="D73DC2422DCC4AC7B95A7C7B21FEBC7D"/>
            </w:placeholder>
            <w:showingPlcHdr/>
            <w:dataBinding w:prefixMappings="xmlns:ns0='http://lp/documentinfo/RK' " w:xpath="/ns0:DocumentInfo[1]/ns0:BaseInfo[1]/ns0:Dnr[1]" w:storeItemID="{A0FCAF34-756C-41E3-8F24-795B55125D7D}"/>
            <w:text/>
          </w:sdtPr>
          <w:sdtEndPr/>
          <w:sdtContent>
            <w:p w14:paraId="7357B065" w14:textId="2968E60B" w:rsidR="00B506A3" w:rsidRDefault="00C1759D" w:rsidP="00EE3C0F">
              <w:pPr>
                <w:pStyle w:val="Sidhuvud"/>
              </w:pPr>
              <w:r>
                <w:rPr>
                  <w:rStyle w:val="Platshllartext"/>
                </w:rPr>
                <w:t xml:space="preserve"> </w:t>
              </w:r>
            </w:p>
          </w:sdtContent>
        </w:sdt>
        <w:sdt>
          <w:sdtPr>
            <w:alias w:val="DocNumber"/>
            <w:tag w:val="DocNumber"/>
            <w:id w:val="1636522252"/>
            <w:placeholder>
              <w:docPart w:val="DF39D9B2A09C49ABA1CE457E704E1620"/>
            </w:placeholder>
            <w:showingPlcHdr/>
            <w:dataBinding w:prefixMappings="xmlns:ns0='http://lp/documentinfo/RK' " w:xpath="/ns0:DocumentInfo[1]/ns0:BaseInfo[1]/ns0:DocNumber[1]" w:storeItemID="{A0FCAF34-756C-41E3-8F24-795B55125D7D}"/>
            <w:text/>
          </w:sdtPr>
          <w:sdtEndPr/>
          <w:sdtContent>
            <w:p w14:paraId="0616FBD2" w14:textId="77777777" w:rsidR="00B506A3" w:rsidRDefault="00B506A3" w:rsidP="00EE3C0F">
              <w:pPr>
                <w:pStyle w:val="Sidhuvud"/>
              </w:pPr>
              <w:r>
                <w:rPr>
                  <w:rStyle w:val="Platshllartext"/>
                </w:rPr>
                <w:t xml:space="preserve"> </w:t>
              </w:r>
            </w:p>
          </w:sdtContent>
        </w:sdt>
        <w:p w14:paraId="3AC754C5" w14:textId="77777777" w:rsidR="00B506A3" w:rsidRDefault="00B506A3" w:rsidP="00EE3C0F">
          <w:pPr>
            <w:pStyle w:val="Sidhuvud"/>
          </w:pPr>
        </w:p>
      </w:tc>
      <w:tc>
        <w:tcPr>
          <w:tcW w:w="1134" w:type="dxa"/>
        </w:tcPr>
        <w:p w14:paraId="0C0BED39" w14:textId="77777777" w:rsidR="00B506A3" w:rsidRPr="0094502D" w:rsidRDefault="00B506A3" w:rsidP="0094502D">
          <w:pPr>
            <w:pStyle w:val="Sidhuvud"/>
          </w:pPr>
        </w:p>
      </w:tc>
    </w:tr>
    <w:tr w:rsidR="00B506A3" w14:paraId="05A530D0" w14:textId="77777777" w:rsidTr="00C93EBA">
      <w:trPr>
        <w:trHeight w:val="2268"/>
      </w:trPr>
      <w:sdt>
        <w:sdtPr>
          <w:rPr>
            <w:b/>
          </w:rPr>
          <w:alias w:val="SenderText"/>
          <w:tag w:val="ccRKShow_SenderText"/>
          <w:id w:val="1864632897"/>
          <w:placeholder>
            <w:docPart w:val="FA0604D268564A27947BE3321013D3E4"/>
          </w:placeholder>
        </w:sdtPr>
        <w:sdtEndPr>
          <w:rPr>
            <w:b w:val="0"/>
          </w:rPr>
        </w:sdtEndPr>
        <w:sdtContent>
          <w:tc>
            <w:tcPr>
              <w:tcW w:w="5534" w:type="dxa"/>
              <w:tcMar>
                <w:right w:w="1134" w:type="dxa"/>
              </w:tcMar>
            </w:tcPr>
            <w:p w14:paraId="32AE1135" w14:textId="188B96FA" w:rsidR="00B506A3" w:rsidRPr="009071F3" w:rsidRDefault="00B506A3" w:rsidP="00340DE0">
              <w:pPr>
                <w:pStyle w:val="Sidhuvud"/>
                <w:rPr>
                  <w:b/>
                </w:rPr>
              </w:pPr>
              <w:r w:rsidRPr="00B506A3">
                <w:rPr>
                  <w:b/>
                </w:rPr>
                <w:t>Utrikesdepartementet</w:t>
              </w:r>
            </w:p>
            <w:p w14:paraId="5AD6F731" w14:textId="4ACF16DE" w:rsidR="009071F3" w:rsidRDefault="00C1759D" w:rsidP="00340DE0">
              <w:pPr>
                <w:pStyle w:val="Sidhuvud"/>
              </w:pPr>
              <w:r>
                <w:t>Statsrådet Lövin</w:t>
              </w:r>
            </w:p>
            <w:p w14:paraId="03D603F2" w14:textId="77777777" w:rsidR="00B506A3" w:rsidRDefault="00B506A3" w:rsidP="00340DE0">
              <w:pPr>
                <w:pStyle w:val="Sidhuvud"/>
              </w:pPr>
            </w:p>
            <w:p w14:paraId="2816205A" w14:textId="77777777" w:rsidR="009071F3" w:rsidRPr="00412D43" w:rsidRDefault="009071F3" w:rsidP="00340DE0">
              <w:pPr>
                <w:pStyle w:val="Sidhuvud"/>
                <w:rPr>
                  <w:lang w:val="en-US"/>
                </w:rPr>
              </w:pPr>
            </w:p>
            <w:p w14:paraId="73E3D7BC" w14:textId="5E8A5A5B" w:rsidR="00B506A3" w:rsidRPr="00340DE0" w:rsidRDefault="00B506A3" w:rsidP="00340DE0">
              <w:pPr>
                <w:pStyle w:val="Sidhuvud"/>
              </w:pPr>
            </w:p>
          </w:tc>
        </w:sdtContent>
      </w:sdt>
      <w:sdt>
        <w:sdtPr>
          <w:alias w:val="Recipient"/>
          <w:tag w:val="ccRKShow_Recipient"/>
          <w:id w:val="-1825270627"/>
          <w:placeholder>
            <w:docPart w:val="084A435578A14D6595326A3CD2EC672F"/>
          </w:placeholder>
          <w:dataBinding w:prefixMappings="xmlns:ns0='http://lp/documentinfo/RK' " w:xpath="/ns0:DocumentInfo[1]/ns0:BaseInfo[1]/ns0:Recipient[1]" w:storeItemID="{A0FCAF34-756C-41E3-8F24-795B55125D7D}"/>
          <w:text w:multiLine="1"/>
        </w:sdtPr>
        <w:sdtEndPr/>
        <w:sdtContent>
          <w:tc>
            <w:tcPr>
              <w:tcW w:w="3170" w:type="dxa"/>
            </w:tcPr>
            <w:p w14:paraId="06D84C99" w14:textId="794B3CB4" w:rsidR="00B506A3" w:rsidRDefault="009071F3" w:rsidP="009071F3">
              <w:pPr>
                <w:pStyle w:val="Sidhuvud"/>
              </w:pPr>
              <w:r>
                <w:t xml:space="preserve">Till </w:t>
              </w:r>
              <w:r w:rsidR="00C1759D">
                <w:t>r</w:t>
              </w:r>
              <w:r>
                <w:t>iksdagen</w:t>
              </w:r>
              <w:r>
                <w:br/>
              </w:r>
              <w:r>
                <w:br/>
              </w:r>
              <w:r>
                <w:br/>
              </w:r>
            </w:p>
          </w:tc>
        </w:sdtContent>
      </w:sdt>
      <w:tc>
        <w:tcPr>
          <w:tcW w:w="1134" w:type="dxa"/>
        </w:tcPr>
        <w:p w14:paraId="32FF4274" w14:textId="77777777" w:rsidR="00B506A3" w:rsidRDefault="00B506A3" w:rsidP="003E6020">
          <w:pPr>
            <w:pStyle w:val="Sidhuvud"/>
          </w:pPr>
        </w:p>
      </w:tc>
    </w:tr>
  </w:tbl>
  <w:p w14:paraId="2D4E58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2AFB6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3F623A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3CACC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E6B9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A3"/>
    <w:rsid w:val="00004D5C"/>
    <w:rsid w:val="00005F68"/>
    <w:rsid w:val="00012B00"/>
    <w:rsid w:val="00014EF6"/>
    <w:rsid w:val="00017197"/>
    <w:rsid w:val="0001725B"/>
    <w:rsid w:val="000203B0"/>
    <w:rsid w:val="00022678"/>
    <w:rsid w:val="00025992"/>
    <w:rsid w:val="00026711"/>
    <w:rsid w:val="000268D2"/>
    <w:rsid w:val="0003679E"/>
    <w:rsid w:val="00041EDC"/>
    <w:rsid w:val="00053CAA"/>
    <w:rsid w:val="000562BF"/>
    <w:rsid w:val="00057FE0"/>
    <w:rsid w:val="00066BC9"/>
    <w:rsid w:val="0007033C"/>
    <w:rsid w:val="000727B6"/>
    <w:rsid w:val="000757FC"/>
    <w:rsid w:val="000862E0"/>
    <w:rsid w:val="000873C3"/>
    <w:rsid w:val="00093408"/>
    <w:rsid w:val="0009435C"/>
    <w:rsid w:val="000C61D1"/>
    <w:rsid w:val="000D11AE"/>
    <w:rsid w:val="000D5930"/>
    <w:rsid w:val="000E12D9"/>
    <w:rsid w:val="000F00B8"/>
    <w:rsid w:val="000F02F0"/>
    <w:rsid w:val="00106F5D"/>
    <w:rsid w:val="0011413E"/>
    <w:rsid w:val="00116EB5"/>
    <w:rsid w:val="00121002"/>
    <w:rsid w:val="00124423"/>
    <w:rsid w:val="00124D34"/>
    <w:rsid w:val="00130EC3"/>
    <w:rsid w:val="00136327"/>
    <w:rsid w:val="001428E2"/>
    <w:rsid w:val="00163827"/>
    <w:rsid w:val="00170CE4"/>
    <w:rsid w:val="0017300E"/>
    <w:rsid w:val="00173126"/>
    <w:rsid w:val="00192350"/>
    <w:rsid w:val="00192E34"/>
    <w:rsid w:val="00195B89"/>
    <w:rsid w:val="00197A8A"/>
    <w:rsid w:val="001A2A61"/>
    <w:rsid w:val="001B16C0"/>
    <w:rsid w:val="001C4980"/>
    <w:rsid w:val="001C5DC9"/>
    <w:rsid w:val="001C6583"/>
    <w:rsid w:val="001C71A9"/>
    <w:rsid w:val="001D1D6B"/>
    <w:rsid w:val="001D5EEE"/>
    <w:rsid w:val="001D678B"/>
    <w:rsid w:val="001E1A13"/>
    <w:rsid w:val="001F0629"/>
    <w:rsid w:val="001F0736"/>
    <w:rsid w:val="001F4302"/>
    <w:rsid w:val="001F44B2"/>
    <w:rsid w:val="001F525B"/>
    <w:rsid w:val="001F6BBE"/>
    <w:rsid w:val="00204079"/>
    <w:rsid w:val="002102FD"/>
    <w:rsid w:val="00211B4E"/>
    <w:rsid w:val="00213204"/>
    <w:rsid w:val="00213258"/>
    <w:rsid w:val="00222258"/>
    <w:rsid w:val="00223AD6"/>
    <w:rsid w:val="0022666A"/>
    <w:rsid w:val="0023395D"/>
    <w:rsid w:val="00233D52"/>
    <w:rsid w:val="00237147"/>
    <w:rsid w:val="00247C7C"/>
    <w:rsid w:val="00253AC9"/>
    <w:rsid w:val="00260D2D"/>
    <w:rsid w:val="00263C6C"/>
    <w:rsid w:val="002658D2"/>
    <w:rsid w:val="00270D39"/>
    <w:rsid w:val="00271D00"/>
    <w:rsid w:val="00275872"/>
    <w:rsid w:val="00281106"/>
    <w:rsid w:val="00282D27"/>
    <w:rsid w:val="00283924"/>
    <w:rsid w:val="002865B6"/>
    <w:rsid w:val="00292420"/>
    <w:rsid w:val="0029358B"/>
    <w:rsid w:val="00296B7A"/>
    <w:rsid w:val="002A6344"/>
    <w:rsid w:val="002A6820"/>
    <w:rsid w:val="002B2E33"/>
    <w:rsid w:val="002B527C"/>
    <w:rsid w:val="002C263A"/>
    <w:rsid w:val="002C5B48"/>
    <w:rsid w:val="002D2647"/>
    <w:rsid w:val="002D2B55"/>
    <w:rsid w:val="002D4298"/>
    <w:rsid w:val="002D4829"/>
    <w:rsid w:val="002D666D"/>
    <w:rsid w:val="002E1BD2"/>
    <w:rsid w:val="002E4D3F"/>
    <w:rsid w:val="002F59E0"/>
    <w:rsid w:val="002F66A6"/>
    <w:rsid w:val="003050DB"/>
    <w:rsid w:val="00310561"/>
    <w:rsid w:val="00311D8C"/>
    <w:rsid w:val="003128E2"/>
    <w:rsid w:val="00313D7F"/>
    <w:rsid w:val="00314FF8"/>
    <w:rsid w:val="00321621"/>
    <w:rsid w:val="003240E1"/>
    <w:rsid w:val="00326C03"/>
    <w:rsid w:val="00327474"/>
    <w:rsid w:val="003311CC"/>
    <w:rsid w:val="00331391"/>
    <w:rsid w:val="00340DE0"/>
    <w:rsid w:val="00341F47"/>
    <w:rsid w:val="00342327"/>
    <w:rsid w:val="003432A7"/>
    <w:rsid w:val="00347E11"/>
    <w:rsid w:val="00350696"/>
    <w:rsid w:val="00350C92"/>
    <w:rsid w:val="00365461"/>
    <w:rsid w:val="00370311"/>
    <w:rsid w:val="00380663"/>
    <w:rsid w:val="003853E3"/>
    <w:rsid w:val="0038587E"/>
    <w:rsid w:val="00392ED4"/>
    <w:rsid w:val="00394D4C"/>
    <w:rsid w:val="00395423"/>
    <w:rsid w:val="00396294"/>
    <w:rsid w:val="003962F3"/>
    <w:rsid w:val="003A1315"/>
    <w:rsid w:val="003A2E73"/>
    <w:rsid w:val="003A5969"/>
    <w:rsid w:val="003A5C58"/>
    <w:rsid w:val="003B0C81"/>
    <w:rsid w:val="003C7BE0"/>
    <w:rsid w:val="003D0DD3"/>
    <w:rsid w:val="003D17EF"/>
    <w:rsid w:val="003D3535"/>
    <w:rsid w:val="003E6020"/>
    <w:rsid w:val="0041223B"/>
    <w:rsid w:val="00412D43"/>
    <w:rsid w:val="00413A4E"/>
    <w:rsid w:val="00415163"/>
    <w:rsid w:val="004157BE"/>
    <w:rsid w:val="0042068E"/>
    <w:rsid w:val="00422030"/>
    <w:rsid w:val="00422A7F"/>
    <w:rsid w:val="00432FCD"/>
    <w:rsid w:val="00441D70"/>
    <w:rsid w:val="0045607E"/>
    <w:rsid w:val="0046337E"/>
    <w:rsid w:val="004660C8"/>
    <w:rsid w:val="00472EBA"/>
    <w:rsid w:val="00474676"/>
    <w:rsid w:val="0047511B"/>
    <w:rsid w:val="00475DA4"/>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1EC2"/>
    <w:rsid w:val="004D766C"/>
    <w:rsid w:val="004E1DE3"/>
    <w:rsid w:val="004E25CD"/>
    <w:rsid w:val="004E6D22"/>
    <w:rsid w:val="004F0448"/>
    <w:rsid w:val="004F1EA0"/>
    <w:rsid w:val="004F2BBA"/>
    <w:rsid w:val="004F6525"/>
    <w:rsid w:val="005019E2"/>
    <w:rsid w:val="0050492E"/>
    <w:rsid w:val="00505905"/>
    <w:rsid w:val="00511A1B"/>
    <w:rsid w:val="00511A68"/>
    <w:rsid w:val="00512A32"/>
    <w:rsid w:val="005132ED"/>
    <w:rsid w:val="00513E7D"/>
    <w:rsid w:val="0052127C"/>
    <w:rsid w:val="005302E0"/>
    <w:rsid w:val="005359A6"/>
    <w:rsid w:val="00540517"/>
    <w:rsid w:val="00544738"/>
    <w:rsid w:val="005456E4"/>
    <w:rsid w:val="00547B89"/>
    <w:rsid w:val="005606BC"/>
    <w:rsid w:val="0056533D"/>
    <w:rsid w:val="00567799"/>
    <w:rsid w:val="00571A0B"/>
    <w:rsid w:val="005747D0"/>
    <w:rsid w:val="005850D7"/>
    <w:rsid w:val="0058522F"/>
    <w:rsid w:val="00596E2B"/>
    <w:rsid w:val="005A126C"/>
    <w:rsid w:val="005A2022"/>
    <w:rsid w:val="005A5193"/>
    <w:rsid w:val="005B115A"/>
    <w:rsid w:val="005B519C"/>
    <w:rsid w:val="005B537F"/>
    <w:rsid w:val="005C120D"/>
    <w:rsid w:val="005D07C2"/>
    <w:rsid w:val="005E2F29"/>
    <w:rsid w:val="005E4E79"/>
    <w:rsid w:val="005E5CE7"/>
    <w:rsid w:val="005F218E"/>
    <w:rsid w:val="00600497"/>
    <w:rsid w:val="00605718"/>
    <w:rsid w:val="00605C66"/>
    <w:rsid w:val="00610BCA"/>
    <w:rsid w:val="006175D7"/>
    <w:rsid w:val="006208E5"/>
    <w:rsid w:val="00631F82"/>
    <w:rsid w:val="00633A21"/>
    <w:rsid w:val="00643BA6"/>
    <w:rsid w:val="00647FD7"/>
    <w:rsid w:val="00650080"/>
    <w:rsid w:val="00651F17"/>
    <w:rsid w:val="00654B4D"/>
    <w:rsid w:val="0065559D"/>
    <w:rsid w:val="00660D84"/>
    <w:rsid w:val="0066378C"/>
    <w:rsid w:val="00670A48"/>
    <w:rsid w:val="00672F6F"/>
    <w:rsid w:val="00674C8B"/>
    <w:rsid w:val="00681C63"/>
    <w:rsid w:val="0069523C"/>
    <w:rsid w:val="00696286"/>
    <w:rsid w:val="006962CA"/>
    <w:rsid w:val="006A4DCF"/>
    <w:rsid w:val="006B3338"/>
    <w:rsid w:val="006B4A30"/>
    <w:rsid w:val="006B7569"/>
    <w:rsid w:val="006C28EE"/>
    <w:rsid w:val="006D1572"/>
    <w:rsid w:val="006D2998"/>
    <w:rsid w:val="006D3188"/>
    <w:rsid w:val="006E08FC"/>
    <w:rsid w:val="006F2588"/>
    <w:rsid w:val="00710A6C"/>
    <w:rsid w:val="00710D98"/>
    <w:rsid w:val="00712266"/>
    <w:rsid w:val="00712593"/>
    <w:rsid w:val="00715394"/>
    <w:rsid w:val="00721306"/>
    <w:rsid w:val="00734D87"/>
    <w:rsid w:val="00741AB2"/>
    <w:rsid w:val="00743E09"/>
    <w:rsid w:val="00750C93"/>
    <w:rsid w:val="00754E24"/>
    <w:rsid w:val="00755A88"/>
    <w:rsid w:val="00757B3B"/>
    <w:rsid w:val="00773075"/>
    <w:rsid w:val="00773F36"/>
    <w:rsid w:val="00776254"/>
    <w:rsid w:val="00777CFF"/>
    <w:rsid w:val="00782B3F"/>
    <w:rsid w:val="00782E3C"/>
    <w:rsid w:val="00782F3E"/>
    <w:rsid w:val="0079641B"/>
    <w:rsid w:val="007A1856"/>
    <w:rsid w:val="007A1887"/>
    <w:rsid w:val="007A629C"/>
    <w:rsid w:val="007A6348"/>
    <w:rsid w:val="007C44FF"/>
    <w:rsid w:val="007C7BDB"/>
    <w:rsid w:val="007D73AB"/>
    <w:rsid w:val="007E1C4B"/>
    <w:rsid w:val="007E2712"/>
    <w:rsid w:val="007E4A9C"/>
    <w:rsid w:val="007E5516"/>
    <w:rsid w:val="007E7EE2"/>
    <w:rsid w:val="007F06CA"/>
    <w:rsid w:val="0080228F"/>
    <w:rsid w:val="00804C1B"/>
    <w:rsid w:val="008178E6"/>
    <w:rsid w:val="0082249C"/>
    <w:rsid w:val="00830B7B"/>
    <w:rsid w:val="008324F3"/>
    <w:rsid w:val="008349AA"/>
    <w:rsid w:val="008375D5"/>
    <w:rsid w:val="008431AF"/>
    <w:rsid w:val="00843677"/>
    <w:rsid w:val="008504F6"/>
    <w:rsid w:val="008624D5"/>
    <w:rsid w:val="00863BB7"/>
    <w:rsid w:val="00875DDD"/>
    <w:rsid w:val="00881BC6"/>
    <w:rsid w:val="00885895"/>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53D8"/>
    <w:rsid w:val="008E65A8"/>
    <w:rsid w:val="008E77D6"/>
    <w:rsid w:val="009036E7"/>
    <w:rsid w:val="009071F3"/>
    <w:rsid w:val="0091053B"/>
    <w:rsid w:val="00912945"/>
    <w:rsid w:val="00935814"/>
    <w:rsid w:val="0094502D"/>
    <w:rsid w:val="00947013"/>
    <w:rsid w:val="009566C2"/>
    <w:rsid w:val="0096620A"/>
    <w:rsid w:val="00975882"/>
    <w:rsid w:val="00984EA2"/>
    <w:rsid w:val="00986CC3"/>
    <w:rsid w:val="00987D5B"/>
    <w:rsid w:val="0099068E"/>
    <w:rsid w:val="009920AA"/>
    <w:rsid w:val="009A3046"/>
    <w:rsid w:val="009A4D0A"/>
    <w:rsid w:val="009B1B85"/>
    <w:rsid w:val="009C2459"/>
    <w:rsid w:val="009C255A"/>
    <w:rsid w:val="009C2B46"/>
    <w:rsid w:val="009C4448"/>
    <w:rsid w:val="009C610D"/>
    <w:rsid w:val="009D4E9F"/>
    <w:rsid w:val="009D5D40"/>
    <w:rsid w:val="009D6B1B"/>
    <w:rsid w:val="009E107B"/>
    <w:rsid w:val="009E18D6"/>
    <w:rsid w:val="009E6DBF"/>
    <w:rsid w:val="009F187C"/>
    <w:rsid w:val="00A00D24"/>
    <w:rsid w:val="00A01F5C"/>
    <w:rsid w:val="00A16A0A"/>
    <w:rsid w:val="00A174D0"/>
    <w:rsid w:val="00A2019A"/>
    <w:rsid w:val="00A3270B"/>
    <w:rsid w:val="00A379E4"/>
    <w:rsid w:val="00A43B02"/>
    <w:rsid w:val="00A46B85"/>
    <w:rsid w:val="00A50585"/>
    <w:rsid w:val="00A506F1"/>
    <w:rsid w:val="00A5156E"/>
    <w:rsid w:val="00A53E57"/>
    <w:rsid w:val="00A548EA"/>
    <w:rsid w:val="00A56824"/>
    <w:rsid w:val="00A65996"/>
    <w:rsid w:val="00A66844"/>
    <w:rsid w:val="00A67276"/>
    <w:rsid w:val="00A67840"/>
    <w:rsid w:val="00A71A9E"/>
    <w:rsid w:val="00A7382D"/>
    <w:rsid w:val="00A743AC"/>
    <w:rsid w:val="00A763D6"/>
    <w:rsid w:val="00A83BDE"/>
    <w:rsid w:val="00A8483F"/>
    <w:rsid w:val="00A870B0"/>
    <w:rsid w:val="00A87A54"/>
    <w:rsid w:val="00A93F21"/>
    <w:rsid w:val="00AA1809"/>
    <w:rsid w:val="00AB5227"/>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0487"/>
    <w:rsid w:val="00B316CA"/>
    <w:rsid w:val="00B3528F"/>
    <w:rsid w:val="00B357AB"/>
    <w:rsid w:val="00B36F1F"/>
    <w:rsid w:val="00B41F72"/>
    <w:rsid w:val="00B446C6"/>
    <w:rsid w:val="00B44E90"/>
    <w:rsid w:val="00B45324"/>
    <w:rsid w:val="00B47956"/>
    <w:rsid w:val="00B506A3"/>
    <w:rsid w:val="00B517E1"/>
    <w:rsid w:val="00B55E70"/>
    <w:rsid w:val="00B57818"/>
    <w:rsid w:val="00B60238"/>
    <w:rsid w:val="00B64962"/>
    <w:rsid w:val="00B66AC0"/>
    <w:rsid w:val="00B71634"/>
    <w:rsid w:val="00B84409"/>
    <w:rsid w:val="00B917CF"/>
    <w:rsid w:val="00B939D0"/>
    <w:rsid w:val="00BA5234"/>
    <w:rsid w:val="00BB5683"/>
    <w:rsid w:val="00BC17DF"/>
    <w:rsid w:val="00BD0826"/>
    <w:rsid w:val="00BD15AB"/>
    <w:rsid w:val="00BD3058"/>
    <w:rsid w:val="00BE2B82"/>
    <w:rsid w:val="00BE3210"/>
    <w:rsid w:val="00BE66D3"/>
    <w:rsid w:val="00BF4F06"/>
    <w:rsid w:val="00BF534E"/>
    <w:rsid w:val="00BF5717"/>
    <w:rsid w:val="00C01C36"/>
    <w:rsid w:val="00C141C6"/>
    <w:rsid w:val="00C1759D"/>
    <w:rsid w:val="00C2071A"/>
    <w:rsid w:val="00C20ACB"/>
    <w:rsid w:val="00C23703"/>
    <w:rsid w:val="00C26068"/>
    <w:rsid w:val="00C271A8"/>
    <w:rsid w:val="00C36E3A"/>
    <w:rsid w:val="00C37A77"/>
    <w:rsid w:val="00C41141"/>
    <w:rsid w:val="00C461E6"/>
    <w:rsid w:val="00C508BE"/>
    <w:rsid w:val="00C52EAA"/>
    <w:rsid w:val="00C63EC4"/>
    <w:rsid w:val="00C80175"/>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0900"/>
    <w:rsid w:val="00CE20BC"/>
    <w:rsid w:val="00CF1FD8"/>
    <w:rsid w:val="00CF4FDC"/>
    <w:rsid w:val="00D01960"/>
    <w:rsid w:val="00D021D2"/>
    <w:rsid w:val="00D04746"/>
    <w:rsid w:val="00D061BB"/>
    <w:rsid w:val="00D07BE1"/>
    <w:rsid w:val="00D116C0"/>
    <w:rsid w:val="00D13433"/>
    <w:rsid w:val="00D13D8A"/>
    <w:rsid w:val="00D148DC"/>
    <w:rsid w:val="00D24D27"/>
    <w:rsid w:val="00D279D8"/>
    <w:rsid w:val="00D27C8E"/>
    <w:rsid w:val="00D30F1F"/>
    <w:rsid w:val="00D4141B"/>
    <w:rsid w:val="00D4145D"/>
    <w:rsid w:val="00D444C7"/>
    <w:rsid w:val="00D5467F"/>
    <w:rsid w:val="00D55837"/>
    <w:rsid w:val="00D55AE5"/>
    <w:rsid w:val="00D60F51"/>
    <w:rsid w:val="00D63FB9"/>
    <w:rsid w:val="00D6730A"/>
    <w:rsid w:val="00D674A6"/>
    <w:rsid w:val="00D70407"/>
    <w:rsid w:val="00D74B7C"/>
    <w:rsid w:val="00D76068"/>
    <w:rsid w:val="00D76B01"/>
    <w:rsid w:val="00D804A2"/>
    <w:rsid w:val="00D84704"/>
    <w:rsid w:val="00D95424"/>
    <w:rsid w:val="00DA455E"/>
    <w:rsid w:val="00DA5C0D"/>
    <w:rsid w:val="00DB09C1"/>
    <w:rsid w:val="00DB43AA"/>
    <w:rsid w:val="00DB714B"/>
    <w:rsid w:val="00DC142D"/>
    <w:rsid w:val="00DC5FD8"/>
    <w:rsid w:val="00DD0722"/>
    <w:rsid w:val="00DD15B1"/>
    <w:rsid w:val="00DD212F"/>
    <w:rsid w:val="00DD496B"/>
    <w:rsid w:val="00DF5BFB"/>
    <w:rsid w:val="00E022DA"/>
    <w:rsid w:val="00E03BCB"/>
    <w:rsid w:val="00E124DC"/>
    <w:rsid w:val="00E126A9"/>
    <w:rsid w:val="00E20AF4"/>
    <w:rsid w:val="00E25070"/>
    <w:rsid w:val="00E406DF"/>
    <w:rsid w:val="00E469E4"/>
    <w:rsid w:val="00E475C3"/>
    <w:rsid w:val="00E509B0"/>
    <w:rsid w:val="00E54246"/>
    <w:rsid w:val="00E55D8E"/>
    <w:rsid w:val="00E73C12"/>
    <w:rsid w:val="00E86187"/>
    <w:rsid w:val="00EA1688"/>
    <w:rsid w:val="00EA4C83"/>
    <w:rsid w:val="00EA7AE1"/>
    <w:rsid w:val="00EB71BE"/>
    <w:rsid w:val="00EC1DA0"/>
    <w:rsid w:val="00EC329B"/>
    <w:rsid w:val="00EC73EB"/>
    <w:rsid w:val="00ED592E"/>
    <w:rsid w:val="00ED6ABD"/>
    <w:rsid w:val="00ED72E1"/>
    <w:rsid w:val="00EE3C0F"/>
    <w:rsid w:val="00EE5BC2"/>
    <w:rsid w:val="00EE6810"/>
    <w:rsid w:val="00EF2A7F"/>
    <w:rsid w:val="00EF4803"/>
    <w:rsid w:val="00EF5127"/>
    <w:rsid w:val="00F03EAC"/>
    <w:rsid w:val="00F04B7C"/>
    <w:rsid w:val="00F14024"/>
    <w:rsid w:val="00F2225D"/>
    <w:rsid w:val="00F24FFE"/>
    <w:rsid w:val="00F25761"/>
    <w:rsid w:val="00F259D7"/>
    <w:rsid w:val="00F32D05"/>
    <w:rsid w:val="00F35263"/>
    <w:rsid w:val="00F403BF"/>
    <w:rsid w:val="00F4342F"/>
    <w:rsid w:val="00F45227"/>
    <w:rsid w:val="00F5045C"/>
    <w:rsid w:val="00F53AEA"/>
    <w:rsid w:val="00F5470C"/>
    <w:rsid w:val="00F55FC9"/>
    <w:rsid w:val="00F5663B"/>
    <w:rsid w:val="00F6392C"/>
    <w:rsid w:val="00F64256"/>
    <w:rsid w:val="00F66093"/>
    <w:rsid w:val="00F70848"/>
    <w:rsid w:val="00F70BE9"/>
    <w:rsid w:val="00F7481C"/>
    <w:rsid w:val="00F81009"/>
    <w:rsid w:val="00F829C7"/>
    <w:rsid w:val="00F834AA"/>
    <w:rsid w:val="00F848D6"/>
    <w:rsid w:val="00F943C8"/>
    <w:rsid w:val="00F96B28"/>
    <w:rsid w:val="00FA41B4"/>
    <w:rsid w:val="00FA5DDD"/>
    <w:rsid w:val="00FA7644"/>
    <w:rsid w:val="00FB53CE"/>
    <w:rsid w:val="00FC7482"/>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DAC4158"/>
  <w15:docId w15:val="{E92F8E76-F9DF-427B-A408-3D578158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506A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506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506A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506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B506A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506A3"/>
    <w:rPr>
      <w:rFonts w:ascii="Tahoma" w:hAnsi="Tahoma" w:cs="Tahoma"/>
      <w:sz w:val="16"/>
      <w:szCs w:val="16"/>
    </w:rPr>
  </w:style>
  <w:style w:type="paragraph" w:styleId="Adress-brev">
    <w:name w:val="envelope address"/>
    <w:basedOn w:val="Normal"/>
    <w:uiPriority w:val="99"/>
    <w:semiHidden/>
    <w:unhideWhenUsed/>
    <w:rsid w:val="00B506A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506A3"/>
    <w:pPr>
      <w:spacing w:after="0" w:line="240" w:lineRule="auto"/>
    </w:pPr>
  </w:style>
  <w:style w:type="character" w:customStyle="1" w:styleId="AnteckningsrubrikChar">
    <w:name w:val="Anteckningsrubrik Char"/>
    <w:basedOn w:val="Standardstycketeckensnitt"/>
    <w:link w:val="Anteckningsrubrik"/>
    <w:uiPriority w:val="99"/>
    <w:semiHidden/>
    <w:rsid w:val="00B506A3"/>
  </w:style>
  <w:style w:type="paragraph" w:styleId="Avslutandetext">
    <w:name w:val="Closing"/>
    <w:basedOn w:val="Normal"/>
    <w:link w:val="AvslutandetextChar"/>
    <w:uiPriority w:val="99"/>
    <w:semiHidden/>
    <w:unhideWhenUsed/>
    <w:rsid w:val="00B506A3"/>
    <w:pPr>
      <w:spacing w:after="0" w:line="240" w:lineRule="auto"/>
      <w:ind w:left="4252"/>
    </w:pPr>
  </w:style>
  <w:style w:type="character" w:customStyle="1" w:styleId="AvslutandetextChar">
    <w:name w:val="Avslutande text Char"/>
    <w:basedOn w:val="Standardstycketeckensnitt"/>
    <w:link w:val="Avslutandetext"/>
    <w:uiPriority w:val="99"/>
    <w:semiHidden/>
    <w:rsid w:val="00B506A3"/>
  </w:style>
  <w:style w:type="paragraph" w:styleId="Avsndaradress-brev">
    <w:name w:val="envelope return"/>
    <w:basedOn w:val="Normal"/>
    <w:uiPriority w:val="99"/>
    <w:semiHidden/>
    <w:unhideWhenUsed/>
    <w:rsid w:val="00B506A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506A3"/>
    <w:pPr>
      <w:spacing w:after="120" w:line="480" w:lineRule="auto"/>
    </w:pPr>
  </w:style>
  <w:style w:type="character" w:customStyle="1" w:styleId="Brdtext2Char">
    <w:name w:val="Brödtext 2 Char"/>
    <w:basedOn w:val="Standardstycketeckensnitt"/>
    <w:link w:val="Brdtext2"/>
    <w:uiPriority w:val="99"/>
    <w:semiHidden/>
    <w:rsid w:val="00B506A3"/>
  </w:style>
  <w:style w:type="paragraph" w:styleId="Brdtext3">
    <w:name w:val="Body Text 3"/>
    <w:basedOn w:val="Normal"/>
    <w:link w:val="Brdtext3Char"/>
    <w:uiPriority w:val="99"/>
    <w:semiHidden/>
    <w:unhideWhenUsed/>
    <w:rsid w:val="00B506A3"/>
    <w:pPr>
      <w:spacing w:after="120"/>
    </w:pPr>
    <w:rPr>
      <w:sz w:val="16"/>
      <w:szCs w:val="16"/>
    </w:rPr>
  </w:style>
  <w:style w:type="character" w:customStyle="1" w:styleId="Brdtext3Char">
    <w:name w:val="Brödtext 3 Char"/>
    <w:basedOn w:val="Standardstycketeckensnitt"/>
    <w:link w:val="Brdtext3"/>
    <w:uiPriority w:val="99"/>
    <w:semiHidden/>
    <w:rsid w:val="00B506A3"/>
    <w:rPr>
      <w:sz w:val="16"/>
      <w:szCs w:val="16"/>
    </w:rPr>
  </w:style>
  <w:style w:type="paragraph" w:styleId="Brdtextmedfrstaindrag">
    <w:name w:val="Body Text First Indent"/>
    <w:basedOn w:val="Brdtext"/>
    <w:link w:val="BrdtextmedfrstaindragChar"/>
    <w:uiPriority w:val="99"/>
    <w:semiHidden/>
    <w:unhideWhenUsed/>
    <w:rsid w:val="00B506A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506A3"/>
  </w:style>
  <w:style w:type="paragraph" w:styleId="Brdtextmedfrstaindrag2">
    <w:name w:val="Body Text First Indent 2"/>
    <w:basedOn w:val="Brdtextmedindrag"/>
    <w:link w:val="Brdtextmedfrstaindrag2Char"/>
    <w:uiPriority w:val="99"/>
    <w:semiHidden/>
    <w:unhideWhenUsed/>
    <w:rsid w:val="00B506A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506A3"/>
  </w:style>
  <w:style w:type="paragraph" w:styleId="Brdtextmedindrag2">
    <w:name w:val="Body Text Indent 2"/>
    <w:basedOn w:val="Normal"/>
    <w:link w:val="Brdtextmedindrag2Char"/>
    <w:uiPriority w:val="99"/>
    <w:semiHidden/>
    <w:unhideWhenUsed/>
    <w:rsid w:val="00B506A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506A3"/>
  </w:style>
  <w:style w:type="paragraph" w:styleId="Brdtextmedindrag3">
    <w:name w:val="Body Text Indent 3"/>
    <w:basedOn w:val="Normal"/>
    <w:link w:val="Brdtextmedindrag3Char"/>
    <w:uiPriority w:val="99"/>
    <w:semiHidden/>
    <w:unhideWhenUsed/>
    <w:rsid w:val="00B506A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506A3"/>
    <w:rPr>
      <w:sz w:val="16"/>
      <w:szCs w:val="16"/>
    </w:rPr>
  </w:style>
  <w:style w:type="paragraph" w:styleId="Citat">
    <w:name w:val="Quote"/>
    <w:basedOn w:val="Normal"/>
    <w:next w:val="Normal"/>
    <w:link w:val="CitatChar"/>
    <w:uiPriority w:val="29"/>
    <w:qFormat/>
    <w:rsid w:val="00B506A3"/>
    <w:rPr>
      <w:i/>
      <w:iCs/>
      <w:color w:val="000000" w:themeColor="text1"/>
    </w:rPr>
  </w:style>
  <w:style w:type="character" w:customStyle="1" w:styleId="CitatChar">
    <w:name w:val="Citat Char"/>
    <w:basedOn w:val="Standardstycketeckensnitt"/>
    <w:link w:val="Citat"/>
    <w:uiPriority w:val="29"/>
    <w:rsid w:val="00B506A3"/>
    <w:rPr>
      <w:i/>
      <w:iCs/>
      <w:color w:val="000000" w:themeColor="text1"/>
    </w:rPr>
  </w:style>
  <w:style w:type="paragraph" w:styleId="Citatfrteckning">
    <w:name w:val="table of authorities"/>
    <w:basedOn w:val="Normal"/>
    <w:next w:val="Normal"/>
    <w:uiPriority w:val="99"/>
    <w:semiHidden/>
    <w:unhideWhenUsed/>
    <w:rsid w:val="00B506A3"/>
    <w:pPr>
      <w:spacing w:after="0"/>
      <w:ind w:left="250" w:hanging="250"/>
    </w:pPr>
  </w:style>
  <w:style w:type="paragraph" w:styleId="Citatfrteckningsrubrik">
    <w:name w:val="toa heading"/>
    <w:basedOn w:val="Normal"/>
    <w:next w:val="Normal"/>
    <w:uiPriority w:val="99"/>
    <w:semiHidden/>
    <w:unhideWhenUsed/>
    <w:rsid w:val="00B506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506A3"/>
  </w:style>
  <w:style w:type="character" w:customStyle="1" w:styleId="DatumChar">
    <w:name w:val="Datum Char"/>
    <w:basedOn w:val="Standardstycketeckensnitt"/>
    <w:link w:val="Datum"/>
    <w:uiPriority w:val="99"/>
    <w:semiHidden/>
    <w:rsid w:val="00B506A3"/>
  </w:style>
  <w:style w:type="paragraph" w:styleId="Dokumentversikt">
    <w:name w:val="Document Map"/>
    <w:basedOn w:val="Normal"/>
    <w:link w:val="DokumentversiktChar"/>
    <w:uiPriority w:val="99"/>
    <w:semiHidden/>
    <w:unhideWhenUsed/>
    <w:rsid w:val="00B506A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506A3"/>
    <w:rPr>
      <w:rFonts w:ascii="Tahoma" w:hAnsi="Tahoma" w:cs="Tahoma"/>
      <w:sz w:val="16"/>
      <w:szCs w:val="16"/>
    </w:rPr>
  </w:style>
  <w:style w:type="paragraph" w:styleId="E-postsignatur">
    <w:name w:val="E-mail Signature"/>
    <w:basedOn w:val="Normal"/>
    <w:link w:val="E-postsignaturChar"/>
    <w:uiPriority w:val="99"/>
    <w:semiHidden/>
    <w:unhideWhenUsed/>
    <w:rsid w:val="00B506A3"/>
    <w:pPr>
      <w:spacing w:after="0" w:line="240" w:lineRule="auto"/>
    </w:pPr>
  </w:style>
  <w:style w:type="character" w:customStyle="1" w:styleId="E-postsignaturChar">
    <w:name w:val="E-postsignatur Char"/>
    <w:basedOn w:val="Standardstycketeckensnitt"/>
    <w:link w:val="E-postsignatur"/>
    <w:uiPriority w:val="99"/>
    <w:semiHidden/>
    <w:rsid w:val="00B506A3"/>
  </w:style>
  <w:style w:type="paragraph" w:styleId="Figurfrteckning">
    <w:name w:val="table of figures"/>
    <w:basedOn w:val="Normal"/>
    <w:next w:val="Normal"/>
    <w:uiPriority w:val="99"/>
    <w:semiHidden/>
    <w:unhideWhenUsed/>
    <w:rsid w:val="00B506A3"/>
    <w:pPr>
      <w:spacing w:after="0"/>
    </w:pPr>
  </w:style>
  <w:style w:type="paragraph" w:styleId="HTML-adress">
    <w:name w:val="HTML Address"/>
    <w:basedOn w:val="Normal"/>
    <w:link w:val="HTML-adressChar"/>
    <w:uiPriority w:val="99"/>
    <w:semiHidden/>
    <w:unhideWhenUsed/>
    <w:rsid w:val="00B506A3"/>
    <w:pPr>
      <w:spacing w:after="0" w:line="240" w:lineRule="auto"/>
    </w:pPr>
    <w:rPr>
      <w:i/>
      <w:iCs/>
    </w:rPr>
  </w:style>
  <w:style w:type="character" w:customStyle="1" w:styleId="HTML-adressChar">
    <w:name w:val="HTML - adress Char"/>
    <w:basedOn w:val="Standardstycketeckensnitt"/>
    <w:link w:val="HTML-adress"/>
    <w:uiPriority w:val="99"/>
    <w:semiHidden/>
    <w:rsid w:val="00B506A3"/>
    <w:rPr>
      <w:i/>
      <w:iCs/>
    </w:rPr>
  </w:style>
  <w:style w:type="paragraph" w:styleId="HTML-frformaterad">
    <w:name w:val="HTML Preformatted"/>
    <w:basedOn w:val="Normal"/>
    <w:link w:val="HTML-frformateradChar"/>
    <w:uiPriority w:val="99"/>
    <w:semiHidden/>
    <w:unhideWhenUsed/>
    <w:rsid w:val="00B506A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506A3"/>
    <w:rPr>
      <w:rFonts w:ascii="Consolas" w:hAnsi="Consolas"/>
      <w:sz w:val="20"/>
      <w:szCs w:val="20"/>
    </w:rPr>
  </w:style>
  <w:style w:type="paragraph" w:styleId="Index1">
    <w:name w:val="index 1"/>
    <w:basedOn w:val="Normal"/>
    <w:next w:val="Normal"/>
    <w:autoRedefine/>
    <w:uiPriority w:val="99"/>
    <w:semiHidden/>
    <w:unhideWhenUsed/>
    <w:rsid w:val="00B506A3"/>
    <w:pPr>
      <w:spacing w:after="0" w:line="240" w:lineRule="auto"/>
      <w:ind w:left="250" w:hanging="250"/>
    </w:pPr>
  </w:style>
  <w:style w:type="paragraph" w:styleId="Index2">
    <w:name w:val="index 2"/>
    <w:basedOn w:val="Normal"/>
    <w:next w:val="Normal"/>
    <w:autoRedefine/>
    <w:uiPriority w:val="99"/>
    <w:semiHidden/>
    <w:unhideWhenUsed/>
    <w:rsid w:val="00B506A3"/>
    <w:pPr>
      <w:spacing w:after="0" w:line="240" w:lineRule="auto"/>
      <w:ind w:left="500" w:hanging="250"/>
    </w:pPr>
  </w:style>
  <w:style w:type="paragraph" w:styleId="Index3">
    <w:name w:val="index 3"/>
    <w:basedOn w:val="Normal"/>
    <w:next w:val="Normal"/>
    <w:autoRedefine/>
    <w:uiPriority w:val="99"/>
    <w:semiHidden/>
    <w:unhideWhenUsed/>
    <w:rsid w:val="00B506A3"/>
    <w:pPr>
      <w:spacing w:after="0" w:line="240" w:lineRule="auto"/>
      <w:ind w:left="750" w:hanging="250"/>
    </w:pPr>
  </w:style>
  <w:style w:type="paragraph" w:styleId="Index4">
    <w:name w:val="index 4"/>
    <w:basedOn w:val="Normal"/>
    <w:next w:val="Normal"/>
    <w:autoRedefine/>
    <w:uiPriority w:val="99"/>
    <w:semiHidden/>
    <w:unhideWhenUsed/>
    <w:rsid w:val="00B506A3"/>
    <w:pPr>
      <w:spacing w:after="0" w:line="240" w:lineRule="auto"/>
      <w:ind w:left="1000" w:hanging="250"/>
    </w:pPr>
  </w:style>
  <w:style w:type="paragraph" w:styleId="Index5">
    <w:name w:val="index 5"/>
    <w:basedOn w:val="Normal"/>
    <w:next w:val="Normal"/>
    <w:autoRedefine/>
    <w:uiPriority w:val="99"/>
    <w:semiHidden/>
    <w:unhideWhenUsed/>
    <w:rsid w:val="00B506A3"/>
    <w:pPr>
      <w:spacing w:after="0" w:line="240" w:lineRule="auto"/>
      <w:ind w:left="1250" w:hanging="250"/>
    </w:pPr>
  </w:style>
  <w:style w:type="paragraph" w:styleId="Index6">
    <w:name w:val="index 6"/>
    <w:basedOn w:val="Normal"/>
    <w:next w:val="Normal"/>
    <w:autoRedefine/>
    <w:uiPriority w:val="99"/>
    <w:semiHidden/>
    <w:unhideWhenUsed/>
    <w:rsid w:val="00B506A3"/>
    <w:pPr>
      <w:spacing w:after="0" w:line="240" w:lineRule="auto"/>
      <w:ind w:left="1500" w:hanging="250"/>
    </w:pPr>
  </w:style>
  <w:style w:type="paragraph" w:styleId="Index7">
    <w:name w:val="index 7"/>
    <w:basedOn w:val="Normal"/>
    <w:next w:val="Normal"/>
    <w:autoRedefine/>
    <w:uiPriority w:val="99"/>
    <w:semiHidden/>
    <w:unhideWhenUsed/>
    <w:rsid w:val="00B506A3"/>
    <w:pPr>
      <w:spacing w:after="0" w:line="240" w:lineRule="auto"/>
      <w:ind w:left="1750" w:hanging="250"/>
    </w:pPr>
  </w:style>
  <w:style w:type="paragraph" w:styleId="Index8">
    <w:name w:val="index 8"/>
    <w:basedOn w:val="Normal"/>
    <w:next w:val="Normal"/>
    <w:autoRedefine/>
    <w:uiPriority w:val="99"/>
    <w:semiHidden/>
    <w:unhideWhenUsed/>
    <w:rsid w:val="00B506A3"/>
    <w:pPr>
      <w:spacing w:after="0" w:line="240" w:lineRule="auto"/>
      <w:ind w:left="2000" w:hanging="250"/>
    </w:pPr>
  </w:style>
  <w:style w:type="paragraph" w:styleId="Index9">
    <w:name w:val="index 9"/>
    <w:basedOn w:val="Normal"/>
    <w:next w:val="Normal"/>
    <w:autoRedefine/>
    <w:uiPriority w:val="99"/>
    <w:semiHidden/>
    <w:unhideWhenUsed/>
    <w:rsid w:val="00B506A3"/>
    <w:pPr>
      <w:spacing w:after="0" w:line="240" w:lineRule="auto"/>
      <w:ind w:left="2250" w:hanging="250"/>
    </w:pPr>
  </w:style>
  <w:style w:type="paragraph" w:styleId="Indexrubrik">
    <w:name w:val="index heading"/>
    <w:basedOn w:val="Normal"/>
    <w:next w:val="Index1"/>
    <w:uiPriority w:val="99"/>
    <w:semiHidden/>
    <w:unhideWhenUsed/>
    <w:rsid w:val="00B506A3"/>
    <w:rPr>
      <w:rFonts w:asciiTheme="majorHAnsi" w:eastAsiaTheme="majorEastAsia" w:hAnsiTheme="majorHAnsi" w:cstheme="majorBidi"/>
      <w:b/>
      <w:bCs/>
    </w:rPr>
  </w:style>
  <w:style w:type="paragraph" w:styleId="Indragetstycke">
    <w:name w:val="Block Text"/>
    <w:basedOn w:val="Normal"/>
    <w:uiPriority w:val="99"/>
    <w:semiHidden/>
    <w:unhideWhenUsed/>
    <w:rsid w:val="00B506A3"/>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B506A3"/>
    <w:pPr>
      <w:spacing w:after="0" w:line="240" w:lineRule="auto"/>
    </w:pPr>
  </w:style>
  <w:style w:type="paragraph" w:styleId="Inledning">
    <w:name w:val="Salutation"/>
    <w:basedOn w:val="Normal"/>
    <w:next w:val="Normal"/>
    <w:link w:val="InledningChar"/>
    <w:uiPriority w:val="99"/>
    <w:semiHidden/>
    <w:unhideWhenUsed/>
    <w:rsid w:val="00B506A3"/>
  </w:style>
  <w:style w:type="character" w:customStyle="1" w:styleId="InledningChar">
    <w:name w:val="Inledning Char"/>
    <w:basedOn w:val="Standardstycketeckensnitt"/>
    <w:link w:val="Inledning"/>
    <w:uiPriority w:val="99"/>
    <w:semiHidden/>
    <w:rsid w:val="00B506A3"/>
  </w:style>
  <w:style w:type="paragraph" w:styleId="Innehll4">
    <w:name w:val="toc 4"/>
    <w:basedOn w:val="Normal"/>
    <w:next w:val="Normal"/>
    <w:autoRedefine/>
    <w:uiPriority w:val="39"/>
    <w:semiHidden/>
    <w:unhideWhenUsed/>
    <w:rsid w:val="00B506A3"/>
    <w:pPr>
      <w:spacing w:after="100"/>
      <w:ind w:left="750"/>
    </w:pPr>
  </w:style>
  <w:style w:type="paragraph" w:styleId="Innehll5">
    <w:name w:val="toc 5"/>
    <w:basedOn w:val="Normal"/>
    <w:next w:val="Normal"/>
    <w:autoRedefine/>
    <w:uiPriority w:val="39"/>
    <w:semiHidden/>
    <w:unhideWhenUsed/>
    <w:rsid w:val="00B506A3"/>
    <w:pPr>
      <w:spacing w:after="100"/>
      <w:ind w:left="1000"/>
    </w:pPr>
  </w:style>
  <w:style w:type="paragraph" w:styleId="Innehll6">
    <w:name w:val="toc 6"/>
    <w:basedOn w:val="Normal"/>
    <w:next w:val="Normal"/>
    <w:autoRedefine/>
    <w:uiPriority w:val="39"/>
    <w:semiHidden/>
    <w:unhideWhenUsed/>
    <w:rsid w:val="00B506A3"/>
    <w:pPr>
      <w:spacing w:after="100"/>
      <w:ind w:left="1250"/>
    </w:pPr>
  </w:style>
  <w:style w:type="paragraph" w:styleId="Innehll7">
    <w:name w:val="toc 7"/>
    <w:basedOn w:val="Normal"/>
    <w:next w:val="Normal"/>
    <w:autoRedefine/>
    <w:uiPriority w:val="39"/>
    <w:semiHidden/>
    <w:unhideWhenUsed/>
    <w:rsid w:val="00B506A3"/>
    <w:pPr>
      <w:spacing w:after="100"/>
      <w:ind w:left="1500"/>
    </w:pPr>
  </w:style>
  <w:style w:type="paragraph" w:styleId="Innehll8">
    <w:name w:val="toc 8"/>
    <w:basedOn w:val="Normal"/>
    <w:next w:val="Normal"/>
    <w:autoRedefine/>
    <w:uiPriority w:val="39"/>
    <w:semiHidden/>
    <w:unhideWhenUsed/>
    <w:rsid w:val="00B506A3"/>
    <w:pPr>
      <w:spacing w:after="100"/>
      <w:ind w:left="1750"/>
    </w:pPr>
  </w:style>
  <w:style w:type="paragraph" w:styleId="Innehll9">
    <w:name w:val="toc 9"/>
    <w:basedOn w:val="Normal"/>
    <w:next w:val="Normal"/>
    <w:autoRedefine/>
    <w:uiPriority w:val="39"/>
    <w:semiHidden/>
    <w:unhideWhenUsed/>
    <w:rsid w:val="00B506A3"/>
    <w:pPr>
      <w:spacing w:after="100"/>
      <w:ind w:left="2000"/>
    </w:pPr>
  </w:style>
  <w:style w:type="paragraph" w:styleId="Kommentarer">
    <w:name w:val="annotation text"/>
    <w:basedOn w:val="Normal"/>
    <w:link w:val="KommentarerChar"/>
    <w:uiPriority w:val="99"/>
    <w:semiHidden/>
    <w:unhideWhenUsed/>
    <w:rsid w:val="00B506A3"/>
    <w:pPr>
      <w:spacing w:line="240" w:lineRule="auto"/>
    </w:pPr>
    <w:rPr>
      <w:sz w:val="20"/>
      <w:szCs w:val="20"/>
    </w:rPr>
  </w:style>
  <w:style w:type="character" w:customStyle="1" w:styleId="KommentarerChar">
    <w:name w:val="Kommentarer Char"/>
    <w:basedOn w:val="Standardstycketeckensnitt"/>
    <w:link w:val="Kommentarer"/>
    <w:uiPriority w:val="99"/>
    <w:semiHidden/>
    <w:rsid w:val="00B506A3"/>
    <w:rPr>
      <w:sz w:val="20"/>
      <w:szCs w:val="20"/>
    </w:rPr>
  </w:style>
  <w:style w:type="paragraph" w:styleId="Kommentarsmne">
    <w:name w:val="annotation subject"/>
    <w:basedOn w:val="Kommentarer"/>
    <w:next w:val="Kommentarer"/>
    <w:link w:val="KommentarsmneChar"/>
    <w:uiPriority w:val="99"/>
    <w:semiHidden/>
    <w:unhideWhenUsed/>
    <w:rsid w:val="00B506A3"/>
    <w:rPr>
      <w:b/>
      <w:bCs/>
    </w:rPr>
  </w:style>
  <w:style w:type="character" w:customStyle="1" w:styleId="KommentarsmneChar">
    <w:name w:val="Kommentarsämne Char"/>
    <w:basedOn w:val="KommentarerChar"/>
    <w:link w:val="Kommentarsmne"/>
    <w:uiPriority w:val="99"/>
    <w:semiHidden/>
    <w:rsid w:val="00B506A3"/>
    <w:rPr>
      <w:b/>
      <w:bCs/>
      <w:sz w:val="20"/>
      <w:szCs w:val="20"/>
    </w:rPr>
  </w:style>
  <w:style w:type="paragraph" w:styleId="Lista">
    <w:name w:val="List"/>
    <w:basedOn w:val="Normal"/>
    <w:uiPriority w:val="99"/>
    <w:semiHidden/>
    <w:unhideWhenUsed/>
    <w:rsid w:val="00B506A3"/>
    <w:pPr>
      <w:ind w:left="283" w:hanging="283"/>
      <w:contextualSpacing/>
    </w:pPr>
  </w:style>
  <w:style w:type="paragraph" w:styleId="Lista2">
    <w:name w:val="List 2"/>
    <w:basedOn w:val="Normal"/>
    <w:uiPriority w:val="99"/>
    <w:semiHidden/>
    <w:unhideWhenUsed/>
    <w:rsid w:val="00B506A3"/>
    <w:pPr>
      <w:ind w:left="566" w:hanging="283"/>
      <w:contextualSpacing/>
    </w:pPr>
  </w:style>
  <w:style w:type="paragraph" w:styleId="Lista3">
    <w:name w:val="List 3"/>
    <w:basedOn w:val="Normal"/>
    <w:uiPriority w:val="99"/>
    <w:semiHidden/>
    <w:unhideWhenUsed/>
    <w:rsid w:val="00B506A3"/>
    <w:pPr>
      <w:ind w:left="849" w:hanging="283"/>
      <w:contextualSpacing/>
    </w:pPr>
  </w:style>
  <w:style w:type="paragraph" w:styleId="Lista4">
    <w:name w:val="List 4"/>
    <w:basedOn w:val="Normal"/>
    <w:uiPriority w:val="99"/>
    <w:semiHidden/>
    <w:unhideWhenUsed/>
    <w:rsid w:val="00B506A3"/>
    <w:pPr>
      <w:ind w:left="1132" w:hanging="283"/>
      <w:contextualSpacing/>
    </w:pPr>
  </w:style>
  <w:style w:type="paragraph" w:styleId="Lista5">
    <w:name w:val="List 5"/>
    <w:basedOn w:val="Normal"/>
    <w:uiPriority w:val="99"/>
    <w:semiHidden/>
    <w:unhideWhenUsed/>
    <w:rsid w:val="00B506A3"/>
    <w:pPr>
      <w:ind w:left="1415" w:hanging="283"/>
      <w:contextualSpacing/>
    </w:pPr>
  </w:style>
  <w:style w:type="paragraph" w:styleId="Listafortstt">
    <w:name w:val="List Continue"/>
    <w:basedOn w:val="Normal"/>
    <w:uiPriority w:val="99"/>
    <w:semiHidden/>
    <w:unhideWhenUsed/>
    <w:rsid w:val="00B506A3"/>
    <w:pPr>
      <w:spacing w:after="120"/>
      <w:ind w:left="283"/>
      <w:contextualSpacing/>
    </w:pPr>
  </w:style>
  <w:style w:type="paragraph" w:styleId="Listafortstt2">
    <w:name w:val="List Continue 2"/>
    <w:basedOn w:val="Normal"/>
    <w:uiPriority w:val="99"/>
    <w:semiHidden/>
    <w:unhideWhenUsed/>
    <w:rsid w:val="00B506A3"/>
    <w:pPr>
      <w:spacing w:after="120"/>
      <w:ind w:left="566"/>
      <w:contextualSpacing/>
    </w:pPr>
  </w:style>
  <w:style w:type="paragraph" w:styleId="Listafortstt3">
    <w:name w:val="List Continue 3"/>
    <w:basedOn w:val="Normal"/>
    <w:uiPriority w:val="99"/>
    <w:semiHidden/>
    <w:unhideWhenUsed/>
    <w:rsid w:val="00B506A3"/>
    <w:pPr>
      <w:spacing w:after="120"/>
      <w:ind w:left="849"/>
      <w:contextualSpacing/>
    </w:pPr>
  </w:style>
  <w:style w:type="paragraph" w:styleId="Listafortstt4">
    <w:name w:val="List Continue 4"/>
    <w:basedOn w:val="Normal"/>
    <w:uiPriority w:val="99"/>
    <w:semiHidden/>
    <w:unhideWhenUsed/>
    <w:rsid w:val="00B506A3"/>
    <w:pPr>
      <w:spacing w:after="120"/>
      <w:ind w:left="1132"/>
      <w:contextualSpacing/>
    </w:pPr>
  </w:style>
  <w:style w:type="paragraph" w:styleId="Listafortstt5">
    <w:name w:val="List Continue 5"/>
    <w:basedOn w:val="Normal"/>
    <w:uiPriority w:val="99"/>
    <w:semiHidden/>
    <w:unhideWhenUsed/>
    <w:rsid w:val="00B506A3"/>
    <w:pPr>
      <w:spacing w:after="120"/>
      <w:ind w:left="1415"/>
      <w:contextualSpacing/>
    </w:pPr>
  </w:style>
  <w:style w:type="paragraph" w:styleId="Liststycke">
    <w:name w:val="List Paragraph"/>
    <w:basedOn w:val="Normal"/>
    <w:uiPriority w:val="34"/>
    <w:qFormat/>
    <w:rsid w:val="00B506A3"/>
    <w:pPr>
      <w:ind w:left="720"/>
      <w:contextualSpacing/>
    </w:pPr>
  </w:style>
  <w:style w:type="paragraph" w:styleId="Litteraturfrteckning">
    <w:name w:val="Bibliography"/>
    <w:basedOn w:val="Normal"/>
    <w:next w:val="Normal"/>
    <w:uiPriority w:val="37"/>
    <w:semiHidden/>
    <w:unhideWhenUsed/>
    <w:rsid w:val="00B506A3"/>
  </w:style>
  <w:style w:type="paragraph" w:styleId="Makrotext">
    <w:name w:val="macro"/>
    <w:link w:val="MakrotextChar"/>
    <w:uiPriority w:val="99"/>
    <w:semiHidden/>
    <w:unhideWhenUsed/>
    <w:rsid w:val="00B506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506A3"/>
    <w:rPr>
      <w:rFonts w:ascii="Consolas" w:hAnsi="Consolas"/>
      <w:sz w:val="20"/>
      <w:szCs w:val="20"/>
    </w:rPr>
  </w:style>
  <w:style w:type="paragraph" w:styleId="Meddelanderubrik">
    <w:name w:val="Message Header"/>
    <w:basedOn w:val="Normal"/>
    <w:link w:val="MeddelanderubrikChar"/>
    <w:uiPriority w:val="99"/>
    <w:semiHidden/>
    <w:unhideWhenUsed/>
    <w:rsid w:val="00B506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506A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506A3"/>
    <w:rPr>
      <w:rFonts w:ascii="Times New Roman" w:hAnsi="Times New Roman" w:cs="Times New Roman"/>
      <w:sz w:val="24"/>
      <w:szCs w:val="24"/>
    </w:rPr>
  </w:style>
  <w:style w:type="paragraph" w:styleId="Normaltindrag">
    <w:name w:val="Normal Indent"/>
    <w:basedOn w:val="Normal"/>
    <w:uiPriority w:val="99"/>
    <w:semiHidden/>
    <w:unhideWhenUsed/>
    <w:rsid w:val="00B506A3"/>
    <w:pPr>
      <w:ind w:left="1304"/>
    </w:pPr>
  </w:style>
  <w:style w:type="paragraph" w:styleId="Numreradlista4">
    <w:name w:val="List Number 4"/>
    <w:basedOn w:val="Normal"/>
    <w:uiPriority w:val="99"/>
    <w:semiHidden/>
    <w:unhideWhenUsed/>
    <w:rsid w:val="00B506A3"/>
    <w:pPr>
      <w:numPr>
        <w:numId w:val="38"/>
      </w:numPr>
      <w:contextualSpacing/>
    </w:pPr>
  </w:style>
  <w:style w:type="paragraph" w:styleId="Numreradlista5">
    <w:name w:val="List Number 5"/>
    <w:basedOn w:val="Normal"/>
    <w:uiPriority w:val="99"/>
    <w:semiHidden/>
    <w:unhideWhenUsed/>
    <w:rsid w:val="00B506A3"/>
    <w:pPr>
      <w:numPr>
        <w:numId w:val="39"/>
      </w:numPr>
      <w:contextualSpacing/>
    </w:pPr>
  </w:style>
  <w:style w:type="paragraph" w:styleId="Oformateradtext">
    <w:name w:val="Plain Text"/>
    <w:basedOn w:val="Normal"/>
    <w:link w:val="OformateradtextChar"/>
    <w:uiPriority w:val="99"/>
    <w:semiHidden/>
    <w:unhideWhenUsed/>
    <w:rsid w:val="00B506A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506A3"/>
    <w:rPr>
      <w:rFonts w:ascii="Consolas" w:hAnsi="Consolas"/>
      <w:sz w:val="21"/>
      <w:szCs w:val="21"/>
    </w:rPr>
  </w:style>
  <w:style w:type="paragraph" w:styleId="Punktlista4">
    <w:name w:val="List Bullet 4"/>
    <w:basedOn w:val="Normal"/>
    <w:uiPriority w:val="99"/>
    <w:semiHidden/>
    <w:unhideWhenUsed/>
    <w:rsid w:val="00B506A3"/>
    <w:pPr>
      <w:numPr>
        <w:numId w:val="40"/>
      </w:numPr>
      <w:contextualSpacing/>
    </w:pPr>
  </w:style>
  <w:style w:type="paragraph" w:styleId="Punktlista5">
    <w:name w:val="List Bullet 5"/>
    <w:basedOn w:val="Normal"/>
    <w:uiPriority w:val="99"/>
    <w:semiHidden/>
    <w:unhideWhenUsed/>
    <w:rsid w:val="00B506A3"/>
    <w:pPr>
      <w:numPr>
        <w:numId w:val="41"/>
      </w:numPr>
      <w:contextualSpacing/>
    </w:pPr>
  </w:style>
  <w:style w:type="character" w:customStyle="1" w:styleId="Rubrik6Char">
    <w:name w:val="Rubrik 6 Char"/>
    <w:basedOn w:val="Standardstycketeckensnitt"/>
    <w:link w:val="Rubrik6"/>
    <w:uiPriority w:val="9"/>
    <w:semiHidden/>
    <w:rsid w:val="00B506A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506A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506A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506A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506A3"/>
    <w:pPr>
      <w:spacing w:after="0" w:line="240" w:lineRule="auto"/>
      <w:ind w:left="4252"/>
    </w:pPr>
  </w:style>
  <w:style w:type="character" w:customStyle="1" w:styleId="SignaturChar">
    <w:name w:val="Signatur Char"/>
    <w:basedOn w:val="Standardstycketeckensnitt"/>
    <w:link w:val="Signatur"/>
    <w:uiPriority w:val="99"/>
    <w:semiHidden/>
    <w:rsid w:val="00B506A3"/>
  </w:style>
  <w:style w:type="paragraph" w:styleId="Slutnotstext">
    <w:name w:val="endnote text"/>
    <w:basedOn w:val="Normal"/>
    <w:link w:val="SlutnotstextChar"/>
    <w:uiPriority w:val="99"/>
    <w:semiHidden/>
    <w:unhideWhenUsed/>
    <w:rsid w:val="00B506A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506A3"/>
    <w:rPr>
      <w:sz w:val="20"/>
      <w:szCs w:val="20"/>
    </w:rPr>
  </w:style>
  <w:style w:type="paragraph" w:styleId="Starktcitat">
    <w:name w:val="Intense Quote"/>
    <w:basedOn w:val="Normal"/>
    <w:next w:val="Normal"/>
    <w:link w:val="StarktcitatChar"/>
    <w:uiPriority w:val="30"/>
    <w:qFormat/>
    <w:rsid w:val="00B506A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B506A3"/>
    <w:rPr>
      <w:b/>
      <w:bCs/>
      <w:i/>
      <w:iCs/>
      <w:color w:val="1A3050" w:themeColor="accent1"/>
    </w:rPr>
  </w:style>
  <w:style w:type="paragraph" w:styleId="Underrubrik">
    <w:name w:val="Subtitle"/>
    <w:basedOn w:val="Normal"/>
    <w:next w:val="Normal"/>
    <w:link w:val="UnderrubrikChar"/>
    <w:uiPriority w:val="11"/>
    <w:semiHidden/>
    <w:qFormat/>
    <w:rsid w:val="00B506A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B506A3"/>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696286"/>
    <w:rPr>
      <w:sz w:val="16"/>
      <w:szCs w:val="16"/>
    </w:rPr>
  </w:style>
  <w:style w:type="character" w:styleId="Olstomnmnande">
    <w:name w:val="Unresolved Mention"/>
    <w:basedOn w:val="Standardstycketeckensnitt"/>
    <w:uiPriority w:val="99"/>
    <w:semiHidden/>
    <w:unhideWhenUsed/>
    <w:rsid w:val="00C175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964693E8574C74B21CBC9D1B6CF808"/>
        <w:category>
          <w:name w:val="Allmänt"/>
          <w:gallery w:val="placeholder"/>
        </w:category>
        <w:types>
          <w:type w:val="bbPlcHdr"/>
        </w:types>
        <w:behaviors>
          <w:behavior w:val="content"/>
        </w:behaviors>
        <w:guid w:val="{1C984E08-5569-4BAC-9D0D-B3D1904C23D0}"/>
      </w:docPartPr>
      <w:docPartBody>
        <w:p w:rsidR="00DA3D78" w:rsidRDefault="007A2BBB" w:rsidP="007A2BBB">
          <w:pPr>
            <w:pStyle w:val="F0964693E8574C74B21CBC9D1B6CF808"/>
          </w:pPr>
          <w:r>
            <w:t xml:space="preserve"> </w:t>
          </w:r>
        </w:p>
      </w:docPartBody>
    </w:docPart>
    <w:docPart>
      <w:docPartPr>
        <w:name w:val="AD49B7F3B32147CDB71773905F491879"/>
        <w:category>
          <w:name w:val="Allmänt"/>
          <w:gallery w:val="placeholder"/>
        </w:category>
        <w:types>
          <w:type w:val="bbPlcHdr"/>
        </w:types>
        <w:behaviors>
          <w:behavior w:val="content"/>
        </w:behaviors>
        <w:guid w:val="{3C6FCDAA-97D1-4E3C-8CF9-3ED2378BCCD7}"/>
      </w:docPartPr>
      <w:docPartBody>
        <w:p w:rsidR="00DA3D78" w:rsidRDefault="007A2BBB" w:rsidP="007A2BBB">
          <w:pPr>
            <w:pStyle w:val="AD49B7F3B32147CDB71773905F491879"/>
          </w:pPr>
          <w:r>
            <w:t xml:space="preserve"> </w:t>
          </w:r>
        </w:p>
      </w:docPartBody>
    </w:docPart>
    <w:docPart>
      <w:docPartPr>
        <w:name w:val="D73DC2422DCC4AC7B95A7C7B21FEBC7D"/>
        <w:category>
          <w:name w:val="Allmänt"/>
          <w:gallery w:val="placeholder"/>
        </w:category>
        <w:types>
          <w:type w:val="bbPlcHdr"/>
        </w:types>
        <w:behaviors>
          <w:behavior w:val="content"/>
        </w:behaviors>
        <w:guid w:val="{D393181B-B71F-4B28-92EF-C759F10EC213}"/>
      </w:docPartPr>
      <w:docPartBody>
        <w:p w:rsidR="00DA3D78" w:rsidRDefault="007A2BBB" w:rsidP="007A2BBB">
          <w:pPr>
            <w:pStyle w:val="D73DC2422DCC4AC7B95A7C7B21FEBC7D"/>
          </w:pPr>
          <w:r>
            <w:rPr>
              <w:rStyle w:val="Platshllartext"/>
            </w:rPr>
            <w:t xml:space="preserve"> </w:t>
          </w:r>
        </w:p>
      </w:docPartBody>
    </w:docPart>
    <w:docPart>
      <w:docPartPr>
        <w:name w:val="DF39D9B2A09C49ABA1CE457E704E1620"/>
        <w:category>
          <w:name w:val="Allmänt"/>
          <w:gallery w:val="placeholder"/>
        </w:category>
        <w:types>
          <w:type w:val="bbPlcHdr"/>
        </w:types>
        <w:behaviors>
          <w:behavior w:val="content"/>
        </w:behaviors>
        <w:guid w:val="{0A7EBE57-C91D-464F-8F07-C2804B6A3109}"/>
      </w:docPartPr>
      <w:docPartBody>
        <w:p w:rsidR="00DA3D78" w:rsidRDefault="007A2BBB" w:rsidP="007A2BBB">
          <w:pPr>
            <w:pStyle w:val="DF39D9B2A09C49ABA1CE457E704E1620"/>
          </w:pPr>
          <w:r>
            <w:rPr>
              <w:rStyle w:val="Platshllartext"/>
            </w:rPr>
            <w:t xml:space="preserve"> </w:t>
          </w:r>
        </w:p>
      </w:docPartBody>
    </w:docPart>
    <w:docPart>
      <w:docPartPr>
        <w:name w:val="FA0604D268564A27947BE3321013D3E4"/>
        <w:category>
          <w:name w:val="Allmänt"/>
          <w:gallery w:val="placeholder"/>
        </w:category>
        <w:types>
          <w:type w:val="bbPlcHdr"/>
        </w:types>
        <w:behaviors>
          <w:behavior w:val="content"/>
        </w:behaviors>
        <w:guid w:val="{0E2F77DA-C3BC-49B1-84FA-69696D1CEC35}"/>
      </w:docPartPr>
      <w:docPartBody>
        <w:p w:rsidR="00DA3D78" w:rsidRDefault="007A2BBB" w:rsidP="007A2BBB">
          <w:pPr>
            <w:pStyle w:val="FA0604D268564A27947BE3321013D3E4"/>
          </w:pPr>
          <w:r>
            <w:rPr>
              <w:rStyle w:val="Platshllartext"/>
            </w:rPr>
            <w:t xml:space="preserve"> </w:t>
          </w:r>
        </w:p>
      </w:docPartBody>
    </w:docPart>
    <w:docPart>
      <w:docPartPr>
        <w:name w:val="084A435578A14D6595326A3CD2EC672F"/>
        <w:category>
          <w:name w:val="Allmänt"/>
          <w:gallery w:val="placeholder"/>
        </w:category>
        <w:types>
          <w:type w:val="bbPlcHdr"/>
        </w:types>
        <w:behaviors>
          <w:behavior w:val="content"/>
        </w:behaviors>
        <w:guid w:val="{23A699F6-6742-4AD4-96FF-E8C385898855}"/>
      </w:docPartPr>
      <w:docPartBody>
        <w:p w:rsidR="00DA3D78" w:rsidRDefault="007A2BBB" w:rsidP="007A2BBB">
          <w:pPr>
            <w:pStyle w:val="084A435578A14D6595326A3CD2EC672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BB"/>
    <w:rsid w:val="001A2D52"/>
    <w:rsid w:val="007A2BBB"/>
    <w:rsid w:val="00DA3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964693E8574C74B21CBC9D1B6CF808">
    <w:name w:val="F0964693E8574C74B21CBC9D1B6CF808"/>
    <w:rsid w:val="007A2BBB"/>
  </w:style>
  <w:style w:type="character" w:styleId="Platshllartext">
    <w:name w:val="Placeholder Text"/>
    <w:basedOn w:val="Standardstycketeckensnitt"/>
    <w:uiPriority w:val="99"/>
    <w:semiHidden/>
    <w:rsid w:val="007A2BBB"/>
    <w:rPr>
      <w:color w:val="808080"/>
    </w:rPr>
  </w:style>
  <w:style w:type="paragraph" w:customStyle="1" w:styleId="DC60ABDB02024E6486D2AD2BC9661A82">
    <w:name w:val="DC60ABDB02024E6486D2AD2BC9661A82"/>
    <w:rsid w:val="007A2BBB"/>
  </w:style>
  <w:style w:type="paragraph" w:customStyle="1" w:styleId="8BBBB597561B47B9802E228D252DD515">
    <w:name w:val="8BBBB597561B47B9802E228D252DD515"/>
    <w:rsid w:val="007A2BBB"/>
  </w:style>
  <w:style w:type="paragraph" w:customStyle="1" w:styleId="38FB8F38560249A7BF30BF152AF77590">
    <w:name w:val="38FB8F38560249A7BF30BF152AF77590"/>
    <w:rsid w:val="007A2BBB"/>
  </w:style>
  <w:style w:type="paragraph" w:customStyle="1" w:styleId="AD49B7F3B32147CDB71773905F491879">
    <w:name w:val="AD49B7F3B32147CDB71773905F491879"/>
    <w:rsid w:val="007A2BBB"/>
  </w:style>
  <w:style w:type="paragraph" w:customStyle="1" w:styleId="D73DC2422DCC4AC7B95A7C7B21FEBC7D">
    <w:name w:val="D73DC2422DCC4AC7B95A7C7B21FEBC7D"/>
    <w:rsid w:val="007A2BBB"/>
  </w:style>
  <w:style w:type="paragraph" w:customStyle="1" w:styleId="DF39D9B2A09C49ABA1CE457E704E1620">
    <w:name w:val="DF39D9B2A09C49ABA1CE457E704E1620"/>
    <w:rsid w:val="007A2BBB"/>
  </w:style>
  <w:style w:type="paragraph" w:customStyle="1" w:styleId="EAC0417C82A34661AD88725A41E05060">
    <w:name w:val="EAC0417C82A34661AD88725A41E05060"/>
    <w:rsid w:val="007A2BBB"/>
  </w:style>
  <w:style w:type="paragraph" w:customStyle="1" w:styleId="21F2EF8DD8054949A838E3E726EF6756">
    <w:name w:val="21F2EF8DD8054949A838E3E726EF6756"/>
    <w:rsid w:val="007A2BBB"/>
  </w:style>
  <w:style w:type="paragraph" w:customStyle="1" w:styleId="FA0604D268564A27947BE3321013D3E4">
    <w:name w:val="FA0604D268564A27947BE3321013D3E4"/>
    <w:rsid w:val="007A2BBB"/>
  </w:style>
  <w:style w:type="paragraph" w:customStyle="1" w:styleId="084A435578A14D6595326A3CD2EC672F">
    <w:name w:val="084A435578A14D6595326A3CD2EC672F"/>
    <w:rsid w:val="007A2BBB"/>
  </w:style>
  <w:style w:type="paragraph" w:customStyle="1" w:styleId="8440D6AA78204187946D32F8B684684F">
    <w:name w:val="8440D6AA78204187946D32F8B684684F"/>
    <w:rsid w:val="007A2BBB"/>
  </w:style>
  <w:style w:type="paragraph" w:customStyle="1" w:styleId="40D809FBE6F14243B141938934F0245D">
    <w:name w:val="40D809FBE6F14243B141938934F0245D"/>
    <w:rsid w:val="007A2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tatus>
    <Sender>
      <SenderName>Johan Frank</SenderName>
      <SenderTitle>Departementssekreterare</SenderTitle>
      <SenderMail>johan.frank@gov.se</SenderMail>
      <SenderPhone>08-405 54 47
070-311 80 73</SenderPhone>
    </Sender>
    <TopId>1</TopId>
    <TopSender/>
    <OrganisationInfo>
      <Organisatoriskenhet1>Utrikesdepartementet</Organisatoriskenhet1>
      <Organisatoriskenhet2>Enheten för internationellt utvecklingssamarbete</Organisatoriskenhet2>
      <Organisatoriskenhet3> </Organisatoriskenhet3>
      <Organisatoriskenhet1Id>191</Organisatoriskenhet1Id>
      <Organisatoriskenhet2Id>524</Organisatoriskenhet2Id>
      <Organisatoriskenhet3Id> </Organisatoriskenhet3Id>
    </OrganisationInfo>
    <HeaderDate/>
    <Office/>
    <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3e271786-70f6-4f04-8c86-a37b405829ce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A4ED-7179-4969-B4FD-1FCB8DFD29F5}"/>
</file>

<file path=customXml/itemProps2.xml><?xml version="1.0" encoding="utf-8"?>
<ds:datastoreItem xmlns:ds="http://schemas.openxmlformats.org/officeDocument/2006/customXml" ds:itemID="{07A2D1BD-DE4C-4ACF-A6FD-D9D74486E52A}"/>
</file>

<file path=customXml/itemProps3.xml><?xml version="1.0" encoding="utf-8"?>
<ds:datastoreItem xmlns:ds="http://schemas.openxmlformats.org/officeDocument/2006/customXml" ds:itemID="{A0FCAF34-756C-41E3-8F24-795B55125D7D}"/>
</file>

<file path=customXml/itemProps4.xml><?xml version="1.0" encoding="utf-8"?>
<ds:datastoreItem xmlns:ds="http://schemas.openxmlformats.org/officeDocument/2006/customXml" ds:itemID="{734E4E59-18BA-4E7E-B603-C657030C5CAC}"/>
</file>

<file path=customXml/itemProps5.xml><?xml version="1.0" encoding="utf-8"?>
<ds:datastoreItem xmlns:ds="http://schemas.openxmlformats.org/officeDocument/2006/customXml" ds:itemID="{0312B6FE-F036-4B90-8E6C-4B16B621067F}"/>
</file>

<file path=customXml/itemProps6.xml><?xml version="1.0" encoding="utf-8"?>
<ds:datastoreItem xmlns:ds="http://schemas.openxmlformats.org/officeDocument/2006/customXml" ds:itemID="{734E4E59-18BA-4E7E-B603-C657030C5CAC}"/>
</file>

<file path=customXml/itemProps7.xml><?xml version="1.0" encoding="utf-8"?>
<ds:datastoreItem xmlns:ds="http://schemas.openxmlformats.org/officeDocument/2006/customXml" ds:itemID="{D2D83052-F1E4-48CD-976E-9C86FEC6F52C}"/>
</file>

<file path=customXml/itemProps8.xml><?xml version="1.0" encoding="utf-8"?>
<ds:datastoreItem xmlns:ds="http://schemas.openxmlformats.org/officeDocument/2006/customXml" ds:itemID="{72DBA581-EC4C-45B3-91B0-B1CF5B430E65}"/>
</file>

<file path=docProps/app.xml><?xml version="1.0" encoding="utf-8"?>
<Properties xmlns="http://schemas.openxmlformats.org/officeDocument/2006/extended-properties" xmlns:vt="http://schemas.openxmlformats.org/officeDocument/2006/docPropsVTypes">
  <Template>RK Basmall</Template>
  <TotalTime>0</TotalTime>
  <Pages>2</Pages>
  <Words>475</Words>
  <Characters>2520</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Manager>Johan Frank</Manager>
  <Company>Regeringskansliet RK IT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Frank</dc:creator>
  <cp:lastModifiedBy>Carina Stålberg</cp:lastModifiedBy>
  <cp:revision>2</cp:revision>
  <cp:lastPrinted>2018-02-26T09:47:00Z</cp:lastPrinted>
  <dcterms:created xsi:type="dcterms:W3CDTF">2018-02-28T08:51:00Z</dcterms:created>
  <dcterms:modified xsi:type="dcterms:W3CDTF">2018-02-28T08:51:00Z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e8b73c0d-e729-4999-bb2e-c9755da4af57</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ies>
</file>