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29F0E" w14:textId="6AED49BA" w:rsidR="00337D37" w:rsidRDefault="00337D37" w:rsidP="00DA0661">
      <w:pPr>
        <w:pStyle w:val="Rubrik"/>
      </w:pPr>
      <w:bookmarkStart w:id="0" w:name="Start"/>
      <w:bookmarkEnd w:id="0"/>
      <w:r>
        <w:t xml:space="preserve">Svar på fråga </w:t>
      </w:r>
      <w:r w:rsidRPr="00337D37">
        <w:t>2020/21:1779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9C41745F4136433696A5504CF149487A"/>
          </w:placeholder>
          <w:dataBinding w:prefixMappings="xmlns:ns0='http://lp/documentinfo/RK' " w:xpath="/ns0:DocumentInfo[1]/ns0:BaseInfo[1]/ns0:Extra3[1]" w:storeItemID="{2B340E82-1AEB-4B5F-87CC-BCEA8E644C63}"/>
          <w:text/>
        </w:sdtPr>
        <w:sdtEndPr/>
        <w:sdtContent>
          <w:r>
            <w:t>Roger Haddad (L)</w:t>
          </w:r>
        </w:sdtContent>
      </w:sdt>
      <w:r w:rsidRPr="00337D37">
        <w:t xml:space="preserve"> Kunskapstappet i skolan</w:t>
      </w:r>
    </w:p>
    <w:p w14:paraId="280AE97E" w14:textId="056F3746" w:rsidR="00337D37" w:rsidRDefault="006C4CAB" w:rsidP="00337D37">
      <w:pPr>
        <w:pStyle w:val="Brdtext"/>
      </w:pPr>
      <w:r>
        <w:t xml:space="preserve">Roger Haddad </w:t>
      </w:r>
      <w:r w:rsidR="00337D37">
        <w:t>har frågat mig om regeringen kommer att besluta om ett nytt uppdrag till Skolverket för att nationellt kartlägga kunskapstappet</w:t>
      </w:r>
      <w:r w:rsidR="00945558">
        <w:t>.</w:t>
      </w:r>
      <w:r w:rsidR="00337D37">
        <w:t xml:space="preserve"> </w:t>
      </w:r>
    </w:p>
    <w:p w14:paraId="05FA6F6C" w14:textId="7D857D75" w:rsidR="00337D37" w:rsidRDefault="00337D37" w:rsidP="00337D37">
      <w:pPr>
        <w:pStyle w:val="Brdtext"/>
      </w:pPr>
      <w:r>
        <w:t>Covid-19</w:t>
      </w:r>
      <w:r w:rsidR="001B256D">
        <w:t>-</w:t>
      </w:r>
      <w:r>
        <w:t>p</w:t>
      </w:r>
      <w:r w:rsidRPr="00337D37">
        <w:t xml:space="preserve">andemins effekter på samhället och skolan kommer att leva kvar efter att smittspridningen har avstannat och skolorna kan vara öppna som vanligt igen. </w:t>
      </w:r>
      <w:r w:rsidR="00534406">
        <w:t xml:space="preserve">Det finns tydliga signaler om att </w:t>
      </w:r>
      <w:r w:rsidRPr="00337D37">
        <w:t xml:space="preserve">många elever inte </w:t>
      </w:r>
      <w:r w:rsidR="00E752C4">
        <w:t xml:space="preserve">har </w:t>
      </w:r>
      <w:r w:rsidRPr="00337D37">
        <w:t xml:space="preserve">haft samma förutsättningar för sitt lärande under pandemin. </w:t>
      </w:r>
    </w:p>
    <w:p w14:paraId="12E54A23" w14:textId="54CD4224" w:rsidR="00337D37" w:rsidRDefault="003A50F0" w:rsidP="00824419">
      <w:pPr>
        <w:pStyle w:val="Brdtext"/>
      </w:pPr>
      <w:r>
        <w:t xml:space="preserve">Eleverna ska inte lämnas ensamma att bära den bördan. </w:t>
      </w:r>
      <w:r w:rsidR="00E752C4">
        <w:t>Av den anledningen</w:t>
      </w:r>
      <w:r w:rsidR="00824419">
        <w:t xml:space="preserve"> </w:t>
      </w:r>
      <w:r w:rsidR="00FC11A2">
        <w:t>finns behov av att</w:t>
      </w:r>
      <w:r w:rsidR="00337D37">
        <w:t xml:space="preserve"> fortsätta underlätta för elevernas lärande. Den tillfälliga</w:t>
      </w:r>
      <w:r w:rsidR="00824419">
        <w:t xml:space="preserve"> </w:t>
      </w:r>
      <w:r w:rsidR="00337D37">
        <w:t>förordning som regeringen beslutade i våras och som möjliggör vissa</w:t>
      </w:r>
      <w:r w:rsidR="00824419">
        <w:t xml:space="preserve"> </w:t>
      </w:r>
      <w:r w:rsidR="00337D37">
        <w:t>undantag från skollagen för att ge huvudmän bättre förutsättningar att ge</w:t>
      </w:r>
      <w:r w:rsidR="00824419">
        <w:t xml:space="preserve"> </w:t>
      </w:r>
      <w:r w:rsidR="00337D37">
        <w:t>elever den utbildning de har rätt till förlängs till och med 31 juli 2022.</w:t>
      </w:r>
      <w:r w:rsidR="00824419">
        <w:t xml:space="preserve"> </w:t>
      </w:r>
      <w:r w:rsidR="00337D37">
        <w:t xml:space="preserve">Förlängningen innebär </w:t>
      </w:r>
      <w:r w:rsidR="00945558">
        <w:t>b</w:t>
      </w:r>
      <w:r w:rsidR="001F44F1">
        <w:t>.</w:t>
      </w:r>
      <w:r w:rsidR="00945558">
        <w:t xml:space="preserve">la. </w:t>
      </w:r>
      <w:r w:rsidR="00337D37">
        <w:t>att skolor ges längre tid att anpassa utbildningen</w:t>
      </w:r>
      <w:r w:rsidR="00945558">
        <w:t xml:space="preserve"> </w:t>
      </w:r>
      <w:r w:rsidR="00337D37">
        <w:t>så</w:t>
      </w:r>
      <w:r w:rsidR="00824419">
        <w:t xml:space="preserve"> </w:t>
      </w:r>
      <w:r w:rsidR="00337D37">
        <w:t>att elever kan ta igen det eventuella kunskapstapp som orsakats a</w:t>
      </w:r>
      <w:r w:rsidR="00824419">
        <w:t xml:space="preserve">v </w:t>
      </w:r>
      <w:r w:rsidR="00337D37">
        <w:t>pandemin.</w:t>
      </w:r>
    </w:p>
    <w:p w14:paraId="6520A135" w14:textId="37BF4B4F" w:rsidR="00EB3F7B" w:rsidRDefault="00EB3F7B" w:rsidP="00EB3A54">
      <w:pPr>
        <w:pStyle w:val="Brdtext"/>
      </w:pPr>
      <w:r>
        <w:t xml:space="preserve">Regeringen gav i april 2020 Statens skolverk i uppdrag att i samråd med </w:t>
      </w:r>
      <w:r w:rsidR="00534406">
        <w:t xml:space="preserve">andra myndigheter </w:t>
      </w:r>
      <w:r>
        <w:t>genomföra stödjande insatser i syfte att underlätta arbetssituationen i skolväsendet med anledning av covid-19-pandemin.</w:t>
      </w:r>
      <w:r w:rsidR="00534406" w:rsidRPr="00534406">
        <w:t xml:space="preserve"> Skolverket ska också följa upp pandemins konsekvenser och utvärdera de åtgärder som vidtagits.</w:t>
      </w:r>
      <w:r w:rsidR="00534406">
        <w:t xml:space="preserve"> </w:t>
      </w:r>
      <w:r w:rsidR="00FC11A2">
        <w:t>Dessa insatser är nu i full gång och</w:t>
      </w:r>
      <w:r w:rsidR="006A7259">
        <w:t xml:space="preserve"> en första delredovisning</w:t>
      </w:r>
      <w:r w:rsidR="00FC11A2">
        <w:t xml:space="preserve"> kommer att redovisas</w:t>
      </w:r>
      <w:r w:rsidR="006A7259">
        <w:t xml:space="preserve"> den 21 maj </w:t>
      </w:r>
      <w:r w:rsidR="00E06C87">
        <w:t>2021</w:t>
      </w:r>
      <w:r w:rsidR="00FC11A2">
        <w:t>.</w:t>
      </w:r>
      <w:r w:rsidR="00EB3A54" w:rsidRPr="00EB3A54">
        <w:t xml:space="preserve"> </w:t>
      </w:r>
      <w:r w:rsidR="006A7259">
        <w:t>Under uppdragets genomförande förs en tät dialog me</w:t>
      </w:r>
      <w:r w:rsidR="00F70F08">
        <w:t>llan Skolverket och</w:t>
      </w:r>
      <w:r w:rsidR="006A7259">
        <w:t xml:space="preserve"> Utbildningsdepartementet. </w:t>
      </w:r>
      <w:r w:rsidR="00D02832">
        <w:t>För att främja en likvärdig betygsättning har Skolverket också</w:t>
      </w:r>
      <w:r w:rsidR="00EB3A54">
        <w:t xml:space="preserve"> sett till att skolorna får tillgång till betygsstödjande bedömningsstöd som lärarna kan använda sig av utan att behöva känna sig pressade av att prov</w:t>
      </w:r>
      <w:r w:rsidR="009829C7">
        <w:t xml:space="preserve"> </w:t>
      </w:r>
      <w:r w:rsidR="00EB3A54">
        <w:t>måste göras vid ett visst datum.</w:t>
      </w:r>
      <w:r w:rsidR="00D02832">
        <w:t xml:space="preserve"> </w:t>
      </w:r>
      <w:r w:rsidR="003A50F0">
        <w:t xml:space="preserve">Pandemin har påverkat undervisning i den svenska skolan under lång tid och jag utesluter inte att vi </w:t>
      </w:r>
      <w:r w:rsidR="004143E5">
        <w:t>kompletterar</w:t>
      </w:r>
      <w:r w:rsidR="003A50F0">
        <w:t xml:space="preserve"> Skolverkets uppdrag.</w:t>
      </w:r>
    </w:p>
    <w:p w14:paraId="527A9BA0" w14:textId="75702559" w:rsidR="00337D37" w:rsidRDefault="00EB3F7B" w:rsidP="00534406">
      <w:pPr>
        <w:pStyle w:val="Brdtext"/>
      </w:pPr>
      <w:r>
        <w:t>Statens skolinspektion ska granska den fjärr- och distansundervisning som bedrivits och bedrivs, samt undersöka vilka konsekvenser den får för elevers förutsättningar att nå målen och för deras hälsa.</w:t>
      </w:r>
      <w:r w:rsidR="00534406">
        <w:t xml:space="preserve"> Skolinspektionen granskar att huvudmän fullgör sitt uppdrag i enlighet med skolans författningar. </w:t>
      </w:r>
    </w:p>
    <w:p w14:paraId="59639D3D" w14:textId="1E30B2AC" w:rsidR="00337D37" w:rsidRDefault="00EB3F7B" w:rsidP="00EB3F7B">
      <w:pPr>
        <w:pStyle w:val="Brdtext"/>
      </w:pPr>
      <w:r>
        <w:t>Utbildningsdepartementet har kontinuerligt dialoger med berörda myndigheter, huvudmannaorganisationer, fackliga organisationer och elevorganisationer om olika behov och konsekvenserna av pandemin.</w:t>
      </w:r>
      <w:r w:rsidR="00534406">
        <w:t xml:space="preserve"> </w:t>
      </w:r>
      <w:r>
        <w:t>Utbildningsdepartementet har</w:t>
      </w:r>
      <w:r w:rsidR="00534406">
        <w:t xml:space="preserve"> även</w:t>
      </w:r>
      <w:r>
        <w:t xml:space="preserve"> genomfört möten med huvudmän, rektorer, lärare, studie- och yrkesvägledare samt elevhälsans personal från olika skolformer. Vid dessa tillfällen</w:t>
      </w:r>
      <w:r w:rsidR="0014297B">
        <w:t xml:space="preserve"> </w:t>
      </w:r>
      <w:r w:rsidR="009E302A">
        <w:t xml:space="preserve">har det </w:t>
      </w:r>
      <w:r>
        <w:t xml:space="preserve">bland annat </w:t>
      </w:r>
      <w:r w:rsidR="009E302A">
        <w:t xml:space="preserve">framkommit </w:t>
      </w:r>
      <w:r w:rsidR="0014297B">
        <w:t xml:space="preserve">att lärarna </w:t>
      </w:r>
      <w:r w:rsidR="009E302A">
        <w:t xml:space="preserve">i hög utsträckning </w:t>
      </w:r>
      <w:r w:rsidR="0014297B">
        <w:t xml:space="preserve">har kunnat identifiera kunskapsluckor och stödbehov men också </w:t>
      </w:r>
      <w:r>
        <w:t>vilka problem som pandemin kan ha inneburit för elevers möjligheter att nå målen</w:t>
      </w:r>
      <w:r w:rsidR="0014297B">
        <w:t>.</w:t>
      </w:r>
      <w:r>
        <w:t xml:space="preserve"> </w:t>
      </w:r>
    </w:p>
    <w:p w14:paraId="05CD36F2" w14:textId="4DFE3E5B" w:rsidR="00EB3F7B" w:rsidRDefault="00EB3F7B" w:rsidP="00EB3F7B">
      <w:pPr>
        <w:pStyle w:val="Brdtext"/>
      </w:pPr>
      <w:r>
        <w:t>För att möta den tuffa utmaning som pandemin medfört</w:t>
      </w:r>
      <w:r w:rsidR="00135894">
        <w:t xml:space="preserve"> har det</w:t>
      </w:r>
      <w:r>
        <w:t xml:space="preserve"> statliga stödet till skolväsendet förstärk</w:t>
      </w:r>
      <w:r w:rsidR="00441538">
        <w:t>ts</w:t>
      </w:r>
      <w:r>
        <w:t xml:space="preserve"> med 1 miljard kronor 2021. Syftet är att bidra till goda förutsättningar för kommunerna att erbjuda barn och elever den utbildning de har rätt till, trots pandemin.</w:t>
      </w:r>
      <w:r w:rsidR="00534406">
        <w:t xml:space="preserve"> </w:t>
      </w:r>
      <w:r>
        <w:t>Utöver det förstärks även statsbidragen för lovskola och läxhjälp. Redan under 2020 tillfördes medel för förstärkt lovskola</w:t>
      </w:r>
      <w:r w:rsidR="00364A0D">
        <w:t xml:space="preserve"> och under </w:t>
      </w:r>
      <w:r>
        <w:t>2021 tillförs ytterligare 170 miljoner kronor. För 2022 och 2023</w:t>
      </w:r>
      <w:r w:rsidR="001B256D">
        <w:t xml:space="preserve"> beräknas</w:t>
      </w:r>
      <w:r>
        <w:t xml:space="preserve"> 100 miljoner kronor</w:t>
      </w:r>
      <w:r w:rsidR="001B256D">
        <w:t xml:space="preserve"> tillföras</w:t>
      </w:r>
      <w:r>
        <w:t>. Kommuner och regioner har också fått kraftiga generella tillskott om 12,5 miljarder kronor permanent och 10 miljarder kronor ytterligare för 2021</w:t>
      </w:r>
      <w:r w:rsidR="00534406">
        <w:t>.</w:t>
      </w:r>
    </w:p>
    <w:p w14:paraId="432AC0AF" w14:textId="13F8A2A6" w:rsidR="00337D37" w:rsidRDefault="00534406" w:rsidP="006A12F1">
      <w:pPr>
        <w:pStyle w:val="Brdtext"/>
      </w:pPr>
      <w:r>
        <w:t xml:space="preserve">Med dessa åtgärder bedömer regeringen </w:t>
      </w:r>
      <w:r w:rsidR="00712FA3">
        <w:t xml:space="preserve">sammantaget </w:t>
      </w:r>
      <w:r>
        <w:t xml:space="preserve">att det går att få en bild </w:t>
      </w:r>
      <w:r w:rsidR="00712FA3">
        <w:t xml:space="preserve">av </w:t>
      </w:r>
      <w:r>
        <w:t>vilka konsekvenser som pandemin</w:t>
      </w:r>
      <w:r w:rsidR="00FA002A">
        <w:t xml:space="preserve"> har medfört.</w:t>
      </w:r>
      <w:r>
        <w:t xml:space="preserve"> </w:t>
      </w:r>
      <w:r w:rsidR="005B3078">
        <w:t xml:space="preserve">Som Roger Haddad hänvisar till nämner Skolverket i sin redovisning </w:t>
      </w:r>
      <w:r w:rsidR="00940E43">
        <w:t xml:space="preserve">av uppdraget </w:t>
      </w:r>
      <w:r w:rsidR="005B3078">
        <w:t>från december 2020 att</w:t>
      </w:r>
      <w:r w:rsidR="00267D90">
        <w:t xml:space="preserve"> </w:t>
      </w:r>
      <w:r w:rsidR="00DB2024">
        <w:t>myndigheten</w:t>
      </w:r>
      <w:r w:rsidR="005B3078">
        <w:t xml:space="preserve"> behöver initiera en diskussion med berörda parter</w:t>
      </w:r>
      <w:r w:rsidR="009262C6">
        <w:t xml:space="preserve"> för att</w:t>
      </w:r>
      <w:r w:rsidR="005B3078">
        <w:t xml:space="preserve"> kunna kartlägga vad som går förlorat under pandemin när det gäller till exempel undervisningstid, kunskapstapp och följder av en försämrad psykosocial skolmiljö. </w:t>
      </w:r>
      <w:r w:rsidR="00ED2986">
        <w:t>U</w:t>
      </w:r>
      <w:r w:rsidR="005B3078">
        <w:t>ppdraget som redovisningen</w:t>
      </w:r>
      <w:r w:rsidR="009262C6">
        <w:t xml:space="preserve"> gäller </w:t>
      </w:r>
      <w:r w:rsidR="005B3078">
        <w:t xml:space="preserve">förlängdes genom Skolverket regleringsbrev för 2021 </w:t>
      </w:r>
      <w:r w:rsidR="00ED2986">
        <w:t>och i detta framgår b.la.</w:t>
      </w:r>
      <w:r w:rsidR="00ED2986" w:rsidRPr="00ED2986">
        <w:t xml:space="preserve"> att </w:t>
      </w:r>
      <w:r w:rsidR="00ED2986">
        <w:t xml:space="preserve">Skolverket ska </w:t>
      </w:r>
      <w:r w:rsidR="00ED2986" w:rsidRPr="00ED2986">
        <w:t xml:space="preserve">göra en analys samt identifiera behov av, och föreslå, fortsatta åtgärder. </w:t>
      </w:r>
    </w:p>
    <w:p w14:paraId="5134FDE5" w14:textId="77777777" w:rsidR="00337D37" w:rsidRDefault="00337D37" w:rsidP="006A12F1">
      <w:pPr>
        <w:pStyle w:val="Brdtext"/>
      </w:pPr>
    </w:p>
    <w:p w14:paraId="45AC60B0" w14:textId="0E219410" w:rsidR="00337D37" w:rsidRDefault="00337D3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881D069C0004DD29E91BA78DB7FA21C"/>
          </w:placeholder>
          <w:dataBinding w:prefixMappings="xmlns:ns0='http://lp/documentinfo/RK' " w:xpath="/ns0:DocumentInfo[1]/ns0:BaseInfo[1]/ns0:HeaderDate[1]" w:storeItemID="{2B340E82-1AEB-4B5F-87CC-BCEA8E644C63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40506">
            <w:t>24 februari 2021</w:t>
          </w:r>
        </w:sdtContent>
      </w:sdt>
    </w:p>
    <w:p w14:paraId="01061895" w14:textId="77777777" w:rsidR="00337D37" w:rsidRDefault="00337D37" w:rsidP="004E7A8F">
      <w:pPr>
        <w:pStyle w:val="Brdtextutanavstnd"/>
      </w:pPr>
    </w:p>
    <w:p w14:paraId="61E9BB08" w14:textId="77777777" w:rsidR="00337D37" w:rsidRDefault="00337D37" w:rsidP="004E7A8F">
      <w:pPr>
        <w:pStyle w:val="Brdtextutanavstnd"/>
      </w:pPr>
    </w:p>
    <w:p w14:paraId="5EB916DE" w14:textId="77777777" w:rsidR="00337D37" w:rsidRDefault="00337D3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405EBC493E646B5A857B2B7A0951B43"/>
        </w:placeholder>
        <w:dataBinding w:prefixMappings="xmlns:ns0='http://lp/documentinfo/RK' " w:xpath="/ns0:DocumentInfo[1]/ns0:BaseInfo[1]/ns0:TopSender[1]" w:storeItemID="{2B340E82-1AEB-4B5F-87CC-BCEA8E644C63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7DAF3CB4" w14:textId="6A3518D8" w:rsidR="00337D37" w:rsidRDefault="00337D37" w:rsidP="00422A41">
          <w:pPr>
            <w:pStyle w:val="Brdtext"/>
          </w:pPr>
          <w:r>
            <w:t>Anna Ekström</w:t>
          </w:r>
        </w:p>
      </w:sdtContent>
    </w:sdt>
    <w:p w14:paraId="2DDC975B" w14:textId="7DCE59DA" w:rsidR="00337D37" w:rsidRPr="00DB48AB" w:rsidRDefault="00337D37" w:rsidP="00DB48AB">
      <w:pPr>
        <w:pStyle w:val="Brdtext"/>
      </w:pPr>
    </w:p>
    <w:sectPr w:rsidR="00337D3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94853" w14:textId="77777777" w:rsidR="00964B16" w:rsidRDefault="00964B16" w:rsidP="00A87A54">
      <w:pPr>
        <w:spacing w:after="0" w:line="240" w:lineRule="auto"/>
      </w:pPr>
      <w:r>
        <w:separator/>
      </w:r>
    </w:p>
  </w:endnote>
  <w:endnote w:type="continuationSeparator" w:id="0">
    <w:p w14:paraId="708647FA" w14:textId="77777777" w:rsidR="00964B16" w:rsidRDefault="00964B1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22ABE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B52A4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60C6F6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D29577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1B9F9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EAA951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AC223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C3448DC" w14:textId="77777777" w:rsidTr="00C26068">
      <w:trPr>
        <w:trHeight w:val="227"/>
      </w:trPr>
      <w:tc>
        <w:tcPr>
          <w:tcW w:w="4074" w:type="dxa"/>
        </w:tcPr>
        <w:p w14:paraId="1125804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B6C1C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DBCC6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DBF07" w14:textId="77777777" w:rsidR="00964B16" w:rsidRDefault="00964B16" w:rsidP="00A87A54">
      <w:pPr>
        <w:spacing w:after="0" w:line="240" w:lineRule="auto"/>
      </w:pPr>
      <w:r>
        <w:separator/>
      </w:r>
    </w:p>
  </w:footnote>
  <w:footnote w:type="continuationSeparator" w:id="0">
    <w:p w14:paraId="2E009344" w14:textId="77777777" w:rsidR="00964B16" w:rsidRDefault="00964B1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37D37" w14:paraId="40AE7514" w14:textId="77777777" w:rsidTr="00C93EBA">
      <w:trPr>
        <w:trHeight w:val="227"/>
      </w:trPr>
      <w:tc>
        <w:tcPr>
          <w:tcW w:w="5534" w:type="dxa"/>
        </w:tcPr>
        <w:p w14:paraId="53498E47" w14:textId="77777777" w:rsidR="00337D37" w:rsidRPr="007D73AB" w:rsidRDefault="00337D37">
          <w:pPr>
            <w:pStyle w:val="Sidhuvud"/>
          </w:pPr>
        </w:p>
      </w:tc>
      <w:tc>
        <w:tcPr>
          <w:tcW w:w="3170" w:type="dxa"/>
          <w:vAlign w:val="bottom"/>
        </w:tcPr>
        <w:p w14:paraId="47E426D0" w14:textId="77777777" w:rsidR="00337D37" w:rsidRPr="007D73AB" w:rsidRDefault="00337D37" w:rsidP="00340DE0">
          <w:pPr>
            <w:pStyle w:val="Sidhuvud"/>
          </w:pPr>
        </w:p>
      </w:tc>
      <w:tc>
        <w:tcPr>
          <w:tcW w:w="1134" w:type="dxa"/>
        </w:tcPr>
        <w:p w14:paraId="16B1DE6B" w14:textId="77777777" w:rsidR="00337D37" w:rsidRDefault="00337D37" w:rsidP="005A703A">
          <w:pPr>
            <w:pStyle w:val="Sidhuvud"/>
          </w:pPr>
        </w:p>
      </w:tc>
    </w:tr>
    <w:tr w:rsidR="00337D37" w14:paraId="0474E455" w14:textId="77777777" w:rsidTr="00C93EBA">
      <w:trPr>
        <w:trHeight w:val="1928"/>
      </w:trPr>
      <w:tc>
        <w:tcPr>
          <w:tcW w:w="5534" w:type="dxa"/>
        </w:tcPr>
        <w:p w14:paraId="0416CEA6" w14:textId="77777777" w:rsidR="00337D37" w:rsidRDefault="00337D3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F8E9BC" wp14:editId="192BB1A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908962F" w14:textId="77777777" w:rsidR="004A5382" w:rsidRDefault="004A5382" w:rsidP="00340DE0">
          <w:pPr>
            <w:pStyle w:val="Sidhuvud"/>
          </w:pPr>
        </w:p>
        <w:p w14:paraId="632D6185" w14:textId="77777777" w:rsidR="004A5382" w:rsidRPr="004A5382" w:rsidRDefault="004A5382" w:rsidP="00340DE0">
          <w:pPr>
            <w:pStyle w:val="Sidhuvud"/>
            <w:rPr>
              <w:b/>
              <w:bCs/>
            </w:rPr>
          </w:pPr>
          <w:r w:rsidRPr="004A5382">
            <w:rPr>
              <w:b/>
              <w:bCs/>
            </w:rPr>
            <w:t>Utbildningsdepartementet</w:t>
          </w:r>
        </w:p>
        <w:p w14:paraId="7FCE61AB" w14:textId="126E18A3" w:rsidR="004A5382" w:rsidRPr="00340DE0" w:rsidRDefault="004A5382" w:rsidP="00340DE0">
          <w:pPr>
            <w:pStyle w:val="Sidhuvud"/>
          </w:pPr>
          <w:r>
            <w:t>Utbildningsministern</w:t>
          </w:r>
        </w:p>
      </w:tc>
      <w:tc>
        <w:tcPr>
          <w:tcW w:w="3170" w:type="dxa"/>
        </w:tcPr>
        <w:p w14:paraId="2B85E26C" w14:textId="77777777" w:rsidR="00337D37" w:rsidRPr="00710A6C" w:rsidRDefault="00337D37" w:rsidP="00EE3C0F">
          <w:pPr>
            <w:pStyle w:val="Sidhuvud"/>
            <w:rPr>
              <w:b/>
            </w:rPr>
          </w:pPr>
        </w:p>
        <w:p w14:paraId="4A4C021B" w14:textId="77777777" w:rsidR="00337D37" w:rsidRDefault="00337D37" w:rsidP="00EE3C0F">
          <w:pPr>
            <w:pStyle w:val="Sidhuvud"/>
          </w:pPr>
        </w:p>
        <w:p w14:paraId="60F99A7A" w14:textId="77777777" w:rsidR="00337D37" w:rsidRDefault="00337D37" w:rsidP="00EE3C0F">
          <w:pPr>
            <w:pStyle w:val="Sidhuvud"/>
          </w:pPr>
        </w:p>
        <w:p w14:paraId="62A81DE6" w14:textId="77777777" w:rsidR="00337D37" w:rsidRDefault="00337D3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C7EEB6348A347678414380A35DFCDEC"/>
            </w:placeholder>
            <w:dataBinding w:prefixMappings="xmlns:ns0='http://lp/documentinfo/RK' " w:xpath="/ns0:DocumentInfo[1]/ns0:BaseInfo[1]/ns0:Dnr[1]" w:storeItemID="{2B340E82-1AEB-4B5F-87CC-BCEA8E644C63}"/>
            <w:text/>
          </w:sdtPr>
          <w:sdtEndPr/>
          <w:sdtContent>
            <w:p w14:paraId="668FE9C1" w14:textId="31A794EC" w:rsidR="00337D37" w:rsidRDefault="00337D37" w:rsidP="00EE3C0F">
              <w:pPr>
                <w:pStyle w:val="Sidhuvud"/>
              </w:pPr>
              <w:r>
                <w:t>U2021/</w:t>
              </w:r>
              <w:r w:rsidR="00474ECA">
                <w:t>00953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34D5547ED9486F8749A062BA55296C"/>
            </w:placeholder>
            <w:showingPlcHdr/>
            <w:dataBinding w:prefixMappings="xmlns:ns0='http://lp/documentinfo/RK' " w:xpath="/ns0:DocumentInfo[1]/ns0:BaseInfo[1]/ns0:DocNumber[1]" w:storeItemID="{2B340E82-1AEB-4B5F-87CC-BCEA8E644C63}"/>
            <w:text/>
          </w:sdtPr>
          <w:sdtEndPr/>
          <w:sdtContent>
            <w:p w14:paraId="3A076BDA" w14:textId="77777777" w:rsidR="00337D37" w:rsidRDefault="00337D3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9C162C3" w14:textId="77777777" w:rsidR="00337D37" w:rsidRDefault="00337D37" w:rsidP="00EE3C0F">
          <w:pPr>
            <w:pStyle w:val="Sidhuvud"/>
          </w:pPr>
        </w:p>
      </w:tc>
      <w:tc>
        <w:tcPr>
          <w:tcW w:w="1134" w:type="dxa"/>
        </w:tcPr>
        <w:p w14:paraId="1AF6A124" w14:textId="77777777" w:rsidR="00337D37" w:rsidRDefault="00337D37" w:rsidP="0094502D">
          <w:pPr>
            <w:pStyle w:val="Sidhuvud"/>
          </w:pPr>
        </w:p>
        <w:p w14:paraId="0290B4CE" w14:textId="77777777" w:rsidR="00337D37" w:rsidRPr="0094502D" w:rsidRDefault="00337D37" w:rsidP="00EC71A6">
          <w:pPr>
            <w:pStyle w:val="Sidhuvud"/>
          </w:pPr>
        </w:p>
      </w:tc>
    </w:tr>
    <w:tr w:rsidR="00337D37" w14:paraId="3ECA38A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11EDC7692F144AEA9DBFE6DA7B7A6FB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3684BC7" w14:textId="55D483B3" w:rsidR="00337D37" w:rsidRPr="004A5382" w:rsidRDefault="00884845" w:rsidP="00340DE0">
              <w:pPr>
                <w:pStyle w:val="Sidhuvud"/>
                <w:rPr>
                  <w:b/>
                  <w:bCs/>
                </w:rPr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D218C74DBE54AAB9D9197416895D14F"/>
          </w:placeholder>
          <w:dataBinding w:prefixMappings="xmlns:ns0='http://lp/documentinfo/RK' " w:xpath="/ns0:DocumentInfo[1]/ns0:BaseInfo[1]/ns0:Recipient[1]" w:storeItemID="{2B340E82-1AEB-4B5F-87CC-BCEA8E644C63}"/>
          <w:text w:multiLine="1"/>
        </w:sdtPr>
        <w:sdtEndPr/>
        <w:sdtContent>
          <w:tc>
            <w:tcPr>
              <w:tcW w:w="3170" w:type="dxa"/>
            </w:tcPr>
            <w:p w14:paraId="232FD2EC" w14:textId="77777777" w:rsidR="00337D37" w:rsidRDefault="00337D3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CBB76D1" w14:textId="77777777" w:rsidR="00337D37" w:rsidRDefault="00337D37" w:rsidP="003E6020">
          <w:pPr>
            <w:pStyle w:val="Sidhuvud"/>
          </w:pPr>
        </w:p>
      </w:tc>
    </w:tr>
  </w:tbl>
  <w:p w14:paraId="6EEB75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9240524"/>
    <w:multiLevelType w:val="hybridMultilevel"/>
    <w:tmpl w:val="F064E0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3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294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5894"/>
    <w:rsid w:val="001428E2"/>
    <w:rsid w:val="0014297B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56D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4F1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2A5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7D90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A67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989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AE7"/>
    <w:rsid w:val="00326C03"/>
    <w:rsid w:val="00327474"/>
    <w:rsid w:val="003277B5"/>
    <w:rsid w:val="003342B4"/>
    <w:rsid w:val="00336CD1"/>
    <w:rsid w:val="00337D37"/>
    <w:rsid w:val="00340506"/>
    <w:rsid w:val="0034054C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4A0D"/>
    <w:rsid w:val="00365461"/>
    <w:rsid w:val="00367EDA"/>
    <w:rsid w:val="00370311"/>
    <w:rsid w:val="00375838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0F0"/>
    <w:rsid w:val="003A5969"/>
    <w:rsid w:val="003A5C58"/>
    <w:rsid w:val="003B0C81"/>
    <w:rsid w:val="003B201F"/>
    <w:rsid w:val="003C0FC8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3E5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538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ECA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382"/>
    <w:rsid w:val="004A66B1"/>
    <w:rsid w:val="004A72E6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744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4406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078"/>
    <w:rsid w:val="005B537F"/>
    <w:rsid w:val="005B7818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4BF3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259"/>
    <w:rsid w:val="006B4A30"/>
    <w:rsid w:val="006B7569"/>
    <w:rsid w:val="006C28EE"/>
    <w:rsid w:val="006C4CAB"/>
    <w:rsid w:val="006C4FF1"/>
    <w:rsid w:val="006D2998"/>
    <w:rsid w:val="006D3188"/>
    <w:rsid w:val="006D5159"/>
    <w:rsid w:val="006D6779"/>
    <w:rsid w:val="006D687A"/>
    <w:rsid w:val="006D7566"/>
    <w:rsid w:val="006E08FC"/>
    <w:rsid w:val="006F2588"/>
    <w:rsid w:val="00710A6C"/>
    <w:rsid w:val="00710D98"/>
    <w:rsid w:val="00711CE9"/>
    <w:rsid w:val="00712266"/>
    <w:rsid w:val="00712593"/>
    <w:rsid w:val="00712D82"/>
    <w:rsid w:val="00712FA3"/>
    <w:rsid w:val="00713524"/>
    <w:rsid w:val="00716E22"/>
    <w:rsid w:val="007171AB"/>
    <w:rsid w:val="007213D0"/>
    <w:rsid w:val="007219C0"/>
    <w:rsid w:val="00731C75"/>
    <w:rsid w:val="00732599"/>
    <w:rsid w:val="00743E09"/>
    <w:rsid w:val="00744EB7"/>
    <w:rsid w:val="00744FCC"/>
    <w:rsid w:val="00747B9C"/>
    <w:rsid w:val="00750C93"/>
    <w:rsid w:val="00752FDF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B46"/>
    <w:rsid w:val="007A629C"/>
    <w:rsid w:val="007A6348"/>
    <w:rsid w:val="007B023C"/>
    <w:rsid w:val="007B03CC"/>
    <w:rsid w:val="007B2D29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419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45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4770"/>
    <w:rsid w:val="008C562B"/>
    <w:rsid w:val="008C6717"/>
    <w:rsid w:val="008D0305"/>
    <w:rsid w:val="008D0A21"/>
    <w:rsid w:val="008D2D6B"/>
    <w:rsid w:val="008D3090"/>
    <w:rsid w:val="008D3687"/>
    <w:rsid w:val="008D4306"/>
    <w:rsid w:val="008D4508"/>
    <w:rsid w:val="008D4DC4"/>
    <w:rsid w:val="008D7CAF"/>
    <w:rsid w:val="008E02EE"/>
    <w:rsid w:val="008E3A66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62C6"/>
    <w:rsid w:val="009279B2"/>
    <w:rsid w:val="00935814"/>
    <w:rsid w:val="00940E43"/>
    <w:rsid w:val="0094502D"/>
    <w:rsid w:val="00945558"/>
    <w:rsid w:val="00946561"/>
    <w:rsid w:val="00946B39"/>
    <w:rsid w:val="00947013"/>
    <w:rsid w:val="0095062C"/>
    <w:rsid w:val="00956EA9"/>
    <w:rsid w:val="00964B16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29C7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302A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01F"/>
    <w:rsid w:val="00A379E4"/>
    <w:rsid w:val="00A42F07"/>
    <w:rsid w:val="00A43B02"/>
    <w:rsid w:val="00A44946"/>
    <w:rsid w:val="00A46888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E15"/>
    <w:rsid w:val="00A8483F"/>
    <w:rsid w:val="00A870B0"/>
    <w:rsid w:val="00A8728A"/>
    <w:rsid w:val="00A87A54"/>
    <w:rsid w:val="00A91A77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4D0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129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A87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4FE3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5F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283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1D2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024"/>
    <w:rsid w:val="00DB4E26"/>
    <w:rsid w:val="00DB714B"/>
    <w:rsid w:val="00DC1025"/>
    <w:rsid w:val="00DC10F6"/>
    <w:rsid w:val="00DC1EB8"/>
    <w:rsid w:val="00DC3E45"/>
    <w:rsid w:val="00DC4460"/>
    <w:rsid w:val="00DC4598"/>
    <w:rsid w:val="00DC461A"/>
    <w:rsid w:val="00DD0722"/>
    <w:rsid w:val="00DD0B3D"/>
    <w:rsid w:val="00DD212F"/>
    <w:rsid w:val="00DD6422"/>
    <w:rsid w:val="00DE18F5"/>
    <w:rsid w:val="00DE73D2"/>
    <w:rsid w:val="00DF5BFB"/>
    <w:rsid w:val="00DF5CD6"/>
    <w:rsid w:val="00E022DA"/>
    <w:rsid w:val="00E03BCB"/>
    <w:rsid w:val="00E04401"/>
    <w:rsid w:val="00E06C87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2C4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3A54"/>
    <w:rsid w:val="00EB3F7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986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F0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002A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1A2"/>
    <w:rsid w:val="00FC7600"/>
    <w:rsid w:val="00FD0B7B"/>
    <w:rsid w:val="00FD1A46"/>
    <w:rsid w:val="00FD4C08"/>
    <w:rsid w:val="00FE1DCC"/>
    <w:rsid w:val="00FE1DD4"/>
    <w:rsid w:val="00FE2B19"/>
    <w:rsid w:val="00FF0538"/>
    <w:rsid w:val="00FF5304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1BED8"/>
  <w15:docId w15:val="{49832DFB-C274-414B-8873-9A79EE51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C7EEB6348A347678414380A35DFC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8AD8ED-0DAD-4825-9D60-9A908EE38DD4}"/>
      </w:docPartPr>
      <w:docPartBody>
        <w:p w:rsidR="00C40FCB" w:rsidRDefault="00920482" w:rsidP="00920482">
          <w:pPr>
            <w:pStyle w:val="2C7EEB6348A347678414380A35DFCD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34D5547ED9486F8749A062BA5529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64762-7AFA-4DE3-BA18-264117ECE510}"/>
      </w:docPartPr>
      <w:docPartBody>
        <w:p w:rsidR="00C40FCB" w:rsidRDefault="00920482" w:rsidP="00920482">
          <w:pPr>
            <w:pStyle w:val="1634D5547ED9486F8749A062BA55296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1EDC7692F144AEA9DBFE6DA7B7A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2145F1-60BF-459D-B157-1AF2270F575B}"/>
      </w:docPartPr>
      <w:docPartBody>
        <w:p w:rsidR="00C40FCB" w:rsidRDefault="00920482" w:rsidP="00920482">
          <w:pPr>
            <w:pStyle w:val="311EDC7692F144AEA9DBFE6DA7B7A6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218C74DBE54AAB9D9197416895D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AE7A98-BE23-4400-A4DB-7D4F56EE905D}"/>
      </w:docPartPr>
      <w:docPartBody>
        <w:p w:rsidR="00C40FCB" w:rsidRDefault="00920482" w:rsidP="00920482">
          <w:pPr>
            <w:pStyle w:val="DD218C74DBE54AAB9D9197416895D1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41745F4136433696A5504CF1494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DEB0E4-86C7-411B-BA43-6D1567A5E202}"/>
      </w:docPartPr>
      <w:docPartBody>
        <w:p w:rsidR="00C40FCB" w:rsidRDefault="00920482" w:rsidP="00920482">
          <w:pPr>
            <w:pStyle w:val="9C41745F4136433696A5504CF149487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881D069C0004DD29E91BA78DB7FA2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1FA7B-10A5-4BCC-9D47-4FE0338B036A}"/>
      </w:docPartPr>
      <w:docPartBody>
        <w:p w:rsidR="00C40FCB" w:rsidRDefault="00920482" w:rsidP="00920482">
          <w:pPr>
            <w:pStyle w:val="F881D069C0004DD29E91BA78DB7FA21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405EBC493E646B5A857B2B7A0951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BEE8D0-E687-408E-9CC8-E4F396A06870}"/>
      </w:docPartPr>
      <w:docPartBody>
        <w:p w:rsidR="00C40FCB" w:rsidRDefault="00920482" w:rsidP="00920482">
          <w:pPr>
            <w:pStyle w:val="4405EBC493E646B5A857B2B7A0951B4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82"/>
    <w:rsid w:val="00666D98"/>
    <w:rsid w:val="00836B38"/>
    <w:rsid w:val="00920482"/>
    <w:rsid w:val="00930BC5"/>
    <w:rsid w:val="00965AC4"/>
    <w:rsid w:val="00C4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D85053282504331897E298A40D3BC04">
    <w:name w:val="4D85053282504331897E298A40D3BC04"/>
    <w:rsid w:val="00920482"/>
  </w:style>
  <w:style w:type="character" w:styleId="Platshllartext">
    <w:name w:val="Placeholder Text"/>
    <w:basedOn w:val="Standardstycketeckensnitt"/>
    <w:uiPriority w:val="99"/>
    <w:semiHidden/>
    <w:rsid w:val="00920482"/>
    <w:rPr>
      <w:noProof w:val="0"/>
      <w:color w:val="808080"/>
    </w:rPr>
  </w:style>
  <w:style w:type="paragraph" w:customStyle="1" w:styleId="7D58114ACE9E4577A1E4534CF553D109">
    <w:name w:val="7D58114ACE9E4577A1E4534CF553D109"/>
    <w:rsid w:val="00920482"/>
  </w:style>
  <w:style w:type="paragraph" w:customStyle="1" w:styleId="35C8CC33C51F4D8AB923ED1A74FD3769">
    <w:name w:val="35C8CC33C51F4D8AB923ED1A74FD3769"/>
    <w:rsid w:val="00920482"/>
  </w:style>
  <w:style w:type="paragraph" w:customStyle="1" w:styleId="A26D1023352B4A2BA2FE52971E32E4A1">
    <w:name w:val="A26D1023352B4A2BA2FE52971E32E4A1"/>
    <w:rsid w:val="00920482"/>
  </w:style>
  <w:style w:type="paragraph" w:customStyle="1" w:styleId="2C7EEB6348A347678414380A35DFCDEC">
    <w:name w:val="2C7EEB6348A347678414380A35DFCDEC"/>
    <w:rsid w:val="00920482"/>
  </w:style>
  <w:style w:type="paragraph" w:customStyle="1" w:styleId="1634D5547ED9486F8749A062BA55296C">
    <w:name w:val="1634D5547ED9486F8749A062BA55296C"/>
    <w:rsid w:val="00920482"/>
  </w:style>
  <w:style w:type="paragraph" w:customStyle="1" w:styleId="C63EEE567D2340EA866D769E5ED2C166">
    <w:name w:val="C63EEE567D2340EA866D769E5ED2C166"/>
    <w:rsid w:val="00920482"/>
  </w:style>
  <w:style w:type="paragraph" w:customStyle="1" w:styleId="E2A3A2BD4D5E42128895C0FD21879FB7">
    <w:name w:val="E2A3A2BD4D5E42128895C0FD21879FB7"/>
    <w:rsid w:val="00920482"/>
  </w:style>
  <w:style w:type="paragraph" w:customStyle="1" w:styleId="D525B5BDDD6A4FFC96EF8DD317DF2157">
    <w:name w:val="D525B5BDDD6A4FFC96EF8DD317DF2157"/>
    <w:rsid w:val="00920482"/>
  </w:style>
  <w:style w:type="paragraph" w:customStyle="1" w:styleId="311EDC7692F144AEA9DBFE6DA7B7A6FB">
    <w:name w:val="311EDC7692F144AEA9DBFE6DA7B7A6FB"/>
    <w:rsid w:val="00920482"/>
  </w:style>
  <w:style w:type="paragraph" w:customStyle="1" w:styleId="DD218C74DBE54AAB9D9197416895D14F">
    <w:name w:val="DD218C74DBE54AAB9D9197416895D14F"/>
    <w:rsid w:val="00920482"/>
  </w:style>
  <w:style w:type="paragraph" w:customStyle="1" w:styleId="1634D5547ED9486F8749A062BA55296C1">
    <w:name w:val="1634D5547ED9486F8749A062BA55296C1"/>
    <w:rsid w:val="009204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1EDC7692F144AEA9DBFE6DA7B7A6FB1">
    <w:name w:val="311EDC7692F144AEA9DBFE6DA7B7A6FB1"/>
    <w:rsid w:val="009204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41745F4136433696A5504CF149487A">
    <w:name w:val="9C41745F4136433696A5504CF149487A"/>
    <w:rsid w:val="00920482"/>
  </w:style>
  <w:style w:type="paragraph" w:customStyle="1" w:styleId="1E6A815E868547C292D0A57AC9A9F31A">
    <w:name w:val="1E6A815E868547C292D0A57AC9A9F31A"/>
    <w:rsid w:val="00920482"/>
  </w:style>
  <w:style w:type="paragraph" w:customStyle="1" w:styleId="B58D0981C41643A0809C18FF84853A5F">
    <w:name w:val="B58D0981C41643A0809C18FF84853A5F"/>
    <w:rsid w:val="00920482"/>
  </w:style>
  <w:style w:type="paragraph" w:customStyle="1" w:styleId="F701DF8D4908463FA5A2CB061530A42E">
    <w:name w:val="F701DF8D4908463FA5A2CB061530A42E"/>
    <w:rsid w:val="00920482"/>
  </w:style>
  <w:style w:type="paragraph" w:customStyle="1" w:styleId="97CFC09AA4584449AD1CB6013E2B2EBC">
    <w:name w:val="97CFC09AA4584449AD1CB6013E2B2EBC"/>
    <w:rsid w:val="00920482"/>
  </w:style>
  <w:style w:type="paragraph" w:customStyle="1" w:styleId="F881D069C0004DD29E91BA78DB7FA21C">
    <w:name w:val="F881D069C0004DD29E91BA78DB7FA21C"/>
    <w:rsid w:val="00920482"/>
  </w:style>
  <w:style w:type="paragraph" w:customStyle="1" w:styleId="4405EBC493E646B5A857B2B7A0951B43">
    <w:name w:val="4405EBC493E646B5A857B2B7A0951B43"/>
    <w:rsid w:val="00920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5ed0ad29-9682-4f85-ad1a-be48cea48f06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34F607E5B520048A2969099F203B980" ma:contentTypeVersion="26" ma:contentTypeDescription="Skapa nytt dokument med möjlighet att välja RK-mall" ma:contentTypeScope="" ma:versionID="a50860704ae098c0718a996ea99319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2ef3ce22-4bf8-4d2a-b758-3fef4d0885d6" targetNamespace="http://schemas.microsoft.com/office/2006/metadata/properties" ma:root="true" ma:fieldsID="7e510ce323ff9a9ee7856d6f6a23f562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2ef3ce22-4bf8-4d2a-b758-3fef4d0885d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14b793-c587-4163-9750-a2d7306b415b}" ma:internalName="TaxCatchAllLabel" ma:readOnly="true" ma:showField="CatchAllDataLabel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14b793-c587-4163-9750-a2d7306b415b}" ma:internalName="TaxCatchAll" ma:showField="CatchAllData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2021-02-24T00:00:00</HeaderDate>
    <Office/>
    <Dnr>U2021/00953</Dnr>
    <ParagrafNr/>
    <DocumentTitle/>
    <VisitingAddress/>
    <Extra1/>
    <Extra2/>
    <Extra3>Roger Haddad (L)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D5CE40D-D0F1-4DF7-B04A-46614C0F7CB1}"/>
</file>

<file path=customXml/itemProps2.xml><?xml version="1.0" encoding="utf-8"?>
<ds:datastoreItem xmlns:ds="http://schemas.openxmlformats.org/officeDocument/2006/customXml" ds:itemID="{2C82C24A-BAD0-477D-9933-76EAFB44C815}"/>
</file>

<file path=customXml/itemProps3.xml><?xml version="1.0" encoding="utf-8"?>
<ds:datastoreItem xmlns:ds="http://schemas.openxmlformats.org/officeDocument/2006/customXml" ds:itemID="{94ED3D77-B5BF-4F3A-995D-499D6FA1A1BF}"/>
</file>

<file path=customXml/itemProps4.xml><?xml version="1.0" encoding="utf-8"?>
<ds:datastoreItem xmlns:ds="http://schemas.openxmlformats.org/officeDocument/2006/customXml" ds:itemID="{046E6A89-BAF5-4205-86B5-FF8E33CE4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2ef3ce22-4bf8-4d2a-b758-3fef4d088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3CDEF4-9E34-4A20-9A50-1660F0F8FFA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C82C24A-BAD0-477D-9933-76EAFB44C81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2B340E82-1AEB-4B5F-87CC-BCEA8E644C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661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2020_21_1779 av Roger Haddad L Kunskapstappet i skolan.docx</dc:title>
  <dc:subject/>
  <dc:creator>Jan Schierbeck</dc:creator>
  <cp:keywords/>
  <dc:description/>
  <cp:lastModifiedBy>Aina Larsen</cp:lastModifiedBy>
  <cp:revision>29</cp:revision>
  <dcterms:created xsi:type="dcterms:W3CDTF">2021-02-19T10:30:00Z</dcterms:created>
  <dcterms:modified xsi:type="dcterms:W3CDTF">2021-02-24T10:25:00Z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441fdd1a-3b67-4730-82da-c9d0f923f0d1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