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B3DDF" w:rsidP="00DA0661">
      <w:pPr>
        <w:pStyle w:val="Title"/>
      </w:pPr>
      <w:bookmarkStart w:id="0" w:name="Start"/>
      <w:bookmarkEnd w:id="0"/>
      <w:r>
        <w:t>Svar på fråga 20</w:t>
      </w:r>
      <w:r w:rsidR="008F5B98">
        <w:t>22</w:t>
      </w:r>
      <w:r>
        <w:t>/</w:t>
      </w:r>
      <w:r w:rsidR="008F5B98">
        <w:t>23</w:t>
      </w:r>
      <w:r>
        <w:t>:</w:t>
      </w:r>
      <w:r w:rsidR="008F5B98">
        <w:t>404</w:t>
      </w:r>
      <w:r>
        <w:t xml:space="preserve"> av Tobias Andersson (SD)</w:t>
      </w:r>
      <w:r>
        <w:br/>
        <w:t>Arbetsmiljöverkets bestämmelser kring värmepannor och certifiering av pannoperatörer</w:t>
      </w:r>
    </w:p>
    <w:p w:rsidR="002B3DDF" w:rsidP="002749F7">
      <w:pPr>
        <w:pStyle w:val="BodyText"/>
      </w:pPr>
      <w:r>
        <w:t>Tobias Andersson har frågat mig om jag avser att ge Arbetsmiljöverket i uppdrag att genomföra en ny konsekvensutredning.</w:t>
      </w:r>
    </w:p>
    <w:p w:rsidR="002B3DDF" w:rsidP="002749F7">
      <w:pPr>
        <w:pStyle w:val="BodyText"/>
      </w:pPr>
      <w:r>
        <w:t xml:space="preserve">Arbetsmiljöverket </w:t>
      </w:r>
      <w:r w:rsidR="00F15EA1">
        <w:t xml:space="preserve">föreskrev den 30 maj 2022 med stöd av 18 § arbetsmiljöförordningen (1977:1166) att </w:t>
      </w:r>
      <w:r w:rsidR="00886A35">
        <w:t xml:space="preserve">ikraftträdandet av </w:t>
      </w:r>
      <w:r w:rsidR="00A30058">
        <w:t>regler</w:t>
      </w:r>
      <w:r w:rsidR="00886A35">
        <w:t>na</w:t>
      </w:r>
      <w:r w:rsidR="00F15EA1">
        <w:t xml:space="preserve"> gällande certifiering</w:t>
      </w:r>
      <w:r w:rsidR="00886A35">
        <w:t xml:space="preserve"> </w:t>
      </w:r>
      <w:r w:rsidR="00F15EA1">
        <w:t xml:space="preserve">av pannoperatörer i </w:t>
      </w:r>
      <w:r w:rsidR="00286FA6">
        <w:t>Arbetsmiljöverkets föreskrifter (</w:t>
      </w:r>
      <w:r w:rsidR="00F15EA1">
        <w:t>AFS 2017:3</w:t>
      </w:r>
      <w:r w:rsidR="00286FA6">
        <w:t xml:space="preserve">) </w:t>
      </w:r>
      <w:r w:rsidR="00886A35">
        <w:t>skjuts</w:t>
      </w:r>
      <w:r w:rsidR="00F15EA1">
        <w:t xml:space="preserve"> fram till 1 december 2025</w:t>
      </w:r>
      <w:r w:rsidR="00856AF0">
        <w:t xml:space="preserve"> (</w:t>
      </w:r>
      <w:r w:rsidR="00286FA6">
        <w:t xml:space="preserve">ändringsföreskrift </w:t>
      </w:r>
      <w:r w:rsidR="00856AF0">
        <w:t xml:space="preserve">AFS 2022:2), vilket Tobias Andersson även lyfter i frågan. </w:t>
      </w:r>
    </w:p>
    <w:p w:rsidR="002B3DDF" w:rsidP="002749F7">
      <w:pPr>
        <w:pStyle w:val="BodyText"/>
      </w:pPr>
      <w:r>
        <w:t xml:space="preserve">Regeringen är informerad </w:t>
      </w:r>
      <w:r w:rsidR="00856AF0">
        <w:t xml:space="preserve">om att </w:t>
      </w:r>
      <w:r w:rsidR="0083071A">
        <w:t xml:space="preserve">ett </w:t>
      </w:r>
      <w:r w:rsidR="00856AF0">
        <w:t xml:space="preserve">arbete med översyn av </w:t>
      </w:r>
      <w:r w:rsidR="00A30058">
        <w:t xml:space="preserve">reglerna </w:t>
      </w:r>
      <w:r w:rsidR="0083071A">
        <w:t xml:space="preserve">samt </w:t>
      </w:r>
      <w:r w:rsidR="00DF4CDC">
        <w:t xml:space="preserve">tillhörande konsekvensutredning </w:t>
      </w:r>
      <w:r w:rsidR="00856AF0">
        <w:t xml:space="preserve">för certifiering av pannoperatörer </w:t>
      </w:r>
      <w:r w:rsidR="0083071A">
        <w:t>pågår.</w:t>
      </w:r>
      <w:r w:rsidR="00856AF0">
        <w:t xml:space="preserve"> Arbetsmiljöverket bedriver en dialog med arbetsmarknadens parter, b.la. Svenskt Näringsliv och Landsorganisationen i Sverige (LO) </w:t>
      </w:r>
      <w:r w:rsidRPr="00856AF0" w:rsidR="00856AF0">
        <w:t>för att ta del av synpunkter och förslag till förbättringar</w:t>
      </w:r>
      <w:r w:rsidR="00856AF0">
        <w:t>. Det sker även en dialog med berörda certifieringsorgan och myndigheter på nationell och internationell nivå</w:t>
      </w:r>
      <w:r w:rsidR="0022534D">
        <w:t xml:space="preserve">. </w:t>
      </w:r>
    </w:p>
    <w:p w:rsidR="003528D8" w:rsidP="002749F7">
      <w:pPr>
        <w:pStyle w:val="BodyText"/>
      </w:pPr>
      <w:r>
        <w:t>Jag kommer att följa Arbetsmiljöverkets</w:t>
      </w:r>
      <w:r w:rsidR="009C5186">
        <w:t xml:space="preserve"> fortsatta</w:t>
      </w:r>
      <w:r>
        <w:t xml:space="preserve"> arbete i frågan. </w:t>
      </w:r>
    </w:p>
    <w:p w:rsidR="002B3DD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F757FCFB5BC54828A66B0046AE1CF1CE"/>
          </w:placeholder>
          <w:dataBinding w:xpath="/ns0:DocumentInfo[1]/ns0:BaseInfo[1]/ns0:HeaderDate[1]" w:storeItemID="{8AA9E6D4-4C05-4F66-B804-258514777834}" w:prefixMappings="xmlns:ns0='http://lp/documentinfo/RK' "/>
          <w:date w:fullDate="2023-03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56AF0">
            <w:t>8 mars 2023</w:t>
          </w:r>
        </w:sdtContent>
      </w:sdt>
    </w:p>
    <w:p w:rsidR="002B3DDF" w:rsidP="004E7A8F">
      <w:pPr>
        <w:pStyle w:val="Brdtextutanavstnd"/>
      </w:pPr>
    </w:p>
    <w:p w:rsidR="002B3DDF" w:rsidP="004E7A8F">
      <w:pPr>
        <w:pStyle w:val="Brdtextutanavstnd"/>
      </w:pPr>
    </w:p>
    <w:p w:rsidR="002B3DDF" w:rsidP="004E7A8F">
      <w:pPr>
        <w:pStyle w:val="Brdtextutanavstnd"/>
      </w:pPr>
    </w:p>
    <w:p w:rsidR="002B3DDF" w:rsidRPr="00DB48AB" w:rsidP="00DB48AB">
      <w:pPr>
        <w:pStyle w:val="BodyText"/>
      </w:pPr>
      <w:r>
        <w:t>Paulina Brandberg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B3DD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B3DDF" w:rsidRPr="007D73AB" w:rsidP="00340DE0">
          <w:pPr>
            <w:pStyle w:val="Header"/>
          </w:pPr>
        </w:p>
      </w:tc>
      <w:tc>
        <w:tcPr>
          <w:tcW w:w="1134" w:type="dxa"/>
        </w:tcPr>
        <w:p w:rsidR="002B3DD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B3DD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B3DDF" w:rsidRPr="00710A6C" w:rsidP="00EE3C0F">
          <w:pPr>
            <w:pStyle w:val="Header"/>
            <w:rPr>
              <w:b/>
            </w:rPr>
          </w:pPr>
        </w:p>
        <w:p w:rsidR="002B3DDF" w:rsidP="00EE3C0F">
          <w:pPr>
            <w:pStyle w:val="Header"/>
          </w:pPr>
        </w:p>
        <w:p w:rsidR="002B3DDF" w:rsidP="00EE3C0F">
          <w:pPr>
            <w:pStyle w:val="Header"/>
          </w:pPr>
        </w:p>
        <w:p w:rsidR="002B3DD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564E095B33C4F13BAC37456A06AE5D5"/>
            </w:placeholder>
            <w:dataBinding w:xpath="/ns0:DocumentInfo[1]/ns0:BaseInfo[1]/ns0:Dnr[1]" w:storeItemID="{8AA9E6D4-4C05-4F66-B804-258514777834}" w:prefixMappings="xmlns:ns0='http://lp/documentinfo/RK' "/>
            <w:text/>
          </w:sdtPr>
          <w:sdtContent>
            <w:p w:rsidR="002B3DDF" w:rsidP="00EE3C0F">
              <w:pPr>
                <w:pStyle w:val="Header"/>
              </w:pPr>
              <w:r>
                <w:t>A2023/00365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A4C42FEFA94026917BD759BF142248"/>
            </w:placeholder>
            <w:showingPlcHdr/>
            <w:dataBinding w:xpath="/ns0:DocumentInfo[1]/ns0:BaseInfo[1]/ns0:DocNumber[1]" w:storeItemID="{8AA9E6D4-4C05-4F66-B804-258514777834}" w:prefixMappings="xmlns:ns0='http://lp/documentinfo/RK' "/>
            <w:text/>
          </w:sdtPr>
          <w:sdtContent>
            <w:p w:rsidR="002B3DD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B3DDF" w:rsidP="00EE3C0F">
          <w:pPr>
            <w:pStyle w:val="Header"/>
          </w:pPr>
        </w:p>
      </w:tc>
      <w:tc>
        <w:tcPr>
          <w:tcW w:w="1134" w:type="dxa"/>
        </w:tcPr>
        <w:p w:rsidR="002B3DDF" w:rsidP="0094502D">
          <w:pPr>
            <w:pStyle w:val="Header"/>
          </w:pPr>
        </w:p>
        <w:p w:rsidR="002B3DD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67308C397344EE39FCEEEDFF6F5C35A"/>
            </w:placeholder>
            <w:richText/>
          </w:sdtPr>
          <w:sdtEndPr>
            <w:rPr>
              <w:b w:val="0"/>
            </w:rPr>
          </w:sdtEndPr>
          <w:sdtContent>
            <w:p w:rsidR="002B3DDF" w:rsidRPr="002B3DDF" w:rsidP="00340DE0">
              <w:pPr>
                <w:pStyle w:val="Header"/>
                <w:rPr>
                  <w:b/>
                </w:rPr>
              </w:pPr>
              <w:r w:rsidRPr="002B3DDF">
                <w:rPr>
                  <w:b/>
                </w:rPr>
                <w:t>Arbetsmarknadsdepartementet</w:t>
              </w:r>
            </w:p>
            <w:p w:rsidR="00C22D42" w:rsidP="00340DE0">
              <w:pPr>
                <w:pStyle w:val="Header"/>
              </w:pPr>
              <w:r w:rsidRPr="002B3DDF">
                <w:t>Jämställdhets- och biträdande arbetsmarknadsministern</w:t>
              </w:r>
            </w:p>
            <w:p w:rsidR="00C22D42" w:rsidP="00340DE0">
              <w:pPr>
                <w:pStyle w:val="Header"/>
              </w:pPr>
            </w:p>
            <w:p w:rsidR="002B3DDF" w:rsidRPr="00340DE0" w:rsidP="00340DE0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32F52F15F4204AC3A113F78A8CFB3974"/>
          </w:placeholder>
          <w:dataBinding w:xpath="/ns0:DocumentInfo[1]/ns0:BaseInfo[1]/ns0:Recipient[1]" w:storeItemID="{8AA9E6D4-4C05-4F66-B804-258514777834}" w:prefixMappings="xmlns:ns0='http://lp/documentinfo/RK' "/>
          <w:text w:multiLine="1"/>
        </w:sdtPr>
        <w:sdtContent>
          <w:tc>
            <w:tcPr>
              <w:tcW w:w="3170" w:type="dxa"/>
            </w:tcPr>
            <w:p w:rsidR="002B3DD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B3DD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704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64E095B33C4F13BAC37456A06AE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8F816B-2BAA-4EDC-837A-9AC6B01867D8}"/>
      </w:docPartPr>
      <w:docPartBody>
        <w:p w:rsidR="00C279AC" w:rsidP="001D6EB7">
          <w:pPr>
            <w:pStyle w:val="4564E095B33C4F13BAC37456A06AE5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A4C42FEFA94026917BD759BF1422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E94804-6F22-46ED-8DEB-D9D7DA837C63}"/>
      </w:docPartPr>
      <w:docPartBody>
        <w:p w:rsidR="00C279AC" w:rsidP="001D6EB7">
          <w:pPr>
            <w:pStyle w:val="37A4C42FEFA94026917BD759BF1422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7308C397344EE39FCEEEDFF6F5C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7ECDE-67F1-4170-BC8B-51A92776DF68}"/>
      </w:docPartPr>
      <w:docPartBody>
        <w:p w:rsidR="00C279AC" w:rsidP="001D6EB7">
          <w:pPr>
            <w:pStyle w:val="B67308C397344EE39FCEEEDFF6F5C3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2F52F15F4204AC3A113F78A8CFB3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213432-1B60-41AB-94E5-A8554CAA79DF}"/>
      </w:docPartPr>
      <w:docPartBody>
        <w:p w:rsidR="00C279AC" w:rsidP="001D6EB7">
          <w:pPr>
            <w:pStyle w:val="32F52F15F4204AC3A113F78A8CFB397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57FCFB5BC54828A66B0046AE1CF1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DE564D-7BC4-4DD4-802D-6B1FB273AD67}"/>
      </w:docPartPr>
      <w:docPartBody>
        <w:p w:rsidR="00C279AC" w:rsidP="001D6EB7">
          <w:pPr>
            <w:pStyle w:val="F757FCFB5BC54828A66B0046AE1CF1C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6EB7"/>
    <w:rPr>
      <w:noProof w:val="0"/>
      <w:color w:val="808080"/>
    </w:rPr>
  </w:style>
  <w:style w:type="paragraph" w:customStyle="1" w:styleId="4564E095B33C4F13BAC37456A06AE5D5">
    <w:name w:val="4564E095B33C4F13BAC37456A06AE5D5"/>
    <w:rsid w:val="001D6EB7"/>
  </w:style>
  <w:style w:type="paragraph" w:customStyle="1" w:styleId="32F52F15F4204AC3A113F78A8CFB3974">
    <w:name w:val="32F52F15F4204AC3A113F78A8CFB3974"/>
    <w:rsid w:val="001D6EB7"/>
  </w:style>
  <w:style w:type="paragraph" w:customStyle="1" w:styleId="37A4C42FEFA94026917BD759BF1422481">
    <w:name w:val="37A4C42FEFA94026917BD759BF1422481"/>
    <w:rsid w:val="001D6E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7308C397344EE39FCEEEDFF6F5C35A1">
    <w:name w:val="B67308C397344EE39FCEEEDFF6F5C35A1"/>
    <w:rsid w:val="001D6EB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757FCFB5BC54828A66B0046AE1CF1CE">
    <w:name w:val="F757FCFB5BC54828A66B0046AE1CF1CE"/>
    <w:rsid w:val="001D6EB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Jämställdhets- och biträdande 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2023-03-08T00:00:00</HeaderDate>
    <Office/>
    <Dnr>A2023/00365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fdbb2fab-1dd9-4208-b7d8-8949e72639d3</RD_Svarsid>
  </documentManagement>
</p:properties>
</file>

<file path=customXml/itemProps1.xml><?xml version="1.0" encoding="utf-8"?>
<ds:datastoreItem xmlns:ds="http://schemas.openxmlformats.org/officeDocument/2006/customXml" ds:itemID="{68059036-89B3-4439-B587-8FCEEA62CFDD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AA9E6D4-4C05-4F66-B804-258514777834}"/>
</file>

<file path=customXml/itemProps4.xml><?xml version="1.0" encoding="utf-8"?>
<ds:datastoreItem xmlns:ds="http://schemas.openxmlformats.org/officeDocument/2006/customXml" ds:itemID="{5D959A55-AD5A-4F73-A8BB-D9A4045563C5}"/>
</file>

<file path=customXml/itemProps5.xml><?xml version="1.0" encoding="utf-8"?>
<ds:datastoreItem xmlns:ds="http://schemas.openxmlformats.org/officeDocument/2006/customXml" ds:itemID="{06394D33-9189-4AC5-8332-496E404DA7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182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 2022.23.404-Svar-Arbetsmiljöverkets bestämmelser kring värmepannor och certifiering av pannoperatörer av Tobias Andersson (SD.docx</dc:title>
  <cp:revision>8</cp:revision>
  <cp:lastPrinted>2023-03-02T13:18:00Z</cp:lastPrinted>
  <dcterms:created xsi:type="dcterms:W3CDTF">2023-03-01T15:30:00Z</dcterms:created>
  <dcterms:modified xsi:type="dcterms:W3CDTF">2023-03-08T09:20:00Z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d124386f-2445-435f-bb88-730f4a56df89</vt:lpwstr>
  </property>
</Properties>
</file>