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35E68" w14:textId="17DABB56" w:rsidR="00FC112A" w:rsidRDefault="00FC112A" w:rsidP="00DA0661">
      <w:pPr>
        <w:pStyle w:val="Rubrik"/>
      </w:pPr>
      <w:bookmarkStart w:id="0" w:name="Start"/>
      <w:bookmarkEnd w:id="0"/>
      <w:r>
        <w:t>Svar på fråga 2020/21:</w:t>
      </w:r>
      <w:r w:rsidR="00B9243F">
        <w:t>1988</w:t>
      </w:r>
      <w:r>
        <w:t xml:space="preserve"> av </w:t>
      </w:r>
      <w:r w:rsidR="00B9243F" w:rsidRPr="00B9243F">
        <w:t>Mats Sander</w:t>
      </w:r>
      <w:r>
        <w:t xml:space="preserve"> (</w:t>
      </w:r>
      <w:r w:rsidR="00B9243F">
        <w:t>M</w:t>
      </w:r>
      <w:r>
        <w:t>)</w:t>
      </w:r>
      <w:r w:rsidR="00B9243F">
        <w:t xml:space="preserve"> </w:t>
      </w:r>
      <w:r w:rsidR="00B9243F" w:rsidRPr="00B9243F">
        <w:t>Taxiföretag som verkar över gränsen</w:t>
      </w:r>
    </w:p>
    <w:p w14:paraId="08B54F6A" w14:textId="77777777" w:rsidR="00CD463F" w:rsidRDefault="00B9243F" w:rsidP="00B9243F">
      <w:pPr>
        <w:pStyle w:val="Brdtext"/>
      </w:pPr>
      <w:r>
        <w:t xml:space="preserve">Mats Sander har frågat infrastrukturministern om han kan utveckla vad som ligger till grund för att taxiföretagen behandlas annorlunda än exempelvis transportföretag vid resa </w:t>
      </w:r>
      <w:r w:rsidRPr="00B9243F">
        <w:t>från Sverige till Danmark</w:t>
      </w:r>
      <w:r>
        <w:t>, och om han på något sätt kan verka för att underlätta för taxiföretag som verkar över gränsen utan att äventyra smittspridningen. Frågan har överlämnats till mig</w:t>
      </w:r>
      <w:r w:rsidR="00CD463F">
        <w:t>.</w:t>
      </w:r>
    </w:p>
    <w:p w14:paraId="624CD9F9" w14:textId="67DF9DCA" w:rsidR="008E4F36" w:rsidRDefault="00C70953" w:rsidP="00B9243F">
      <w:pPr>
        <w:pStyle w:val="Brdtext"/>
      </w:pPr>
      <w:r>
        <w:t xml:space="preserve">Det problem som </w:t>
      </w:r>
      <w:r w:rsidR="00D12CB5">
        <w:t>Mats Sander</w:t>
      </w:r>
      <w:r>
        <w:t xml:space="preserve"> lyfter i sin </w:t>
      </w:r>
      <w:r w:rsidR="00D12CB5">
        <w:t xml:space="preserve">fråga handlar primärt om danska inreserestriktioner och </w:t>
      </w:r>
      <w:r>
        <w:t>tillämpningen</w:t>
      </w:r>
      <w:r w:rsidR="00D12CB5">
        <w:t xml:space="preserve"> av dessa. </w:t>
      </w:r>
      <w:r w:rsidR="00B82498">
        <w:t xml:space="preserve">Inreserestriktioner vid resa från Sverige till Danmark eller </w:t>
      </w:r>
      <w:r w:rsidR="0016553D">
        <w:t xml:space="preserve">till </w:t>
      </w:r>
      <w:r w:rsidR="00B82498">
        <w:t>något annat land är ingenting som regeringen eller svenska myndigheter kan styra över – både införande, tolkning och tillämpning av</w:t>
      </w:r>
      <w:r w:rsidR="00D12CB5">
        <w:t xml:space="preserve"> dessa är helt upp till </w:t>
      </w:r>
      <w:r w:rsidR="00B82498">
        <w:t>myndigheterna i respektive land.</w:t>
      </w:r>
      <w:r w:rsidR="008E4F36" w:rsidRPr="00A82103">
        <w:t xml:space="preserve"> </w:t>
      </w:r>
    </w:p>
    <w:p w14:paraId="54248B72" w14:textId="77777777" w:rsidR="00CD463F" w:rsidRDefault="00E71FC3" w:rsidP="006A12F1">
      <w:pPr>
        <w:pStyle w:val="Brdtext"/>
      </w:pPr>
      <w:r>
        <w:t xml:space="preserve">Precis som Mats Sander skriver har </w:t>
      </w:r>
      <w:r w:rsidRPr="007E1029">
        <w:t xml:space="preserve">EU-kommissionen rekommenderat medlemsstaterna att göra undantag för </w:t>
      </w:r>
      <w:r>
        <w:t>p</w:t>
      </w:r>
      <w:r w:rsidRPr="007E1029">
        <w:t>erson</w:t>
      </w:r>
      <w:r>
        <w:t>al</w:t>
      </w:r>
      <w:r w:rsidRPr="007E1029">
        <w:t xml:space="preserve"> </w:t>
      </w:r>
      <w:r>
        <w:t>inom transportsektorn</w:t>
      </w:r>
      <w:r w:rsidRPr="007E1029">
        <w:t>.</w:t>
      </w:r>
      <w:r>
        <w:t xml:space="preserve"> Vid inresa till Sverige är också </w:t>
      </w:r>
      <w:r w:rsidRPr="005C65AE">
        <w:t>personal som transporterar gods och annan personal inom transportsektorn</w:t>
      </w:r>
      <w:r>
        <w:t xml:space="preserve"> undantagna från inreseförbudet och kravet att </w:t>
      </w:r>
      <w:r w:rsidRPr="008E0BB2">
        <w:t xml:space="preserve">uppvisa ett negativt testsvar för pågående </w:t>
      </w:r>
      <w:r>
        <w:t>c</w:t>
      </w:r>
      <w:r w:rsidRPr="008E0BB2">
        <w:t>ovid-19-</w:t>
      </w:r>
      <w:r>
        <w:t xml:space="preserve">infektion. </w:t>
      </w:r>
    </w:p>
    <w:p w14:paraId="4AB13065" w14:textId="759C9B0D" w:rsidR="00E71FC3" w:rsidRDefault="001B2456" w:rsidP="006A12F1">
      <w:pPr>
        <w:pStyle w:val="Brdtext"/>
      </w:pPr>
      <w:r w:rsidRPr="00491757">
        <w:t xml:space="preserve">Regeringen fortsätter att ha en tät dialog med </w:t>
      </w:r>
      <w:r w:rsidR="003C01F6" w:rsidRPr="00491757">
        <w:t>Folkhä</w:t>
      </w:r>
      <w:r w:rsidR="000E4FFC">
        <w:t>l</w:t>
      </w:r>
      <w:r w:rsidR="003C01F6" w:rsidRPr="00491757">
        <w:t>somyndigheten</w:t>
      </w:r>
      <w:r w:rsidRPr="00491757">
        <w:t xml:space="preserve"> och följer utvecklingen av smittläget noga, inte minst i våra nordiska grannländer.</w:t>
      </w:r>
      <w:r w:rsidR="00BF02C4">
        <w:br/>
      </w:r>
      <w:r w:rsidR="00BE74EB">
        <w:t xml:space="preserve">Vi strävar alltid efter mesta möjliga dialog med våra nordiska kollegor, och under hela pandemin har de nordiska kontakterna varit täta, både på ministernivå, departementsnivå och myndighetsnivå. Våra länder har olika förutsättningar och har drabbats av pandemin på olika sätt, vilket gör att det är oundvikligt att våra åtgärder till viss del skiljer sig åt. </w:t>
      </w:r>
      <w:r w:rsidR="00E71FC3" w:rsidRPr="00E71FC3">
        <w:t xml:space="preserve"> </w:t>
      </w:r>
    </w:p>
    <w:p w14:paraId="3060A177" w14:textId="7BFE7285" w:rsidR="00BE74EB" w:rsidRDefault="0052497D" w:rsidP="006A12F1">
      <w:pPr>
        <w:pStyle w:val="Brdtext"/>
      </w:pPr>
      <w:r>
        <w:lastRenderedPageBreak/>
        <w:t>Den svenska regeringen</w:t>
      </w:r>
      <w:r w:rsidR="00E71FC3">
        <w:t xml:space="preserve"> gör sitt yttersta för att lösa de gränshinder och problem som uppstår till följd av inreserestriktionerna, </w:t>
      </w:r>
      <w:r w:rsidR="00D12EF0">
        <w:t>samt</w:t>
      </w:r>
      <w:r w:rsidR="00E71FC3">
        <w:t xml:space="preserve"> för</w:t>
      </w:r>
      <w:r w:rsidR="00D12EF0">
        <w:t xml:space="preserve"> en </w:t>
      </w:r>
      <w:r w:rsidR="00E71FC3">
        <w:t>dialog</w:t>
      </w:r>
      <w:r w:rsidR="00677570">
        <w:t xml:space="preserve"> med våra nordiska grannländer</w:t>
      </w:r>
      <w:r w:rsidR="00E71FC3">
        <w:t xml:space="preserve"> om hur dessa så småningom ska skalas tillbaka.</w:t>
      </w:r>
    </w:p>
    <w:p w14:paraId="3416F873" w14:textId="2560A62F" w:rsidR="00B9243F" w:rsidRDefault="00B9243F" w:rsidP="006A12F1">
      <w:pPr>
        <w:pStyle w:val="Brdtext"/>
      </w:pPr>
      <w:r>
        <w:t xml:space="preserve">Stockholm den </w:t>
      </w:r>
      <w:sdt>
        <w:sdtPr>
          <w:id w:val="2032990546"/>
          <w:placeholder>
            <w:docPart w:val="37CDC077147A4755A3E84E115CE4B014"/>
          </w:placeholder>
          <w:dataBinding w:prefixMappings="xmlns:ns0='http://lp/documentinfo/RK' " w:xpath="/ns0:DocumentInfo[1]/ns0:BaseInfo[1]/ns0:HeaderDate[1]" w:storeItemID="{1BBC8ED0-CAFC-42C3-9832-F7F0A8E446BD}"/>
          <w:date w:fullDate="2021-03-17T00:00:00Z">
            <w:dateFormat w:val="d MMMM yyyy"/>
            <w:lid w:val="sv-SE"/>
            <w:storeMappedDataAs w:val="dateTime"/>
            <w:calendar w:val="gregorian"/>
          </w:date>
        </w:sdtPr>
        <w:sdtEndPr/>
        <w:sdtContent>
          <w:r>
            <w:t>17 mars 2021</w:t>
          </w:r>
        </w:sdtContent>
      </w:sdt>
    </w:p>
    <w:p w14:paraId="704614D0" w14:textId="77777777" w:rsidR="00B9243F" w:rsidRDefault="00B9243F" w:rsidP="00471B06">
      <w:pPr>
        <w:pStyle w:val="Brdtextutanavstnd"/>
      </w:pPr>
    </w:p>
    <w:p w14:paraId="4B9962E0" w14:textId="77777777" w:rsidR="00B9243F" w:rsidRDefault="00B9243F" w:rsidP="00471B06">
      <w:pPr>
        <w:pStyle w:val="Brdtextutanavstnd"/>
      </w:pPr>
    </w:p>
    <w:p w14:paraId="56731A31" w14:textId="77777777" w:rsidR="00B9243F" w:rsidRDefault="00B9243F" w:rsidP="00471B06">
      <w:pPr>
        <w:pStyle w:val="Brdtextutanavstnd"/>
      </w:pPr>
    </w:p>
    <w:sdt>
      <w:sdtPr>
        <w:alias w:val="Klicka på listpilen"/>
        <w:tag w:val="run-loadAllMinistersFromDep"/>
        <w:id w:val="908118230"/>
        <w:placeholder>
          <w:docPart w:val="EB09E85D955F49E5B2D3A770D12B9F80"/>
        </w:placeholder>
        <w:dataBinding w:prefixMappings="xmlns:ns0='http://lp/documentinfo/RK' " w:xpath="/ns0:DocumentInfo[1]/ns0:BaseInfo[1]/ns0:TopSender[1]" w:storeItemID="{1BBC8ED0-CAFC-42C3-9832-F7F0A8E446BD}"/>
        <w:comboBox w:lastValue="Inrikesministern">
          <w:listItem w:displayText="Morgan Johansson" w:value="Justitie- och migrationsministern"/>
          <w:listItem w:displayText="Mikael Damberg" w:value="Inrikesministern"/>
        </w:comboBox>
      </w:sdtPr>
      <w:sdtEndPr/>
      <w:sdtContent>
        <w:p w14:paraId="18C0BC72" w14:textId="42C263DD" w:rsidR="00B9243F" w:rsidRDefault="00B9243F" w:rsidP="00422A41">
          <w:pPr>
            <w:pStyle w:val="Brdtext"/>
          </w:pPr>
          <w:r>
            <w:t>Mikael Damberg</w:t>
          </w:r>
        </w:p>
      </w:sdtContent>
    </w:sdt>
    <w:p w14:paraId="38F9A701" w14:textId="3AC16B67" w:rsidR="00FC112A" w:rsidRPr="00DB48AB" w:rsidRDefault="00FC112A" w:rsidP="00DB48AB">
      <w:pPr>
        <w:pStyle w:val="Brdtext"/>
      </w:pPr>
    </w:p>
    <w:sectPr w:rsidR="00FC112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5F66F" w14:textId="77777777" w:rsidR="00FC112A" w:rsidRDefault="00FC112A" w:rsidP="00A87A54">
      <w:pPr>
        <w:spacing w:after="0" w:line="240" w:lineRule="auto"/>
      </w:pPr>
      <w:r>
        <w:separator/>
      </w:r>
    </w:p>
  </w:endnote>
  <w:endnote w:type="continuationSeparator" w:id="0">
    <w:p w14:paraId="5AC5C308" w14:textId="77777777" w:rsidR="00FC112A" w:rsidRDefault="00FC112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C82326" w14:textId="77777777" w:rsidTr="006A26EC">
      <w:trPr>
        <w:trHeight w:val="227"/>
        <w:jc w:val="right"/>
      </w:trPr>
      <w:tc>
        <w:tcPr>
          <w:tcW w:w="708" w:type="dxa"/>
          <w:vAlign w:val="bottom"/>
        </w:tcPr>
        <w:p w14:paraId="785AA71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408D66D" w14:textId="77777777" w:rsidTr="006A26EC">
      <w:trPr>
        <w:trHeight w:val="850"/>
        <w:jc w:val="right"/>
      </w:trPr>
      <w:tc>
        <w:tcPr>
          <w:tcW w:w="708" w:type="dxa"/>
          <w:vAlign w:val="bottom"/>
        </w:tcPr>
        <w:p w14:paraId="40F938E7" w14:textId="77777777" w:rsidR="005606BC" w:rsidRPr="00347E11" w:rsidRDefault="005606BC" w:rsidP="005606BC">
          <w:pPr>
            <w:pStyle w:val="Sidfot"/>
            <w:spacing w:line="276" w:lineRule="auto"/>
            <w:jc w:val="right"/>
          </w:pPr>
        </w:p>
      </w:tc>
    </w:tr>
  </w:tbl>
  <w:p w14:paraId="5216EBA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306DFB" w14:textId="77777777" w:rsidTr="001F4302">
      <w:trPr>
        <w:trHeight w:val="510"/>
      </w:trPr>
      <w:tc>
        <w:tcPr>
          <w:tcW w:w="8525" w:type="dxa"/>
          <w:gridSpan w:val="2"/>
          <w:vAlign w:val="bottom"/>
        </w:tcPr>
        <w:p w14:paraId="5F4D07C8" w14:textId="77777777" w:rsidR="00347E11" w:rsidRPr="00347E11" w:rsidRDefault="00347E11" w:rsidP="00347E11">
          <w:pPr>
            <w:pStyle w:val="Sidfot"/>
            <w:rPr>
              <w:sz w:val="8"/>
            </w:rPr>
          </w:pPr>
        </w:p>
      </w:tc>
    </w:tr>
    <w:tr w:rsidR="00093408" w:rsidRPr="00EE3C0F" w14:paraId="466C33B0" w14:textId="77777777" w:rsidTr="00C26068">
      <w:trPr>
        <w:trHeight w:val="227"/>
      </w:trPr>
      <w:tc>
        <w:tcPr>
          <w:tcW w:w="4074" w:type="dxa"/>
        </w:tcPr>
        <w:p w14:paraId="41F8065B" w14:textId="77777777" w:rsidR="00347E11" w:rsidRPr="00F53AEA" w:rsidRDefault="00347E11" w:rsidP="00C26068">
          <w:pPr>
            <w:pStyle w:val="Sidfot"/>
            <w:spacing w:line="276" w:lineRule="auto"/>
          </w:pPr>
        </w:p>
      </w:tc>
      <w:tc>
        <w:tcPr>
          <w:tcW w:w="4451" w:type="dxa"/>
        </w:tcPr>
        <w:p w14:paraId="6318B888" w14:textId="77777777" w:rsidR="00093408" w:rsidRPr="00F53AEA" w:rsidRDefault="00093408" w:rsidP="00F53AEA">
          <w:pPr>
            <w:pStyle w:val="Sidfot"/>
            <w:spacing w:line="276" w:lineRule="auto"/>
          </w:pPr>
        </w:p>
      </w:tc>
    </w:tr>
  </w:tbl>
  <w:p w14:paraId="4007D19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3E26A" w14:textId="77777777" w:rsidR="00FC112A" w:rsidRDefault="00FC112A" w:rsidP="00A87A54">
      <w:pPr>
        <w:spacing w:after="0" w:line="240" w:lineRule="auto"/>
      </w:pPr>
      <w:r>
        <w:separator/>
      </w:r>
    </w:p>
  </w:footnote>
  <w:footnote w:type="continuationSeparator" w:id="0">
    <w:p w14:paraId="137E35AC" w14:textId="77777777" w:rsidR="00FC112A" w:rsidRDefault="00FC112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C112A" w14:paraId="3B7DC003" w14:textId="77777777" w:rsidTr="00C93EBA">
      <w:trPr>
        <w:trHeight w:val="227"/>
      </w:trPr>
      <w:tc>
        <w:tcPr>
          <w:tcW w:w="5534" w:type="dxa"/>
        </w:tcPr>
        <w:p w14:paraId="3716BC70" w14:textId="77777777" w:rsidR="00FC112A" w:rsidRPr="007D73AB" w:rsidRDefault="00FC112A">
          <w:pPr>
            <w:pStyle w:val="Sidhuvud"/>
          </w:pPr>
        </w:p>
      </w:tc>
      <w:tc>
        <w:tcPr>
          <w:tcW w:w="3170" w:type="dxa"/>
          <w:vAlign w:val="bottom"/>
        </w:tcPr>
        <w:p w14:paraId="7E47D9EB" w14:textId="77777777" w:rsidR="00FC112A" w:rsidRPr="007D73AB" w:rsidRDefault="00FC112A" w:rsidP="00340DE0">
          <w:pPr>
            <w:pStyle w:val="Sidhuvud"/>
          </w:pPr>
        </w:p>
      </w:tc>
      <w:tc>
        <w:tcPr>
          <w:tcW w:w="1134" w:type="dxa"/>
        </w:tcPr>
        <w:p w14:paraId="25800648" w14:textId="77777777" w:rsidR="00FC112A" w:rsidRDefault="00FC112A" w:rsidP="005A703A">
          <w:pPr>
            <w:pStyle w:val="Sidhuvud"/>
          </w:pPr>
        </w:p>
      </w:tc>
    </w:tr>
    <w:tr w:rsidR="00FC112A" w14:paraId="2656C56F" w14:textId="77777777" w:rsidTr="00C93EBA">
      <w:trPr>
        <w:trHeight w:val="1928"/>
      </w:trPr>
      <w:tc>
        <w:tcPr>
          <w:tcW w:w="5534" w:type="dxa"/>
        </w:tcPr>
        <w:p w14:paraId="623C1458" w14:textId="77777777" w:rsidR="00FC112A" w:rsidRPr="00340DE0" w:rsidRDefault="00FC112A" w:rsidP="00340DE0">
          <w:pPr>
            <w:pStyle w:val="Sidhuvud"/>
          </w:pPr>
          <w:r>
            <w:rPr>
              <w:noProof/>
            </w:rPr>
            <w:drawing>
              <wp:inline distT="0" distB="0" distL="0" distR="0" wp14:anchorId="3FBAA4E8" wp14:editId="765534D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5E56B55" w14:textId="77777777" w:rsidR="00FC112A" w:rsidRPr="00710A6C" w:rsidRDefault="00FC112A" w:rsidP="00EE3C0F">
          <w:pPr>
            <w:pStyle w:val="Sidhuvud"/>
            <w:rPr>
              <w:b/>
            </w:rPr>
          </w:pPr>
        </w:p>
        <w:p w14:paraId="3D535CEB" w14:textId="77777777" w:rsidR="00FC112A" w:rsidRDefault="00FC112A" w:rsidP="00EE3C0F">
          <w:pPr>
            <w:pStyle w:val="Sidhuvud"/>
          </w:pPr>
        </w:p>
        <w:p w14:paraId="42207053" w14:textId="77777777" w:rsidR="00FC112A" w:rsidRDefault="00FC112A" w:rsidP="00EE3C0F">
          <w:pPr>
            <w:pStyle w:val="Sidhuvud"/>
          </w:pPr>
        </w:p>
        <w:p w14:paraId="7181E888" w14:textId="77777777" w:rsidR="00FC112A" w:rsidRDefault="00FC112A" w:rsidP="00EE3C0F">
          <w:pPr>
            <w:pStyle w:val="Sidhuvud"/>
          </w:pPr>
        </w:p>
        <w:sdt>
          <w:sdtPr>
            <w:alias w:val="Dnr"/>
            <w:tag w:val="ccRKShow_Dnr"/>
            <w:id w:val="-829283628"/>
            <w:placeholder>
              <w:docPart w:val="DED8252393194DDEBDCFEB6EE64123C3"/>
            </w:placeholder>
            <w:dataBinding w:prefixMappings="xmlns:ns0='http://lp/documentinfo/RK' " w:xpath="/ns0:DocumentInfo[1]/ns0:BaseInfo[1]/ns0:Dnr[1]" w:storeItemID="{1BBC8ED0-CAFC-42C3-9832-F7F0A8E446BD}"/>
            <w:text/>
          </w:sdtPr>
          <w:sdtEndPr/>
          <w:sdtContent>
            <w:p w14:paraId="1FC29515" w14:textId="4AD042C5" w:rsidR="00FC112A" w:rsidRDefault="00FC112A" w:rsidP="00EE3C0F">
              <w:pPr>
                <w:pStyle w:val="Sidhuvud"/>
              </w:pPr>
              <w:r w:rsidRPr="00FC112A">
                <w:t>Ju2021/01058</w:t>
              </w:r>
            </w:p>
          </w:sdtContent>
        </w:sdt>
        <w:sdt>
          <w:sdtPr>
            <w:alias w:val="DocNumber"/>
            <w:tag w:val="DocNumber"/>
            <w:id w:val="1726028884"/>
            <w:placeholder>
              <w:docPart w:val="A85B0ECDFBE3456F8CD98946B730082C"/>
            </w:placeholder>
            <w:showingPlcHdr/>
            <w:dataBinding w:prefixMappings="xmlns:ns0='http://lp/documentinfo/RK' " w:xpath="/ns0:DocumentInfo[1]/ns0:BaseInfo[1]/ns0:DocNumber[1]" w:storeItemID="{1BBC8ED0-CAFC-42C3-9832-F7F0A8E446BD}"/>
            <w:text/>
          </w:sdtPr>
          <w:sdtEndPr/>
          <w:sdtContent>
            <w:p w14:paraId="06DDFADC" w14:textId="129F0A6D" w:rsidR="00FC112A" w:rsidRDefault="00FC112A" w:rsidP="00EE3C0F">
              <w:pPr>
                <w:pStyle w:val="Sidhuvud"/>
              </w:pPr>
              <w:r>
                <w:rPr>
                  <w:rStyle w:val="Platshllartext"/>
                </w:rPr>
                <w:t xml:space="preserve"> </w:t>
              </w:r>
            </w:p>
          </w:sdtContent>
        </w:sdt>
        <w:p w14:paraId="0CED6E31" w14:textId="77777777" w:rsidR="00FC112A" w:rsidRDefault="00FC112A" w:rsidP="00EE3C0F">
          <w:pPr>
            <w:pStyle w:val="Sidhuvud"/>
          </w:pPr>
        </w:p>
      </w:tc>
      <w:tc>
        <w:tcPr>
          <w:tcW w:w="1134" w:type="dxa"/>
        </w:tcPr>
        <w:p w14:paraId="0BA8FDFC" w14:textId="77777777" w:rsidR="00FC112A" w:rsidRDefault="00FC112A" w:rsidP="0094502D">
          <w:pPr>
            <w:pStyle w:val="Sidhuvud"/>
          </w:pPr>
        </w:p>
        <w:p w14:paraId="6D245827" w14:textId="77777777" w:rsidR="00FC112A" w:rsidRPr="0094502D" w:rsidRDefault="00FC112A" w:rsidP="00EC71A6">
          <w:pPr>
            <w:pStyle w:val="Sidhuvud"/>
          </w:pPr>
        </w:p>
      </w:tc>
    </w:tr>
    <w:tr w:rsidR="00FC112A" w14:paraId="39FC21A9" w14:textId="77777777" w:rsidTr="00C93EBA">
      <w:trPr>
        <w:trHeight w:val="2268"/>
      </w:trPr>
      <w:sdt>
        <w:sdtPr>
          <w:alias w:val="SenderText"/>
          <w:tag w:val="ccRKShow_SenderText"/>
          <w:id w:val="1374046025"/>
          <w:placeholder>
            <w:docPart w:val="7477082C21214B85B1625F2953B00463"/>
          </w:placeholder>
        </w:sdtPr>
        <w:sdtEndPr/>
        <w:sdtContent>
          <w:sdt>
            <w:sdtPr>
              <w:alias w:val="SenderText"/>
              <w:tag w:val="ccRKShow_SenderText"/>
              <w:id w:val="-1629077083"/>
              <w:placeholder>
                <w:docPart w:val="1A48466C9BD4479A999FA81DE2C3228A"/>
              </w:placeholder>
            </w:sdtPr>
            <w:sdtEndPr/>
            <w:sdtContent>
              <w:tc>
                <w:tcPr>
                  <w:tcW w:w="5534" w:type="dxa"/>
                  <w:tcMar>
                    <w:right w:w="1134" w:type="dxa"/>
                  </w:tcMar>
                </w:tcPr>
                <w:p w14:paraId="5611D78A" w14:textId="77777777" w:rsidR="00C601D1" w:rsidRPr="008E4DDE" w:rsidRDefault="00C601D1" w:rsidP="00C601D1">
                  <w:pPr>
                    <w:pStyle w:val="Sidhuvud"/>
                    <w:rPr>
                      <w:b/>
                    </w:rPr>
                  </w:pPr>
                  <w:r w:rsidRPr="008E4DDE">
                    <w:rPr>
                      <w:b/>
                    </w:rPr>
                    <w:t>Justitiedepartementet</w:t>
                  </w:r>
                </w:p>
                <w:p w14:paraId="69E0F123" w14:textId="0F176DB4" w:rsidR="00FC112A" w:rsidRPr="00340DE0" w:rsidRDefault="00C601D1" w:rsidP="00C601D1">
                  <w:pPr>
                    <w:pStyle w:val="Sidhuvud"/>
                  </w:pPr>
                  <w:r w:rsidRPr="008E4DDE">
                    <w:t>Inrikesministern</w:t>
                  </w:r>
                </w:p>
              </w:tc>
            </w:sdtContent>
          </w:sdt>
        </w:sdtContent>
      </w:sdt>
      <w:sdt>
        <w:sdtPr>
          <w:alias w:val="Recipient"/>
          <w:tag w:val="ccRKShow_Recipient"/>
          <w:id w:val="-28344517"/>
          <w:placeholder>
            <w:docPart w:val="7E87D01E2B704993A8E1EAEFBFD54691"/>
          </w:placeholder>
          <w:dataBinding w:prefixMappings="xmlns:ns0='http://lp/documentinfo/RK' " w:xpath="/ns0:DocumentInfo[1]/ns0:BaseInfo[1]/ns0:Recipient[1]" w:storeItemID="{1BBC8ED0-CAFC-42C3-9832-F7F0A8E446BD}"/>
          <w:text w:multiLine="1"/>
        </w:sdtPr>
        <w:sdtEndPr/>
        <w:sdtContent>
          <w:tc>
            <w:tcPr>
              <w:tcW w:w="3170" w:type="dxa"/>
            </w:tcPr>
            <w:p w14:paraId="758FC64B" w14:textId="77777777" w:rsidR="00FC112A" w:rsidRDefault="00FC112A" w:rsidP="00547B89">
              <w:pPr>
                <w:pStyle w:val="Sidhuvud"/>
              </w:pPr>
              <w:r>
                <w:t>Till riksdagen</w:t>
              </w:r>
            </w:p>
          </w:tc>
        </w:sdtContent>
      </w:sdt>
      <w:tc>
        <w:tcPr>
          <w:tcW w:w="1134" w:type="dxa"/>
        </w:tcPr>
        <w:p w14:paraId="27B731BF" w14:textId="77777777" w:rsidR="00FC112A" w:rsidRDefault="00FC112A" w:rsidP="003E6020">
          <w:pPr>
            <w:pStyle w:val="Sidhuvud"/>
          </w:pPr>
        </w:p>
      </w:tc>
    </w:tr>
  </w:tbl>
  <w:p w14:paraId="18A42FD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2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359F"/>
    <w:rsid w:val="000B56A9"/>
    <w:rsid w:val="000C61D1"/>
    <w:rsid w:val="000D31A9"/>
    <w:rsid w:val="000D370F"/>
    <w:rsid w:val="000D5449"/>
    <w:rsid w:val="000D7110"/>
    <w:rsid w:val="000E12D9"/>
    <w:rsid w:val="000E431B"/>
    <w:rsid w:val="000E4FFC"/>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4D7E"/>
    <w:rsid w:val="0016294F"/>
    <w:rsid w:val="00164463"/>
    <w:rsid w:val="0016553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2456"/>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2A65"/>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01F6"/>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97D"/>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77570"/>
    <w:rsid w:val="00685C94"/>
    <w:rsid w:val="006910E6"/>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4F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F36"/>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27"/>
    <w:rsid w:val="009E7B92"/>
    <w:rsid w:val="009F19C0"/>
    <w:rsid w:val="009F505F"/>
    <w:rsid w:val="00A00AE4"/>
    <w:rsid w:val="00A00D24"/>
    <w:rsid w:val="00A0129C"/>
    <w:rsid w:val="00A01F5C"/>
    <w:rsid w:val="00A0306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1C0"/>
    <w:rsid w:val="00AA105C"/>
    <w:rsid w:val="00AA1809"/>
    <w:rsid w:val="00AA1FFE"/>
    <w:rsid w:val="00AA3F2E"/>
    <w:rsid w:val="00AA48F7"/>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498"/>
    <w:rsid w:val="00B82A05"/>
    <w:rsid w:val="00B84409"/>
    <w:rsid w:val="00B84E2D"/>
    <w:rsid w:val="00B8746A"/>
    <w:rsid w:val="00B9243F"/>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74EB"/>
    <w:rsid w:val="00BF02C4"/>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B44"/>
    <w:rsid w:val="00C55FE8"/>
    <w:rsid w:val="00C601D1"/>
    <w:rsid w:val="00C63EC4"/>
    <w:rsid w:val="00C64CD9"/>
    <w:rsid w:val="00C670F8"/>
    <w:rsid w:val="00C6780B"/>
    <w:rsid w:val="00C70953"/>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63F"/>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CB5"/>
    <w:rsid w:val="00D12EF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1FC3"/>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FB1"/>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112A"/>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C1AE6E"/>
  <w15:docId w15:val="{35C5CAE5-A26F-4C3D-9B0F-6CA8BDEB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D8252393194DDEBDCFEB6EE64123C3"/>
        <w:category>
          <w:name w:val="Allmänt"/>
          <w:gallery w:val="placeholder"/>
        </w:category>
        <w:types>
          <w:type w:val="bbPlcHdr"/>
        </w:types>
        <w:behaviors>
          <w:behavior w:val="content"/>
        </w:behaviors>
        <w:guid w:val="{553D15B6-CAD9-425E-A610-FA8342EF41C4}"/>
      </w:docPartPr>
      <w:docPartBody>
        <w:p w:rsidR="005E4292" w:rsidRDefault="00AE4D49" w:rsidP="00AE4D49">
          <w:pPr>
            <w:pStyle w:val="DED8252393194DDEBDCFEB6EE64123C3"/>
          </w:pPr>
          <w:r>
            <w:rPr>
              <w:rStyle w:val="Platshllartext"/>
            </w:rPr>
            <w:t xml:space="preserve"> </w:t>
          </w:r>
        </w:p>
      </w:docPartBody>
    </w:docPart>
    <w:docPart>
      <w:docPartPr>
        <w:name w:val="A85B0ECDFBE3456F8CD98946B730082C"/>
        <w:category>
          <w:name w:val="Allmänt"/>
          <w:gallery w:val="placeholder"/>
        </w:category>
        <w:types>
          <w:type w:val="bbPlcHdr"/>
        </w:types>
        <w:behaviors>
          <w:behavior w:val="content"/>
        </w:behaviors>
        <w:guid w:val="{FA2CC801-59D6-4DE7-B387-CCAC67CFF2C3}"/>
      </w:docPartPr>
      <w:docPartBody>
        <w:p w:rsidR="005E4292" w:rsidRDefault="00AE4D49" w:rsidP="00AE4D49">
          <w:pPr>
            <w:pStyle w:val="A85B0ECDFBE3456F8CD98946B730082C1"/>
          </w:pPr>
          <w:r>
            <w:rPr>
              <w:rStyle w:val="Platshllartext"/>
            </w:rPr>
            <w:t xml:space="preserve"> </w:t>
          </w:r>
        </w:p>
      </w:docPartBody>
    </w:docPart>
    <w:docPart>
      <w:docPartPr>
        <w:name w:val="7477082C21214B85B1625F2953B00463"/>
        <w:category>
          <w:name w:val="Allmänt"/>
          <w:gallery w:val="placeholder"/>
        </w:category>
        <w:types>
          <w:type w:val="bbPlcHdr"/>
        </w:types>
        <w:behaviors>
          <w:behavior w:val="content"/>
        </w:behaviors>
        <w:guid w:val="{56FAD378-0B45-4042-B0C6-590029A4C889}"/>
      </w:docPartPr>
      <w:docPartBody>
        <w:p w:rsidR="005E4292" w:rsidRDefault="00AE4D49" w:rsidP="00AE4D49">
          <w:pPr>
            <w:pStyle w:val="7477082C21214B85B1625F2953B004631"/>
          </w:pPr>
          <w:r>
            <w:rPr>
              <w:rStyle w:val="Platshllartext"/>
            </w:rPr>
            <w:t xml:space="preserve"> </w:t>
          </w:r>
        </w:p>
      </w:docPartBody>
    </w:docPart>
    <w:docPart>
      <w:docPartPr>
        <w:name w:val="7E87D01E2B704993A8E1EAEFBFD54691"/>
        <w:category>
          <w:name w:val="Allmänt"/>
          <w:gallery w:val="placeholder"/>
        </w:category>
        <w:types>
          <w:type w:val="bbPlcHdr"/>
        </w:types>
        <w:behaviors>
          <w:behavior w:val="content"/>
        </w:behaviors>
        <w:guid w:val="{0FB682F0-214A-4570-ABDF-CC3C48B43466}"/>
      </w:docPartPr>
      <w:docPartBody>
        <w:p w:rsidR="005E4292" w:rsidRDefault="00AE4D49" w:rsidP="00AE4D49">
          <w:pPr>
            <w:pStyle w:val="7E87D01E2B704993A8E1EAEFBFD54691"/>
          </w:pPr>
          <w:r>
            <w:rPr>
              <w:rStyle w:val="Platshllartext"/>
            </w:rPr>
            <w:t xml:space="preserve"> </w:t>
          </w:r>
        </w:p>
      </w:docPartBody>
    </w:docPart>
    <w:docPart>
      <w:docPartPr>
        <w:name w:val="37CDC077147A4755A3E84E115CE4B014"/>
        <w:category>
          <w:name w:val="Allmänt"/>
          <w:gallery w:val="placeholder"/>
        </w:category>
        <w:types>
          <w:type w:val="bbPlcHdr"/>
        </w:types>
        <w:behaviors>
          <w:behavior w:val="content"/>
        </w:behaviors>
        <w:guid w:val="{B1B34A69-8B80-4FC4-B08B-C31C4F136591}"/>
      </w:docPartPr>
      <w:docPartBody>
        <w:p w:rsidR="005E4292" w:rsidRDefault="00AE4D49" w:rsidP="00AE4D49">
          <w:pPr>
            <w:pStyle w:val="37CDC077147A4755A3E84E115CE4B014"/>
          </w:pPr>
          <w:r>
            <w:rPr>
              <w:rStyle w:val="Platshllartext"/>
            </w:rPr>
            <w:t>Klicka här för att ange datum.</w:t>
          </w:r>
        </w:p>
      </w:docPartBody>
    </w:docPart>
    <w:docPart>
      <w:docPartPr>
        <w:name w:val="EB09E85D955F49E5B2D3A770D12B9F80"/>
        <w:category>
          <w:name w:val="Allmänt"/>
          <w:gallery w:val="placeholder"/>
        </w:category>
        <w:types>
          <w:type w:val="bbPlcHdr"/>
        </w:types>
        <w:behaviors>
          <w:behavior w:val="content"/>
        </w:behaviors>
        <w:guid w:val="{882784DB-B548-4C04-BC76-9C937A4C3700}"/>
      </w:docPartPr>
      <w:docPartBody>
        <w:p w:rsidR="005E4292" w:rsidRDefault="00AE4D49" w:rsidP="00AE4D49">
          <w:pPr>
            <w:pStyle w:val="EB09E85D955F49E5B2D3A770D12B9F80"/>
          </w:pPr>
          <w:r>
            <w:rPr>
              <w:rStyle w:val="Platshllartext"/>
            </w:rPr>
            <w:t>Välj undertecknare</w:t>
          </w:r>
          <w:r w:rsidRPr="00AC4EF6">
            <w:rPr>
              <w:rStyle w:val="Platshllartext"/>
            </w:rPr>
            <w:t>.</w:t>
          </w:r>
        </w:p>
      </w:docPartBody>
    </w:docPart>
    <w:docPart>
      <w:docPartPr>
        <w:name w:val="1A48466C9BD4479A999FA81DE2C3228A"/>
        <w:category>
          <w:name w:val="Allmänt"/>
          <w:gallery w:val="placeholder"/>
        </w:category>
        <w:types>
          <w:type w:val="bbPlcHdr"/>
        </w:types>
        <w:behaviors>
          <w:behavior w:val="content"/>
        </w:behaviors>
        <w:guid w:val="{BEC08C58-689A-49DD-B054-4CD000600D30}"/>
      </w:docPartPr>
      <w:docPartBody>
        <w:p w:rsidR="00134CF5" w:rsidRDefault="0087102F" w:rsidP="0087102F">
          <w:pPr>
            <w:pStyle w:val="1A48466C9BD4479A999FA81DE2C3228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49"/>
    <w:rsid w:val="00134CF5"/>
    <w:rsid w:val="005E4292"/>
    <w:rsid w:val="0087102F"/>
    <w:rsid w:val="00AE4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1E7DB18D94540FDA3D1895A17A263EB">
    <w:name w:val="F1E7DB18D94540FDA3D1895A17A263EB"/>
    <w:rsid w:val="00AE4D49"/>
  </w:style>
  <w:style w:type="character" w:styleId="Platshllartext">
    <w:name w:val="Placeholder Text"/>
    <w:basedOn w:val="Standardstycketeckensnitt"/>
    <w:uiPriority w:val="99"/>
    <w:semiHidden/>
    <w:rsid w:val="0087102F"/>
    <w:rPr>
      <w:noProof w:val="0"/>
      <w:color w:val="808080"/>
    </w:rPr>
  </w:style>
  <w:style w:type="paragraph" w:customStyle="1" w:styleId="767776EF7DC742A3896670EF05FF7420">
    <w:name w:val="767776EF7DC742A3896670EF05FF7420"/>
    <w:rsid w:val="00AE4D49"/>
  </w:style>
  <w:style w:type="paragraph" w:customStyle="1" w:styleId="02E4FB2E7A5D404DAFAD6E556EB7C23F">
    <w:name w:val="02E4FB2E7A5D404DAFAD6E556EB7C23F"/>
    <w:rsid w:val="00AE4D49"/>
  </w:style>
  <w:style w:type="paragraph" w:customStyle="1" w:styleId="5D1380F0CE4B40F7AAECED5A49D0724C">
    <w:name w:val="5D1380F0CE4B40F7AAECED5A49D0724C"/>
    <w:rsid w:val="00AE4D49"/>
  </w:style>
  <w:style w:type="paragraph" w:customStyle="1" w:styleId="DED8252393194DDEBDCFEB6EE64123C3">
    <w:name w:val="DED8252393194DDEBDCFEB6EE64123C3"/>
    <w:rsid w:val="00AE4D49"/>
  </w:style>
  <w:style w:type="paragraph" w:customStyle="1" w:styleId="A85B0ECDFBE3456F8CD98946B730082C">
    <w:name w:val="A85B0ECDFBE3456F8CD98946B730082C"/>
    <w:rsid w:val="00AE4D49"/>
  </w:style>
  <w:style w:type="paragraph" w:customStyle="1" w:styleId="2A4391B71DCC4223816D81D24E0811C1">
    <w:name w:val="2A4391B71DCC4223816D81D24E0811C1"/>
    <w:rsid w:val="00AE4D49"/>
  </w:style>
  <w:style w:type="paragraph" w:customStyle="1" w:styleId="416C9AC4F72746DD918DEB152B83DDA5">
    <w:name w:val="416C9AC4F72746DD918DEB152B83DDA5"/>
    <w:rsid w:val="00AE4D49"/>
  </w:style>
  <w:style w:type="paragraph" w:customStyle="1" w:styleId="65A3D65D40D041D1BCB221620189110A">
    <w:name w:val="65A3D65D40D041D1BCB221620189110A"/>
    <w:rsid w:val="00AE4D49"/>
  </w:style>
  <w:style w:type="paragraph" w:customStyle="1" w:styleId="7477082C21214B85B1625F2953B00463">
    <w:name w:val="7477082C21214B85B1625F2953B00463"/>
    <w:rsid w:val="00AE4D49"/>
  </w:style>
  <w:style w:type="paragraph" w:customStyle="1" w:styleId="7E87D01E2B704993A8E1EAEFBFD54691">
    <w:name w:val="7E87D01E2B704993A8E1EAEFBFD54691"/>
    <w:rsid w:val="00AE4D49"/>
  </w:style>
  <w:style w:type="paragraph" w:customStyle="1" w:styleId="A85B0ECDFBE3456F8CD98946B730082C1">
    <w:name w:val="A85B0ECDFBE3456F8CD98946B730082C1"/>
    <w:rsid w:val="00AE4D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77082C21214B85B1625F2953B004631">
    <w:name w:val="7477082C21214B85B1625F2953B004631"/>
    <w:rsid w:val="00AE4D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3F788CEE5E840D58053E2A1A4D76A7F">
    <w:name w:val="23F788CEE5E840D58053E2A1A4D76A7F"/>
    <w:rsid w:val="00AE4D49"/>
  </w:style>
  <w:style w:type="paragraph" w:customStyle="1" w:styleId="F0FB16CFA1404652BF44435629920972">
    <w:name w:val="F0FB16CFA1404652BF44435629920972"/>
    <w:rsid w:val="00AE4D49"/>
  </w:style>
  <w:style w:type="paragraph" w:customStyle="1" w:styleId="BF9DA0C8BD5145A7BD901503ED473002">
    <w:name w:val="BF9DA0C8BD5145A7BD901503ED473002"/>
    <w:rsid w:val="00AE4D49"/>
  </w:style>
  <w:style w:type="paragraph" w:customStyle="1" w:styleId="BFF5031396E841859410AB40EDFE8EAF">
    <w:name w:val="BFF5031396E841859410AB40EDFE8EAF"/>
    <w:rsid w:val="00AE4D49"/>
  </w:style>
  <w:style w:type="paragraph" w:customStyle="1" w:styleId="777976D18A384D83BB4A2CBED63FF413">
    <w:name w:val="777976D18A384D83BB4A2CBED63FF413"/>
    <w:rsid w:val="00AE4D49"/>
  </w:style>
  <w:style w:type="paragraph" w:customStyle="1" w:styleId="3E1DDCC900E641648D8F575DACEA3592">
    <w:name w:val="3E1DDCC900E641648D8F575DACEA3592"/>
    <w:rsid w:val="00AE4D49"/>
  </w:style>
  <w:style w:type="paragraph" w:customStyle="1" w:styleId="FE79395207D64672BF13EBD8AC9CC3C2">
    <w:name w:val="FE79395207D64672BF13EBD8AC9CC3C2"/>
    <w:rsid w:val="00AE4D49"/>
  </w:style>
  <w:style w:type="paragraph" w:customStyle="1" w:styleId="37CDC077147A4755A3E84E115CE4B014">
    <w:name w:val="37CDC077147A4755A3E84E115CE4B014"/>
    <w:rsid w:val="00AE4D49"/>
  </w:style>
  <w:style w:type="paragraph" w:customStyle="1" w:styleId="EB09E85D955F49E5B2D3A770D12B9F80">
    <w:name w:val="EB09E85D955F49E5B2D3A770D12B9F80"/>
    <w:rsid w:val="00AE4D49"/>
  </w:style>
  <w:style w:type="paragraph" w:customStyle="1" w:styleId="1A48466C9BD4479A999FA81DE2C3228A">
    <w:name w:val="1A48466C9BD4479A999FA81DE2C3228A"/>
    <w:rsid w:val="00871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2021-03-17T00:00:00</HeaderDate>
    <Office/>
    <Dnr>Ju2021/01058</Dnr>
    <ParagrafNr/>
    <DocumentTitle/>
    <VisitingAddress/>
    <Extra1/>
    <Extra2/>
    <Extra3>Mats Sander</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/yta/ju-L4/Riksdagsfrgor</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c9da4b9d-c2cf-4b90-b80f-f1176769084f</RD_Svarsid>
  </documentManagement>
</p:properties>
</file>

<file path=customXml/itemProps1.xml><?xml version="1.0" encoding="utf-8"?>
<ds:datastoreItem xmlns:ds="http://schemas.openxmlformats.org/officeDocument/2006/customXml" ds:itemID="{3D0DDAE1-8625-44CD-91F3-6FAEF8753936}"/>
</file>

<file path=customXml/itemProps2.xml><?xml version="1.0" encoding="utf-8"?>
<ds:datastoreItem xmlns:ds="http://schemas.openxmlformats.org/officeDocument/2006/customXml" ds:itemID="{74250355-F16D-42F1-87C8-B19A2B393588}"/>
</file>

<file path=customXml/itemProps3.xml><?xml version="1.0" encoding="utf-8"?>
<ds:datastoreItem xmlns:ds="http://schemas.openxmlformats.org/officeDocument/2006/customXml" ds:itemID="{1BBC8ED0-CAFC-42C3-9832-F7F0A8E446BD}"/>
</file>

<file path=customXml/itemProps4.xml><?xml version="1.0" encoding="utf-8"?>
<ds:datastoreItem xmlns:ds="http://schemas.openxmlformats.org/officeDocument/2006/customXml" ds:itemID="{74250355-F16D-42F1-87C8-B19A2B393588}">
  <ds:schemaRefs>
    <ds:schemaRef ds:uri="http://schemas.microsoft.com/sharepoint/v3/contenttype/forms"/>
  </ds:schemaRefs>
</ds:datastoreItem>
</file>

<file path=customXml/itemProps5.xml><?xml version="1.0" encoding="utf-8"?>
<ds:datastoreItem xmlns:ds="http://schemas.openxmlformats.org/officeDocument/2006/customXml" ds:itemID="{63FA2A7D-6CC2-4B15-965B-253ECE7E5552}">
  <ds:schemaRefs>
    <ds:schemaRef ds:uri="http://schemas.microsoft.com/office/2006/metadata/customXsn"/>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8F6DED4F-C918-4C6B-8E91-694355FC42AC}"/>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1653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1988.docx</dc:title>
  <dc:subject/>
  <dc:creator>Therése Berggren</dc:creator>
  <cp:keywords/>
  <dc:description/>
  <cp:lastModifiedBy>Therése Berggren</cp:lastModifiedBy>
  <cp:revision>3</cp:revision>
  <dcterms:created xsi:type="dcterms:W3CDTF">2021-03-11T14:23:00Z</dcterms:created>
  <dcterms:modified xsi:type="dcterms:W3CDTF">2021-03-12T13:39:00Z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Organisation">
    <vt:lpwstr/>
  </property>
  <property fmtid="{D5CDD505-2E9C-101B-9397-08002B2CF9AE}" pid="6" name="_dlc_DocIdItemGuid">
    <vt:lpwstr>9cab258e-19ba-466f-992e-9327670976e8</vt:lpwstr>
  </property>
</Properties>
</file>