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EFA73" w14:textId="782AC2CC" w:rsidR="00417BD3" w:rsidRDefault="00417BD3" w:rsidP="00AF3335">
      <w:pPr>
        <w:pStyle w:val="Rubrik"/>
      </w:pPr>
      <w:bookmarkStart w:id="0" w:name="Start"/>
      <w:bookmarkEnd w:id="0"/>
      <w:r>
        <w:t xml:space="preserve">Svar på fråga 2020/21:2573 av Markus </w:t>
      </w:r>
      <w:proofErr w:type="spellStart"/>
      <w:r>
        <w:t>Wiechel</w:t>
      </w:r>
      <w:proofErr w:type="spellEnd"/>
      <w:r>
        <w:t xml:space="preserve"> (SD)</w:t>
      </w:r>
      <w:r>
        <w:br/>
        <w:t>Förbud mot förnekelse av folkmord</w:t>
      </w:r>
    </w:p>
    <w:p w14:paraId="53919F44" w14:textId="3465BDF7" w:rsidR="00417BD3" w:rsidRDefault="00417BD3" w:rsidP="00AF3335">
      <w:pPr>
        <w:pStyle w:val="Brdtext"/>
      </w:pPr>
      <w:r>
        <w:t xml:space="preserve">Markus </w:t>
      </w:r>
      <w:proofErr w:type="spellStart"/>
      <w:r>
        <w:t>Wiechel</w:t>
      </w:r>
      <w:proofErr w:type="spellEnd"/>
      <w:r>
        <w:t xml:space="preserve"> har frågat mig om jag och regeringen avser att förbjuda förnekandet av Förintelsen, och om jag och regeringen i så fall kommer att ta initiativ till att också förbjuda förnekande av Assyriska/syrianska folk</w:t>
      </w:r>
      <w:r w:rsidR="001A648D">
        <w:softHyphen/>
      </w:r>
      <w:r>
        <w:t>mordet 1915 i Osmanska riket (</w:t>
      </w:r>
      <w:proofErr w:type="spellStart"/>
      <w:r>
        <w:t>Seyfo</w:t>
      </w:r>
      <w:proofErr w:type="spellEnd"/>
      <w:r>
        <w:t xml:space="preserve">) eller andra folkmord. </w:t>
      </w:r>
    </w:p>
    <w:p w14:paraId="153B4FAC" w14:textId="65775402" w:rsidR="001C1E46" w:rsidRDefault="002913A3" w:rsidP="002913A3">
      <w:pPr>
        <w:pStyle w:val="Brdtext"/>
      </w:pPr>
      <w:r w:rsidRPr="002913A3">
        <w:t>Allt fler av de överlevande efter Förintelsen går ur tiden. Vi ska aldrig glömma vad som hände. Ansvaret för att minnas Förintelsen och föra vidare de överlevandes berättelser till kommande generationer ankommer på oss alla.</w:t>
      </w:r>
      <w:r w:rsidR="00514F2C">
        <w:t xml:space="preserve"> På samma sätt är det viktigt att andra folkmord hålls i minne.</w:t>
      </w:r>
    </w:p>
    <w:p w14:paraId="0FFE0331" w14:textId="7395B4EA" w:rsidR="00210F0D" w:rsidRDefault="001C1E46" w:rsidP="00210F0D">
      <w:pPr>
        <w:pStyle w:val="Brdtext"/>
      </w:pPr>
      <w:r>
        <w:t xml:space="preserve">Den utredning regeringen avser att tillsätta ska överväga frågan om ett </w:t>
      </w:r>
      <w:r w:rsidR="007C414E">
        <w:t>tydlig</w:t>
      </w:r>
      <w:r w:rsidR="00DF761F">
        <w:softHyphen/>
      </w:r>
      <w:r w:rsidR="007C414E">
        <w:t xml:space="preserve">are </w:t>
      </w:r>
      <w:r>
        <w:t xml:space="preserve">genomförande av </w:t>
      </w:r>
      <w:r w:rsidR="00210F0D">
        <w:t>de</w:t>
      </w:r>
      <w:r>
        <w:t>lar av EU:s s.k. rasismrambeslut</w:t>
      </w:r>
      <w:r w:rsidR="00457195">
        <w:t xml:space="preserve"> </w:t>
      </w:r>
      <w:r w:rsidR="00210F0D">
        <w:t>(</w:t>
      </w:r>
      <w:r w:rsidR="00457195">
        <w:t>2008/913/RIF</w:t>
      </w:r>
      <w:r w:rsidR="00210F0D">
        <w:t>)</w:t>
      </w:r>
      <w:r w:rsidR="0041139F">
        <w:t xml:space="preserve">. Det gäller bestämmelser </w:t>
      </w:r>
      <w:r w:rsidR="00210F0D">
        <w:t>om offentligt urskuldande, förnekande eller flagrant förringande</w:t>
      </w:r>
      <w:r w:rsidR="00457195">
        <w:t xml:space="preserve"> </w:t>
      </w:r>
      <w:r w:rsidR="00210F0D">
        <w:t>av vissa brott</w:t>
      </w:r>
      <w:r w:rsidR="00457195">
        <w:t xml:space="preserve">. </w:t>
      </w:r>
      <w:r w:rsidR="00210F0D">
        <w:t>De brott som avses är dels folkmord, brott mot mänsk</w:t>
      </w:r>
      <w:r w:rsidR="00210F0D">
        <w:softHyphen/>
        <w:t>ligheten och krigsförbrytelser enligt definitionen i Internationella brottmåls</w:t>
      </w:r>
      <w:r w:rsidR="00210F0D">
        <w:softHyphen/>
        <w:t>domstolens stadga, dels brott mot freden, krigsförbrytelser och brott mot mänskligheten som de definieras i Internationella militärtri</w:t>
      </w:r>
      <w:r w:rsidR="00210F0D">
        <w:softHyphen/>
        <w:t>bunal</w:t>
      </w:r>
      <w:r w:rsidR="00210F0D">
        <w:softHyphen/>
        <w:t>ens stadga dvs. stadgan för de s.k. Nürnberg</w:t>
      </w:r>
      <w:r w:rsidR="007100BB">
        <w:softHyphen/>
      </w:r>
      <w:r w:rsidR="00722492" w:rsidRPr="00722492">
        <w:t>rättegångarna</w:t>
      </w:r>
      <w:r w:rsidR="00210F0D">
        <w:t xml:space="preserve"> mot nazistiska krigsförbrytare efter andra världskriget.</w:t>
      </w:r>
    </w:p>
    <w:p w14:paraId="32366A78" w14:textId="3AD43821" w:rsidR="00210F0D" w:rsidRDefault="00210F0D" w:rsidP="00210F0D">
      <w:pPr>
        <w:pStyle w:val="Brdtext"/>
      </w:pPr>
      <w:r>
        <w:t>Sverige har genomfört rambeslutets krav på kriminalisering genom brotten hets mot folkgrupp, uppvigling och olaga hot. De brotten har bedömts mot</w:t>
      </w:r>
      <w:r w:rsidR="007100BB">
        <w:softHyphen/>
      </w:r>
      <w:r>
        <w:t xml:space="preserve">svara rambeslutets </w:t>
      </w:r>
      <w:r w:rsidR="0041139F">
        <w:t xml:space="preserve">bestämmelser, </w:t>
      </w:r>
      <w:r>
        <w:t xml:space="preserve">med </w:t>
      </w:r>
      <w:r w:rsidR="0041139F">
        <w:t xml:space="preserve">beaktande av </w:t>
      </w:r>
      <w:r>
        <w:t>de olika begräns</w:t>
      </w:r>
      <w:r w:rsidR="007100BB">
        <w:softHyphen/>
      </w:r>
      <w:r>
        <w:t xml:space="preserve">ningar av medlemsstaternas skyldigheter som rambeslutet innehåller. EU-kommissionen anser emellertid att den svenska lagstiftningen </w:t>
      </w:r>
      <w:r w:rsidR="0041139F">
        <w:t xml:space="preserve">inte </w:t>
      </w:r>
      <w:r>
        <w:t>motsvarar rambeslutets krav och har inlett ett överträdelseärende mot Sverige.</w:t>
      </w:r>
      <w:r w:rsidRPr="00210F0D">
        <w:t xml:space="preserve"> </w:t>
      </w:r>
      <w:r>
        <w:lastRenderedPageBreak/>
        <w:t xml:space="preserve">Kommissionen har </w:t>
      </w:r>
      <w:proofErr w:type="gramStart"/>
      <w:r>
        <w:t>bl.a.</w:t>
      </w:r>
      <w:proofErr w:type="gramEnd"/>
      <w:r>
        <w:t xml:space="preserve"> synpunkter på att </w:t>
      </w:r>
      <w:r w:rsidR="0041139F">
        <w:t>Sverige</w:t>
      </w:r>
      <w:r>
        <w:t xml:space="preserve"> inte har en uttrycklig kriminalisering av de nu aktuella gärningarna.</w:t>
      </w:r>
    </w:p>
    <w:p w14:paraId="52AF9FB1" w14:textId="6FDEB262" w:rsidR="0012586F" w:rsidRDefault="0012586F" w:rsidP="0012586F">
      <w:pPr>
        <w:pStyle w:val="Brdtext"/>
      </w:pPr>
      <w:r>
        <w:t xml:space="preserve">I ett svar till kommissionen vidhåller regeringen att svensk rätt lever upp till rambeslutets krav. Regeringen ser dock att det finns skäl att överväga att förtydliga lagstiftningen när det gäller </w:t>
      </w:r>
      <w:proofErr w:type="gramStart"/>
      <w:r w:rsidR="00420688">
        <w:t>bl.a.</w:t>
      </w:r>
      <w:proofErr w:type="gramEnd"/>
      <w:r w:rsidR="00420688">
        <w:t xml:space="preserve"> </w:t>
      </w:r>
      <w:r>
        <w:t xml:space="preserve">förnekelse av Förintelsen.  Den kriminalisering det kan bli fråga om aktualiserar överväganden kring </w:t>
      </w:r>
      <w:proofErr w:type="gramStart"/>
      <w:r>
        <w:t>bl.a.</w:t>
      </w:r>
      <w:proofErr w:type="gramEnd"/>
      <w:r>
        <w:t xml:space="preserve"> yttrandefrihet och kräver avvägningar som en parlamentariskt samman</w:t>
      </w:r>
      <w:r>
        <w:softHyphen/>
        <w:t>satt kommitté bör göra. Regeringen skriver nu på direktiv till en sådan utredning.</w:t>
      </w:r>
    </w:p>
    <w:p w14:paraId="3BC99E3E" w14:textId="77777777" w:rsidR="0012586F" w:rsidRDefault="0012586F" w:rsidP="0012586F">
      <w:pPr>
        <w:pStyle w:val="Brdtext"/>
      </w:pPr>
      <w:r>
        <w:t xml:space="preserve">Det blir upp till kommittén att bedöma vad som utgör en lämplig reglering och jag vill inte här föregå dess överväganden. </w:t>
      </w:r>
    </w:p>
    <w:p w14:paraId="1497DC3B" w14:textId="317049BD" w:rsidR="00417BD3" w:rsidRDefault="00417BD3" w:rsidP="0012586F">
      <w:pPr>
        <w:pStyle w:val="Brdtext"/>
      </w:pPr>
      <w:r>
        <w:t xml:space="preserve">Stockholm den </w:t>
      </w:r>
      <w:sdt>
        <w:sdtPr>
          <w:id w:val="-1225218591"/>
          <w:placeholder>
            <w:docPart w:val="79CE5D51717C49B191522E3230E84E1D"/>
          </w:placeholder>
          <w:dataBinding w:prefixMappings="xmlns:ns0='http://lp/documentinfo/RK' " w:xpath="/ns0:DocumentInfo[1]/ns0:BaseInfo[1]/ns0:HeaderDate[1]" w:storeItemID="{4B1D50F5-EDEF-4506-82F5-98D8AF02F728}"/>
          <w:date w:fullDate="2021-04-28T00:00:00Z">
            <w:dateFormat w:val="d MMMM yyyy"/>
            <w:lid w:val="sv-SE"/>
            <w:storeMappedDataAs w:val="dateTime"/>
            <w:calendar w:val="gregorian"/>
          </w:date>
        </w:sdtPr>
        <w:sdtEndPr/>
        <w:sdtContent>
          <w:r>
            <w:t>28 april 2021</w:t>
          </w:r>
        </w:sdtContent>
      </w:sdt>
    </w:p>
    <w:p w14:paraId="20E885D3" w14:textId="77777777" w:rsidR="00417BD3" w:rsidRDefault="00417BD3" w:rsidP="00AF3335">
      <w:pPr>
        <w:pStyle w:val="Brdtextutanavstnd"/>
      </w:pPr>
    </w:p>
    <w:p w14:paraId="1362A095" w14:textId="77777777" w:rsidR="00417BD3" w:rsidRDefault="00417BD3" w:rsidP="00AF3335">
      <w:pPr>
        <w:pStyle w:val="Brdtextutanavstnd"/>
      </w:pPr>
    </w:p>
    <w:p w14:paraId="49B73F0F" w14:textId="77777777" w:rsidR="00417BD3" w:rsidRDefault="00417BD3" w:rsidP="00AF3335">
      <w:pPr>
        <w:pStyle w:val="Brdtextutanavstnd"/>
      </w:pPr>
    </w:p>
    <w:p w14:paraId="1E5AC857" w14:textId="744F93B5" w:rsidR="00417BD3" w:rsidRDefault="00417BD3" w:rsidP="00E96532">
      <w:pPr>
        <w:pStyle w:val="Brdtext"/>
      </w:pPr>
      <w:r>
        <w:t>Morgan Johansson</w:t>
      </w:r>
    </w:p>
    <w:sectPr w:rsidR="00417BD3" w:rsidSect="00417BD3">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1431E" w14:textId="77777777" w:rsidR="00FB4E1B" w:rsidRDefault="00FB4E1B" w:rsidP="00A87A54">
      <w:pPr>
        <w:spacing w:after="0" w:line="240" w:lineRule="auto"/>
      </w:pPr>
      <w:r>
        <w:separator/>
      </w:r>
    </w:p>
  </w:endnote>
  <w:endnote w:type="continuationSeparator" w:id="0">
    <w:p w14:paraId="29763CF8" w14:textId="77777777" w:rsidR="00FB4E1B" w:rsidRDefault="00FB4E1B" w:rsidP="00A87A54">
      <w:pPr>
        <w:spacing w:after="0" w:line="240" w:lineRule="auto"/>
      </w:pPr>
      <w:r>
        <w:continuationSeparator/>
      </w:r>
    </w:p>
  </w:endnote>
  <w:endnote w:type="continuationNotice" w:id="1">
    <w:p w14:paraId="009C274A" w14:textId="77777777" w:rsidR="00FB4E1B" w:rsidRDefault="00FB4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ACA7C" w14:textId="77777777" w:rsidR="00CB7FD9" w:rsidRDefault="00CB7F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B4E1B" w:rsidRPr="00347E11" w14:paraId="0E6B83D4" w14:textId="77777777" w:rsidTr="00AF3335">
      <w:trPr>
        <w:trHeight w:val="227"/>
        <w:jc w:val="right"/>
      </w:trPr>
      <w:tc>
        <w:tcPr>
          <w:tcW w:w="708" w:type="dxa"/>
          <w:vAlign w:val="bottom"/>
        </w:tcPr>
        <w:p w14:paraId="0D018582" w14:textId="77777777" w:rsidR="00FB4E1B" w:rsidRPr="00B62610" w:rsidRDefault="00FB4E1B" w:rsidP="00417BD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FB4E1B" w:rsidRPr="00347E11" w14:paraId="01F07531" w14:textId="77777777" w:rsidTr="00AF3335">
      <w:trPr>
        <w:trHeight w:val="850"/>
        <w:jc w:val="right"/>
      </w:trPr>
      <w:tc>
        <w:tcPr>
          <w:tcW w:w="708" w:type="dxa"/>
          <w:vAlign w:val="bottom"/>
        </w:tcPr>
        <w:p w14:paraId="4DAD06F3" w14:textId="77777777" w:rsidR="00FB4E1B" w:rsidRPr="00347E11" w:rsidRDefault="00FB4E1B" w:rsidP="00417BD3">
          <w:pPr>
            <w:pStyle w:val="Sidfot"/>
            <w:spacing w:line="276" w:lineRule="auto"/>
            <w:jc w:val="right"/>
          </w:pPr>
        </w:p>
      </w:tc>
    </w:tr>
  </w:tbl>
  <w:p w14:paraId="00CC9546" w14:textId="77777777" w:rsidR="00FB4E1B" w:rsidRPr="005606BC" w:rsidRDefault="00FB4E1B" w:rsidP="00417BD3">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B4E1B" w:rsidRPr="00347E11" w14:paraId="403F3245" w14:textId="77777777" w:rsidTr="001F4302">
      <w:trPr>
        <w:trHeight w:val="510"/>
      </w:trPr>
      <w:tc>
        <w:tcPr>
          <w:tcW w:w="8525" w:type="dxa"/>
          <w:gridSpan w:val="2"/>
          <w:vAlign w:val="bottom"/>
        </w:tcPr>
        <w:p w14:paraId="0CAF6841" w14:textId="77777777" w:rsidR="00FB4E1B" w:rsidRPr="00347E11" w:rsidRDefault="00FB4E1B" w:rsidP="00347E11">
          <w:pPr>
            <w:pStyle w:val="Sidfot"/>
            <w:rPr>
              <w:sz w:val="8"/>
            </w:rPr>
          </w:pPr>
        </w:p>
      </w:tc>
    </w:tr>
    <w:tr w:rsidR="00FB4E1B" w:rsidRPr="00EE3C0F" w14:paraId="71D7CE98" w14:textId="77777777" w:rsidTr="00C26068">
      <w:trPr>
        <w:trHeight w:val="227"/>
      </w:trPr>
      <w:tc>
        <w:tcPr>
          <w:tcW w:w="4074" w:type="dxa"/>
        </w:tcPr>
        <w:p w14:paraId="537864CC" w14:textId="77777777" w:rsidR="00FB4E1B" w:rsidRPr="00F53AEA" w:rsidRDefault="00FB4E1B" w:rsidP="00C26068">
          <w:pPr>
            <w:pStyle w:val="Sidfot"/>
            <w:spacing w:line="276" w:lineRule="auto"/>
          </w:pPr>
        </w:p>
      </w:tc>
      <w:tc>
        <w:tcPr>
          <w:tcW w:w="4451" w:type="dxa"/>
        </w:tcPr>
        <w:p w14:paraId="4CBFB6E2" w14:textId="77777777" w:rsidR="00FB4E1B" w:rsidRPr="00F53AEA" w:rsidRDefault="00FB4E1B" w:rsidP="00F53AEA">
          <w:pPr>
            <w:pStyle w:val="Sidfot"/>
            <w:spacing w:line="276" w:lineRule="auto"/>
          </w:pPr>
        </w:p>
      </w:tc>
    </w:tr>
  </w:tbl>
  <w:p w14:paraId="7F1D9CE5" w14:textId="77777777" w:rsidR="00FB4E1B" w:rsidRPr="00EE3C0F" w:rsidRDefault="00FB4E1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A0C9A" w14:textId="77777777" w:rsidR="00FB4E1B" w:rsidRDefault="00FB4E1B" w:rsidP="00417BD3">
      <w:pPr>
        <w:spacing w:after="0" w:line="240" w:lineRule="auto"/>
      </w:pPr>
      <w:r>
        <w:separator/>
      </w:r>
    </w:p>
  </w:footnote>
  <w:footnote w:type="continuationSeparator" w:id="0">
    <w:p w14:paraId="7C1202BC" w14:textId="77777777" w:rsidR="00FB4E1B" w:rsidRDefault="00FB4E1B" w:rsidP="00A87A54">
      <w:pPr>
        <w:spacing w:after="0" w:line="240" w:lineRule="auto"/>
      </w:pPr>
      <w:r>
        <w:continuationSeparator/>
      </w:r>
    </w:p>
  </w:footnote>
  <w:footnote w:type="continuationNotice" w:id="1">
    <w:p w14:paraId="474C247E" w14:textId="77777777" w:rsidR="00FB4E1B" w:rsidRDefault="00FB4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825FC" w14:textId="77777777" w:rsidR="00CB7FD9" w:rsidRDefault="00CB7F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E32B8" w14:textId="77777777" w:rsidR="00CB7FD9" w:rsidRDefault="00CB7F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4E1B" w14:paraId="37F2B7D9" w14:textId="77777777" w:rsidTr="00C93EBA">
      <w:trPr>
        <w:trHeight w:val="227"/>
      </w:trPr>
      <w:tc>
        <w:tcPr>
          <w:tcW w:w="5534" w:type="dxa"/>
        </w:tcPr>
        <w:p w14:paraId="48D805C8" w14:textId="77777777" w:rsidR="00FB4E1B" w:rsidRPr="007D73AB" w:rsidRDefault="00FB4E1B">
          <w:pPr>
            <w:pStyle w:val="Sidhuvud"/>
          </w:pPr>
        </w:p>
      </w:tc>
      <w:tc>
        <w:tcPr>
          <w:tcW w:w="3170" w:type="dxa"/>
          <w:vAlign w:val="bottom"/>
        </w:tcPr>
        <w:p w14:paraId="2262B315" w14:textId="0343E189" w:rsidR="00FB4E1B" w:rsidRPr="007D73AB" w:rsidRDefault="00FB4E1B" w:rsidP="00340DE0">
          <w:pPr>
            <w:pStyle w:val="Sidhuvud"/>
          </w:pPr>
        </w:p>
      </w:tc>
      <w:tc>
        <w:tcPr>
          <w:tcW w:w="1134" w:type="dxa"/>
        </w:tcPr>
        <w:p w14:paraId="3F7CF5E9" w14:textId="77777777" w:rsidR="00FB4E1B" w:rsidRDefault="00FB4E1B" w:rsidP="00AF3335">
          <w:pPr>
            <w:pStyle w:val="Sidhuvud"/>
          </w:pPr>
        </w:p>
      </w:tc>
    </w:tr>
    <w:tr w:rsidR="00FB4E1B" w14:paraId="38F16854" w14:textId="77777777" w:rsidTr="00C93EBA">
      <w:trPr>
        <w:trHeight w:val="1928"/>
      </w:trPr>
      <w:tc>
        <w:tcPr>
          <w:tcW w:w="5534" w:type="dxa"/>
        </w:tcPr>
        <w:p w14:paraId="7583CF41" w14:textId="14C52315" w:rsidR="00FB4E1B" w:rsidRPr="00340DE0" w:rsidRDefault="00FB4E1B" w:rsidP="00340DE0">
          <w:pPr>
            <w:pStyle w:val="Sidhuvud"/>
          </w:pPr>
          <w:r>
            <w:rPr>
              <w:noProof/>
            </w:rPr>
            <w:drawing>
              <wp:inline distT="0" distB="0" distL="0" distR="0" wp14:anchorId="69DFA6F5" wp14:editId="084CB1F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CB2DF22" w14:textId="6D36A0F6" w:rsidR="00FB4E1B" w:rsidRPr="00710A6C" w:rsidRDefault="00FB4E1B" w:rsidP="00EE3C0F">
          <w:pPr>
            <w:pStyle w:val="Sidhuvud"/>
            <w:rPr>
              <w:b/>
            </w:rPr>
          </w:pPr>
        </w:p>
        <w:p w14:paraId="5526F231" w14:textId="5E3006A1" w:rsidR="00FB4E1B" w:rsidRDefault="00FB4E1B" w:rsidP="00EE3C0F">
          <w:pPr>
            <w:pStyle w:val="Sidhuvud"/>
          </w:pPr>
        </w:p>
        <w:p w14:paraId="52262FA5" w14:textId="737B41BA" w:rsidR="00FB4E1B" w:rsidRDefault="00FB4E1B" w:rsidP="00EE3C0F">
          <w:pPr>
            <w:pStyle w:val="Sidhuvud"/>
          </w:pPr>
        </w:p>
        <w:p w14:paraId="1DFEB1B9" w14:textId="77777777" w:rsidR="00FB4E1B" w:rsidRDefault="00FB4E1B" w:rsidP="00EE3C0F">
          <w:pPr>
            <w:pStyle w:val="Sidhuvud"/>
          </w:pPr>
        </w:p>
        <w:p w14:paraId="4EF4C572" w14:textId="3DB8FD18" w:rsidR="00FB4E1B" w:rsidRDefault="00CB7FD9" w:rsidP="00EE3C0F">
          <w:pPr>
            <w:pStyle w:val="Sidhuvud"/>
          </w:pPr>
          <w:sdt>
            <w:sdtPr>
              <w:alias w:val="Dnr"/>
              <w:tag w:val="ccRKShow_Dnr"/>
              <w:id w:val="-829283628"/>
              <w:placeholder>
                <w:docPart w:val="2A26095EEAAF458A8E73DE5276592512"/>
              </w:placeholder>
              <w:dataBinding w:prefixMappings="xmlns:ns0='http://lp/documentinfo/RK' " w:xpath="/ns0:DocumentInfo[1]/ns0:BaseInfo[1]/ns0:Dnr[1]" w:storeItemID="{4B1D50F5-EDEF-4506-82F5-98D8AF02F728}"/>
              <w:text/>
            </w:sdtPr>
            <w:sdtEndPr/>
            <w:sdtContent>
              <w:r>
                <w:t>Ju2021/01621</w:t>
              </w:r>
            </w:sdtContent>
          </w:sdt>
        </w:p>
        <w:sdt>
          <w:sdtPr>
            <w:alias w:val="DocNumber"/>
            <w:tag w:val="DocNumber"/>
            <w:id w:val="1726028884"/>
            <w:placeholder>
              <w:docPart w:val="8BF883A2F1EB45C7AC5927B51FF142E0"/>
            </w:placeholder>
            <w:showingPlcHdr/>
            <w:dataBinding w:prefixMappings="xmlns:ns0='http://lp/documentinfo/RK' " w:xpath="/ns0:DocumentInfo[1]/ns0:BaseInfo[1]/ns0:DocNumber[1]" w:storeItemID="{4B1D50F5-EDEF-4506-82F5-98D8AF02F728}"/>
            <w:text/>
          </w:sdtPr>
          <w:sdtEndPr/>
          <w:sdtContent>
            <w:p w14:paraId="1F478BF2" w14:textId="77777777" w:rsidR="00FB4E1B" w:rsidRDefault="00FB4E1B" w:rsidP="00EE3C0F">
              <w:pPr>
                <w:pStyle w:val="Sidhuvud"/>
              </w:pPr>
              <w:r>
                <w:rPr>
                  <w:rStyle w:val="Platshllartext"/>
                </w:rPr>
                <w:t xml:space="preserve"> </w:t>
              </w:r>
            </w:p>
          </w:sdtContent>
        </w:sdt>
        <w:p w14:paraId="16D07B1D" w14:textId="77777777" w:rsidR="00FB4E1B" w:rsidRDefault="00FB4E1B" w:rsidP="00EE3C0F">
          <w:pPr>
            <w:pStyle w:val="Sidhuvud"/>
          </w:pPr>
        </w:p>
      </w:tc>
      <w:tc>
        <w:tcPr>
          <w:tcW w:w="1134" w:type="dxa"/>
        </w:tcPr>
        <w:p w14:paraId="570FC3DA" w14:textId="365EE916" w:rsidR="00FB4E1B" w:rsidRDefault="00FB4E1B" w:rsidP="0094502D">
          <w:pPr>
            <w:pStyle w:val="Sidhuvud"/>
          </w:pPr>
        </w:p>
        <w:p w14:paraId="12D96481" w14:textId="13463EDE" w:rsidR="00FB4E1B" w:rsidRPr="0094502D" w:rsidRDefault="00FB4E1B" w:rsidP="00EC71A6">
          <w:pPr>
            <w:pStyle w:val="Sidhuvud"/>
          </w:pPr>
        </w:p>
      </w:tc>
    </w:tr>
    <w:tr w:rsidR="00FB4E1B" w14:paraId="3C6E4DC4" w14:textId="77777777" w:rsidTr="00C93EBA">
      <w:trPr>
        <w:trHeight w:val="2268"/>
      </w:trPr>
      <w:sdt>
        <w:sdtPr>
          <w:rPr>
            <w:b/>
          </w:rPr>
          <w:alias w:val="SenderText"/>
          <w:tag w:val="ccRKShow_SenderText"/>
          <w:id w:val="1374046025"/>
          <w:placeholder>
            <w:docPart w:val="7E0467F74389493D93DFAE37BB763EC4"/>
          </w:placeholder>
        </w:sdtPr>
        <w:sdtEndPr>
          <w:rPr>
            <w:b w:val="0"/>
          </w:rPr>
        </w:sdtEndPr>
        <w:sdtContent>
          <w:tc>
            <w:tcPr>
              <w:tcW w:w="5534" w:type="dxa"/>
              <w:tcMar>
                <w:right w:w="1134" w:type="dxa"/>
              </w:tcMar>
            </w:tcPr>
            <w:p w14:paraId="755386BC" w14:textId="77777777" w:rsidR="00CB7FD9" w:rsidRPr="00CB7FD9" w:rsidRDefault="00CB7FD9" w:rsidP="00340DE0">
              <w:pPr>
                <w:pStyle w:val="Sidhuvud"/>
                <w:rPr>
                  <w:b/>
                </w:rPr>
              </w:pPr>
              <w:r w:rsidRPr="00CB7FD9">
                <w:rPr>
                  <w:b/>
                </w:rPr>
                <w:t>Justitiedepartementet</w:t>
              </w:r>
            </w:p>
            <w:p w14:paraId="203C3296" w14:textId="2064CE10" w:rsidR="00FB4E1B" w:rsidRPr="00340DE0" w:rsidRDefault="00CB7FD9" w:rsidP="00340DE0">
              <w:pPr>
                <w:pStyle w:val="Sidhuvud"/>
              </w:pPr>
              <w:r w:rsidRPr="00CB7FD9">
                <w:t>Justitie- och migrationsministern</w:t>
              </w:r>
            </w:p>
          </w:tc>
        </w:sdtContent>
      </w:sdt>
      <w:sdt>
        <w:sdtPr>
          <w:alias w:val="Recipient"/>
          <w:tag w:val="ccRKShow_Recipient"/>
          <w:id w:val="-28344517"/>
          <w:placeholder>
            <w:docPart w:val="DD9A620959B74166AA839662758D910E"/>
          </w:placeholder>
          <w:dataBinding w:prefixMappings="xmlns:ns0='http://lp/documentinfo/RK' " w:xpath="/ns0:DocumentInfo[1]/ns0:BaseInfo[1]/ns0:Recipient[1]" w:storeItemID="{4B1D50F5-EDEF-4506-82F5-98D8AF02F728}"/>
          <w:text w:multiLine="1"/>
        </w:sdtPr>
        <w:sdtEndPr/>
        <w:sdtContent>
          <w:tc>
            <w:tcPr>
              <w:tcW w:w="3170" w:type="dxa"/>
            </w:tcPr>
            <w:p w14:paraId="406D76B0" w14:textId="343D2229" w:rsidR="00FB4E1B" w:rsidRDefault="00CB7FD9" w:rsidP="00547B89">
              <w:pPr>
                <w:pStyle w:val="Sidhuvud"/>
              </w:pPr>
              <w:r>
                <w:t>Till riksdagen</w:t>
              </w:r>
            </w:p>
          </w:tc>
        </w:sdtContent>
      </w:sdt>
      <w:tc>
        <w:tcPr>
          <w:tcW w:w="1134" w:type="dxa"/>
        </w:tcPr>
        <w:p w14:paraId="426F21BE" w14:textId="77777777" w:rsidR="00FB4E1B" w:rsidRDefault="00FB4E1B" w:rsidP="003E6020">
          <w:pPr>
            <w:pStyle w:val="Sidhuvud"/>
          </w:pPr>
        </w:p>
      </w:tc>
    </w:tr>
  </w:tbl>
  <w:p w14:paraId="30518DEF" w14:textId="77777777" w:rsidR="00FB4E1B" w:rsidRDefault="00FB4E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D3"/>
    <w:rsid w:val="00000290"/>
    <w:rsid w:val="00004D5C"/>
    <w:rsid w:val="00005F68"/>
    <w:rsid w:val="00006CA7"/>
    <w:rsid w:val="00012B00"/>
    <w:rsid w:val="00014EF6"/>
    <w:rsid w:val="00016B0B"/>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1DB9"/>
    <w:rsid w:val="00093408"/>
    <w:rsid w:val="00093BBF"/>
    <w:rsid w:val="0009435C"/>
    <w:rsid w:val="000A13CA"/>
    <w:rsid w:val="000A456A"/>
    <w:rsid w:val="000A5E43"/>
    <w:rsid w:val="000C61D1"/>
    <w:rsid w:val="000D2787"/>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86F"/>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A648D"/>
    <w:rsid w:val="001A6B08"/>
    <w:rsid w:val="001B4824"/>
    <w:rsid w:val="001C1261"/>
    <w:rsid w:val="001C1E46"/>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06607"/>
    <w:rsid w:val="002102FD"/>
    <w:rsid w:val="00210F0D"/>
    <w:rsid w:val="00211B4E"/>
    <w:rsid w:val="00213204"/>
    <w:rsid w:val="00213258"/>
    <w:rsid w:val="00222258"/>
    <w:rsid w:val="00223AD6"/>
    <w:rsid w:val="0022666A"/>
    <w:rsid w:val="002315F5"/>
    <w:rsid w:val="00233D52"/>
    <w:rsid w:val="00237147"/>
    <w:rsid w:val="00260D2D"/>
    <w:rsid w:val="00264503"/>
    <w:rsid w:val="00265B08"/>
    <w:rsid w:val="00271D00"/>
    <w:rsid w:val="00275872"/>
    <w:rsid w:val="00281106"/>
    <w:rsid w:val="00282417"/>
    <w:rsid w:val="00282D27"/>
    <w:rsid w:val="00287F0D"/>
    <w:rsid w:val="002913A3"/>
    <w:rsid w:val="00292420"/>
    <w:rsid w:val="00296B7A"/>
    <w:rsid w:val="002A6820"/>
    <w:rsid w:val="002B6849"/>
    <w:rsid w:val="002C5B48"/>
    <w:rsid w:val="002D2647"/>
    <w:rsid w:val="002D4298"/>
    <w:rsid w:val="002D4829"/>
    <w:rsid w:val="002E2C89"/>
    <w:rsid w:val="002E3609"/>
    <w:rsid w:val="002E4D3F"/>
    <w:rsid w:val="002E61A5"/>
    <w:rsid w:val="002F3675"/>
    <w:rsid w:val="002F5751"/>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139F"/>
    <w:rsid w:val="0041223B"/>
    <w:rsid w:val="00413A4E"/>
    <w:rsid w:val="00415163"/>
    <w:rsid w:val="004157BE"/>
    <w:rsid w:val="00417BD3"/>
    <w:rsid w:val="00420688"/>
    <w:rsid w:val="0042068E"/>
    <w:rsid w:val="00422030"/>
    <w:rsid w:val="00422A7F"/>
    <w:rsid w:val="00431A7B"/>
    <w:rsid w:val="0043623F"/>
    <w:rsid w:val="00441D70"/>
    <w:rsid w:val="004425C2"/>
    <w:rsid w:val="004440A2"/>
    <w:rsid w:val="00444535"/>
    <w:rsid w:val="00445604"/>
    <w:rsid w:val="004557F3"/>
    <w:rsid w:val="0045607E"/>
    <w:rsid w:val="00456DC3"/>
    <w:rsid w:val="00457195"/>
    <w:rsid w:val="0046337E"/>
    <w:rsid w:val="00464CA1"/>
    <w:rsid w:val="004660C8"/>
    <w:rsid w:val="00472EBA"/>
    <w:rsid w:val="004745D7"/>
    <w:rsid w:val="00474676"/>
    <w:rsid w:val="0047511B"/>
    <w:rsid w:val="00476FEE"/>
    <w:rsid w:val="00480E8A"/>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F2C"/>
    <w:rsid w:val="0052127C"/>
    <w:rsid w:val="005302E0"/>
    <w:rsid w:val="00544738"/>
    <w:rsid w:val="005456E4"/>
    <w:rsid w:val="005462F0"/>
    <w:rsid w:val="00547B89"/>
    <w:rsid w:val="005606BC"/>
    <w:rsid w:val="00563E73"/>
    <w:rsid w:val="00565792"/>
    <w:rsid w:val="00567799"/>
    <w:rsid w:val="00571A0B"/>
    <w:rsid w:val="00573BFC"/>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385A"/>
    <w:rsid w:val="0061594C"/>
    <w:rsid w:val="006175D7"/>
    <w:rsid w:val="006208E5"/>
    <w:rsid w:val="006273E4"/>
    <w:rsid w:val="00631F82"/>
    <w:rsid w:val="006358C8"/>
    <w:rsid w:val="006465C2"/>
    <w:rsid w:val="00647FD7"/>
    <w:rsid w:val="00650080"/>
    <w:rsid w:val="00651F17"/>
    <w:rsid w:val="00654B4D"/>
    <w:rsid w:val="0065559D"/>
    <w:rsid w:val="00660D84"/>
    <w:rsid w:val="0066378C"/>
    <w:rsid w:val="006700F0"/>
    <w:rsid w:val="00670A48"/>
    <w:rsid w:val="00672F6F"/>
    <w:rsid w:val="00674C2F"/>
    <w:rsid w:val="00674C8B"/>
    <w:rsid w:val="006757B1"/>
    <w:rsid w:val="00686843"/>
    <w:rsid w:val="0069523C"/>
    <w:rsid w:val="006962CA"/>
    <w:rsid w:val="006A09DA"/>
    <w:rsid w:val="006A1835"/>
    <w:rsid w:val="006B4A30"/>
    <w:rsid w:val="006B7569"/>
    <w:rsid w:val="006C28EE"/>
    <w:rsid w:val="006D2998"/>
    <w:rsid w:val="006D3188"/>
    <w:rsid w:val="006E08FC"/>
    <w:rsid w:val="006F2588"/>
    <w:rsid w:val="007100BB"/>
    <w:rsid w:val="00710A6C"/>
    <w:rsid w:val="00710D98"/>
    <w:rsid w:val="00711CE9"/>
    <w:rsid w:val="00712266"/>
    <w:rsid w:val="00712593"/>
    <w:rsid w:val="00712D82"/>
    <w:rsid w:val="007171AB"/>
    <w:rsid w:val="007213D0"/>
    <w:rsid w:val="00722492"/>
    <w:rsid w:val="00732599"/>
    <w:rsid w:val="00743E09"/>
    <w:rsid w:val="00744FCC"/>
    <w:rsid w:val="00750C93"/>
    <w:rsid w:val="00754E24"/>
    <w:rsid w:val="00757B3B"/>
    <w:rsid w:val="00773075"/>
    <w:rsid w:val="007733FC"/>
    <w:rsid w:val="00773F36"/>
    <w:rsid w:val="00776254"/>
    <w:rsid w:val="00777CFF"/>
    <w:rsid w:val="007815BC"/>
    <w:rsid w:val="00782B3F"/>
    <w:rsid w:val="00782E3C"/>
    <w:rsid w:val="007900CC"/>
    <w:rsid w:val="0079641B"/>
    <w:rsid w:val="00797A90"/>
    <w:rsid w:val="007A1856"/>
    <w:rsid w:val="007A1887"/>
    <w:rsid w:val="007A46F0"/>
    <w:rsid w:val="007A629C"/>
    <w:rsid w:val="007A6348"/>
    <w:rsid w:val="007B023C"/>
    <w:rsid w:val="007C1DC2"/>
    <w:rsid w:val="007C414E"/>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09F0"/>
    <w:rsid w:val="009279B2"/>
    <w:rsid w:val="00930FAC"/>
    <w:rsid w:val="00935814"/>
    <w:rsid w:val="0094502D"/>
    <w:rsid w:val="00947013"/>
    <w:rsid w:val="00973084"/>
    <w:rsid w:val="00975A36"/>
    <w:rsid w:val="00984EA2"/>
    <w:rsid w:val="00986CC3"/>
    <w:rsid w:val="0099068E"/>
    <w:rsid w:val="009920AA"/>
    <w:rsid w:val="00992943"/>
    <w:rsid w:val="009A0866"/>
    <w:rsid w:val="009A4D0A"/>
    <w:rsid w:val="009B2F70"/>
    <w:rsid w:val="009B59C9"/>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9615C"/>
    <w:rsid w:val="00AA1809"/>
    <w:rsid w:val="00AB5033"/>
    <w:rsid w:val="00AB5519"/>
    <w:rsid w:val="00AB6313"/>
    <w:rsid w:val="00AB71DD"/>
    <w:rsid w:val="00AC15C5"/>
    <w:rsid w:val="00AC22F0"/>
    <w:rsid w:val="00AD0E75"/>
    <w:rsid w:val="00AD6C8C"/>
    <w:rsid w:val="00AE7BD8"/>
    <w:rsid w:val="00AE7D02"/>
    <w:rsid w:val="00AF0BB7"/>
    <w:rsid w:val="00AF0BDE"/>
    <w:rsid w:val="00AF0EDE"/>
    <w:rsid w:val="00AF3335"/>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1588"/>
    <w:rsid w:val="00BF2349"/>
    <w:rsid w:val="00BF27B2"/>
    <w:rsid w:val="00BF4F06"/>
    <w:rsid w:val="00BF534E"/>
    <w:rsid w:val="00BF5717"/>
    <w:rsid w:val="00C01585"/>
    <w:rsid w:val="00C06C47"/>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879CE"/>
    <w:rsid w:val="00C9061B"/>
    <w:rsid w:val="00C93EBA"/>
    <w:rsid w:val="00CA0BD8"/>
    <w:rsid w:val="00CA72BB"/>
    <w:rsid w:val="00CA7FF5"/>
    <w:rsid w:val="00CB07E5"/>
    <w:rsid w:val="00CB1E7C"/>
    <w:rsid w:val="00CB2EA1"/>
    <w:rsid w:val="00CB2F84"/>
    <w:rsid w:val="00CB3E75"/>
    <w:rsid w:val="00CB43F1"/>
    <w:rsid w:val="00CB6A8A"/>
    <w:rsid w:val="00CB6EDE"/>
    <w:rsid w:val="00CB7FD9"/>
    <w:rsid w:val="00CC41BA"/>
    <w:rsid w:val="00CD17C1"/>
    <w:rsid w:val="00CD1C6C"/>
    <w:rsid w:val="00CD37F1"/>
    <w:rsid w:val="00CD3CA9"/>
    <w:rsid w:val="00CD6169"/>
    <w:rsid w:val="00CD6D76"/>
    <w:rsid w:val="00CE20BC"/>
    <w:rsid w:val="00CE7766"/>
    <w:rsid w:val="00CF1FD8"/>
    <w:rsid w:val="00CF45F2"/>
    <w:rsid w:val="00CF4FDC"/>
    <w:rsid w:val="00D00E9E"/>
    <w:rsid w:val="00D021D2"/>
    <w:rsid w:val="00D061BB"/>
    <w:rsid w:val="00D07BE1"/>
    <w:rsid w:val="00D116C0"/>
    <w:rsid w:val="00D13433"/>
    <w:rsid w:val="00D13D8A"/>
    <w:rsid w:val="00D20DA7"/>
    <w:rsid w:val="00D279D8"/>
    <w:rsid w:val="00D27C8E"/>
    <w:rsid w:val="00D4115D"/>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DF761F"/>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036F"/>
    <w:rsid w:val="00EA1688"/>
    <w:rsid w:val="00EA4C83"/>
    <w:rsid w:val="00EA51A3"/>
    <w:rsid w:val="00EC1DA0"/>
    <w:rsid w:val="00EC329B"/>
    <w:rsid w:val="00EC71A6"/>
    <w:rsid w:val="00EC73EB"/>
    <w:rsid w:val="00ED1CB0"/>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B4E1B"/>
    <w:rsid w:val="00FC069A"/>
    <w:rsid w:val="00FD0B7B"/>
    <w:rsid w:val="00FE1DCC"/>
    <w:rsid w:val="00FF0538"/>
    <w:rsid w:val="00FF4E0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ADEAEC"/>
  <w15:docId w15:val="{E7069992-67DC-4598-900D-FB4BC9B9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17BD3"/>
  </w:style>
  <w:style w:type="paragraph" w:styleId="Rubrik1">
    <w:name w:val="heading 1"/>
    <w:basedOn w:val="Brdtext"/>
    <w:next w:val="Brdtext"/>
    <w:link w:val="Rubrik1Char"/>
    <w:uiPriority w:val="1"/>
    <w:qFormat/>
    <w:rsid w:val="00417BD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17BD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17BD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17BD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17BD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17BD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17BD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17BD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17B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17BD3"/>
    <w:pPr>
      <w:tabs>
        <w:tab w:val="left" w:pos="1701"/>
        <w:tab w:val="left" w:pos="3600"/>
        <w:tab w:val="left" w:pos="5387"/>
      </w:tabs>
    </w:pPr>
  </w:style>
  <w:style w:type="character" w:customStyle="1" w:styleId="BrdtextChar">
    <w:name w:val="Brödtext Char"/>
    <w:basedOn w:val="Standardstycketeckensnitt"/>
    <w:link w:val="Brdtext"/>
    <w:rsid w:val="00417BD3"/>
  </w:style>
  <w:style w:type="paragraph" w:styleId="Brdtextmedindrag">
    <w:name w:val="Body Text Indent"/>
    <w:basedOn w:val="Normal"/>
    <w:link w:val="BrdtextmedindragChar"/>
    <w:qFormat/>
    <w:rsid w:val="00417BD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17BD3"/>
  </w:style>
  <w:style w:type="character" w:customStyle="1" w:styleId="Rubrik1Char">
    <w:name w:val="Rubrik 1 Char"/>
    <w:basedOn w:val="Standardstycketeckensnitt"/>
    <w:link w:val="Rubrik1"/>
    <w:uiPriority w:val="1"/>
    <w:rsid w:val="00417BD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17BD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17BD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17BD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17BD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17BD3"/>
    <w:pPr>
      <w:numPr>
        <w:numId w:val="0"/>
      </w:numPr>
    </w:pPr>
  </w:style>
  <w:style w:type="paragraph" w:customStyle="1" w:styleId="Rubrik2utannumrering">
    <w:name w:val="Rubrik 2 utan numrering"/>
    <w:basedOn w:val="Rubrik2"/>
    <w:next w:val="Brdtext"/>
    <w:uiPriority w:val="1"/>
    <w:qFormat/>
    <w:rsid w:val="00417BD3"/>
    <w:pPr>
      <w:numPr>
        <w:ilvl w:val="0"/>
        <w:numId w:val="0"/>
      </w:numPr>
    </w:pPr>
  </w:style>
  <w:style w:type="paragraph" w:customStyle="1" w:styleId="Rubrik3utannumrering">
    <w:name w:val="Rubrik 3 utan numrering"/>
    <w:basedOn w:val="Rubrik3"/>
    <w:next w:val="Brdtext"/>
    <w:uiPriority w:val="1"/>
    <w:qFormat/>
    <w:rsid w:val="00417BD3"/>
    <w:pPr>
      <w:numPr>
        <w:ilvl w:val="0"/>
        <w:numId w:val="0"/>
      </w:numPr>
    </w:pPr>
  </w:style>
  <w:style w:type="character" w:customStyle="1" w:styleId="Rubrik4Char">
    <w:name w:val="Rubrik 4 Char"/>
    <w:basedOn w:val="Standardstycketeckensnitt"/>
    <w:link w:val="Rubrik4"/>
    <w:uiPriority w:val="1"/>
    <w:rsid w:val="00417BD3"/>
    <w:rPr>
      <w:rFonts w:asciiTheme="majorHAnsi" w:eastAsiaTheme="majorEastAsia" w:hAnsiTheme="majorHAnsi" w:cstheme="majorBidi"/>
      <w:b/>
      <w:iCs/>
      <w:sz w:val="20"/>
    </w:rPr>
  </w:style>
  <w:style w:type="paragraph" w:customStyle="1" w:styleId="Brdtextutanavstnd">
    <w:name w:val="Brödtext utan avstånd"/>
    <w:basedOn w:val="Normal"/>
    <w:qFormat/>
    <w:rsid w:val="00417BD3"/>
    <w:pPr>
      <w:tabs>
        <w:tab w:val="left" w:pos="1701"/>
        <w:tab w:val="left" w:pos="3600"/>
        <w:tab w:val="left" w:pos="5387"/>
      </w:tabs>
      <w:spacing w:after="0"/>
    </w:pPr>
  </w:style>
  <w:style w:type="paragraph" w:customStyle="1" w:styleId="Bildtext">
    <w:name w:val="Bildtext"/>
    <w:basedOn w:val="Brdtext"/>
    <w:next w:val="Brdtext"/>
    <w:uiPriority w:val="2"/>
    <w:qFormat/>
    <w:rsid w:val="00417BD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17BD3"/>
    <w:pPr>
      <w:numPr>
        <w:ilvl w:val="0"/>
        <w:numId w:val="0"/>
      </w:numPr>
    </w:pPr>
  </w:style>
  <w:style w:type="paragraph" w:customStyle="1" w:styleId="Rubrik5utannumrering">
    <w:name w:val="Rubrik 5 utan numrering"/>
    <w:basedOn w:val="Rubrik5"/>
    <w:next w:val="Brdtext"/>
    <w:uiPriority w:val="1"/>
    <w:qFormat/>
    <w:rsid w:val="00417BD3"/>
  </w:style>
  <w:style w:type="paragraph" w:styleId="Beskrivning">
    <w:name w:val="caption"/>
    <w:basedOn w:val="Bildtext"/>
    <w:next w:val="Normal"/>
    <w:uiPriority w:val="35"/>
    <w:semiHidden/>
    <w:qFormat/>
    <w:rsid w:val="00417BD3"/>
    <w:rPr>
      <w:iCs/>
      <w:szCs w:val="18"/>
    </w:rPr>
  </w:style>
  <w:style w:type="character" w:customStyle="1" w:styleId="Rubrik5Char">
    <w:name w:val="Rubrik 5 Char"/>
    <w:basedOn w:val="Standardstycketeckensnitt"/>
    <w:link w:val="Rubrik5"/>
    <w:uiPriority w:val="1"/>
    <w:rsid w:val="00417BD3"/>
    <w:rPr>
      <w:rFonts w:asciiTheme="majorHAnsi" w:eastAsiaTheme="majorEastAsia" w:hAnsiTheme="majorHAnsi" w:cstheme="majorBidi"/>
      <w:sz w:val="20"/>
    </w:rPr>
  </w:style>
  <w:style w:type="numbering" w:customStyle="1" w:styleId="RKNumreraderubriker">
    <w:name w:val="RK Numrerade rubriker"/>
    <w:uiPriority w:val="99"/>
    <w:rsid w:val="00417BD3"/>
    <w:pPr>
      <w:numPr>
        <w:numId w:val="1"/>
      </w:numPr>
    </w:pPr>
  </w:style>
  <w:style w:type="paragraph" w:customStyle="1" w:styleId="Klla">
    <w:name w:val="Källa"/>
    <w:basedOn w:val="Bildtext"/>
    <w:next w:val="Brdtext"/>
    <w:uiPriority w:val="2"/>
    <w:qFormat/>
    <w:rsid w:val="00417BD3"/>
  </w:style>
  <w:style w:type="paragraph" w:styleId="Sidhuvud">
    <w:name w:val="header"/>
    <w:basedOn w:val="Normal"/>
    <w:link w:val="SidhuvudChar"/>
    <w:uiPriority w:val="99"/>
    <w:rsid w:val="00417BD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17BD3"/>
    <w:rPr>
      <w:rFonts w:asciiTheme="majorHAnsi" w:hAnsiTheme="majorHAnsi"/>
      <w:sz w:val="19"/>
    </w:rPr>
  </w:style>
  <w:style w:type="paragraph" w:styleId="Sidfot">
    <w:name w:val="footer"/>
    <w:basedOn w:val="Normal"/>
    <w:link w:val="SidfotChar"/>
    <w:uiPriority w:val="99"/>
    <w:semiHidden/>
    <w:rsid w:val="00417BD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17BD3"/>
    <w:rPr>
      <w:rFonts w:asciiTheme="majorHAnsi" w:hAnsiTheme="majorHAnsi"/>
      <w:sz w:val="16"/>
    </w:rPr>
  </w:style>
  <w:style w:type="paragraph" w:styleId="Innehll2">
    <w:name w:val="toc 2"/>
    <w:basedOn w:val="Normal"/>
    <w:next w:val="Brdtext"/>
    <w:uiPriority w:val="28"/>
    <w:semiHidden/>
    <w:rsid w:val="00417BD3"/>
    <w:pPr>
      <w:tabs>
        <w:tab w:val="right" w:leader="dot" w:pos="7371"/>
      </w:tabs>
      <w:spacing w:after="0" w:line="240" w:lineRule="auto"/>
    </w:pPr>
  </w:style>
  <w:style w:type="character" w:styleId="Sidnummer">
    <w:name w:val="page number"/>
    <w:basedOn w:val="SidfotChar"/>
    <w:uiPriority w:val="99"/>
    <w:semiHidden/>
    <w:rsid w:val="00417BD3"/>
    <w:rPr>
      <w:rFonts w:asciiTheme="majorHAnsi" w:hAnsiTheme="majorHAnsi"/>
      <w:sz w:val="17"/>
    </w:rPr>
  </w:style>
  <w:style w:type="paragraph" w:styleId="Innehll1">
    <w:name w:val="toc 1"/>
    <w:basedOn w:val="Normal"/>
    <w:next w:val="Brdtext"/>
    <w:uiPriority w:val="28"/>
    <w:semiHidden/>
    <w:rsid w:val="00417BD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417BD3"/>
    <w:pPr>
      <w:tabs>
        <w:tab w:val="right" w:leader="dot" w:pos="7371"/>
      </w:tabs>
      <w:spacing w:after="0" w:line="240" w:lineRule="auto"/>
      <w:ind w:left="284"/>
    </w:pPr>
  </w:style>
  <w:style w:type="character" w:styleId="Hyperlnk">
    <w:name w:val="Hyperlink"/>
    <w:basedOn w:val="Standardstycketeckensnitt"/>
    <w:uiPriority w:val="99"/>
    <w:rsid w:val="00417BD3"/>
    <w:rPr>
      <w:noProof w:val="0"/>
      <w:color w:val="0563C1" w:themeColor="hyperlink"/>
      <w:u w:val="single"/>
    </w:rPr>
  </w:style>
  <w:style w:type="paragraph" w:styleId="Innehllsfrteckningsrubrik">
    <w:name w:val="TOC Heading"/>
    <w:basedOn w:val="Rubrik1utannumrering"/>
    <w:next w:val="Normal"/>
    <w:uiPriority w:val="39"/>
    <w:semiHidden/>
    <w:qFormat/>
    <w:rsid w:val="00417BD3"/>
    <w:pPr>
      <w:outlineLvl w:val="9"/>
    </w:pPr>
  </w:style>
  <w:style w:type="table" w:styleId="Tabellrutnt">
    <w:name w:val="Table Grid"/>
    <w:aliases w:val="Ärendeförteckning"/>
    <w:basedOn w:val="Normaltabell"/>
    <w:uiPriority w:val="39"/>
    <w:rsid w:val="00417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17BD3"/>
    <w:pPr>
      <w:spacing w:after="0"/>
    </w:pPr>
    <w:rPr>
      <w:szCs w:val="20"/>
    </w:rPr>
  </w:style>
  <w:style w:type="character" w:customStyle="1" w:styleId="FotnotstextChar">
    <w:name w:val="Fotnotstext Char"/>
    <w:basedOn w:val="Standardstycketeckensnitt"/>
    <w:link w:val="Fotnotstext"/>
    <w:uiPriority w:val="99"/>
    <w:semiHidden/>
    <w:rsid w:val="00417BD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17BD3"/>
    <w:rPr>
      <w:noProof w:val="0"/>
      <w:vertAlign w:val="superscript"/>
    </w:rPr>
  </w:style>
  <w:style w:type="paragraph" w:styleId="Numreradlista">
    <w:name w:val="List Number"/>
    <w:basedOn w:val="Normal"/>
    <w:uiPriority w:val="6"/>
    <w:rsid w:val="00417BD3"/>
    <w:pPr>
      <w:numPr>
        <w:numId w:val="36"/>
      </w:numPr>
      <w:spacing w:after="100"/>
    </w:pPr>
  </w:style>
  <w:style w:type="paragraph" w:styleId="Numreradlista2">
    <w:name w:val="List Number 2"/>
    <w:basedOn w:val="Normal"/>
    <w:uiPriority w:val="6"/>
    <w:rsid w:val="00417BD3"/>
    <w:pPr>
      <w:numPr>
        <w:ilvl w:val="1"/>
        <w:numId w:val="36"/>
      </w:numPr>
      <w:spacing w:after="100"/>
      <w:contextualSpacing/>
    </w:pPr>
  </w:style>
  <w:style w:type="paragraph" w:styleId="Punktlista">
    <w:name w:val="List Bullet"/>
    <w:basedOn w:val="Normal"/>
    <w:uiPriority w:val="6"/>
    <w:rsid w:val="00417BD3"/>
    <w:pPr>
      <w:numPr>
        <w:numId w:val="28"/>
      </w:numPr>
      <w:spacing w:after="100"/>
      <w:contextualSpacing/>
    </w:pPr>
  </w:style>
  <w:style w:type="paragraph" w:styleId="Punktlista2">
    <w:name w:val="List Bullet 2"/>
    <w:basedOn w:val="Normal"/>
    <w:uiPriority w:val="6"/>
    <w:rsid w:val="00417BD3"/>
    <w:pPr>
      <w:numPr>
        <w:ilvl w:val="1"/>
        <w:numId w:val="28"/>
      </w:numPr>
      <w:spacing w:after="100"/>
      <w:ind w:left="850" w:hanging="425"/>
      <w:contextualSpacing/>
    </w:pPr>
  </w:style>
  <w:style w:type="numbering" w:customStyle="1" w:styleId="RKNumreradlista">
    <w:name w:val="RK Numrerad lista"/>
    <w:uiPriority w:val="99"/>
    <w:rsid w:val="00417BD3"/>
    <w:pPr>
      <w:numPr>
        <w:numId w:val="7"/>
      </w:numPr>
    </w:pPr>
  </w:style>
  <w:style w:type="paragraph" w:customStyle="1" w:styleId="Strecklista">
    <w:name w:val="Strecklista"/>
    <w:basedOn w:val="Punktlista"/>
    <w:uiPriority w:val="6"/>
    <w:qFormat/>
    <w:rsid w:val="00417BD3"/>
    <w:pPr>
      <w:numPr>
        <w:numId w:val="34"/>
      </w:numPr>
    </w:pPr>
  </w:style>
  <w:style w:type="numbering" w:customStyle="1" w:styleId="RKPunktlista">
    <w:name w:val="RK Punktlista"/>
    <w:uiPriority w:val="99"/>
    <w:rsid w:val="00417BD3"/>
    <w:pPr>
      <w:numPr>
        <w:numId w:val="14"/>
      </w:numPr>
    </w:pPr>
  </w:style>
  <w:style w:type="paragraph" w:customStyle="1" w:styleId="Strecklista2">
    <w:name w:val="Strecklista 2"/>
    <w:basedOn w:val="Strecklista"/>
    <w:uiPriority w:val="6"/>
    <w:semiHidden/>
    <w:qFormat/>
    <w:rsid w:val="00417BD3"/>
    <w:pPr>
      <w:numPr>
        <w:ilvl w:val="1"/>
      </w:numPr>
    </w:pPr>
  </w:style>
  <w:style w:type="numbering" w:customStyle="1" w:styleId="Strecklistan">
    <w:name w:val="Strecklistan"/>
    <w:uiPriority w:val="99"/>
    <w:rsid w:val="00417BD3"/>
    <w:pPr>
      <w:numPr>
        <w:numId w:val="18"/>
      </w:numPr>
    </w:pPr>
  </w:style>
  <w:style w:type="character" w:styleId="Platshllartext">
    <w:name w:val="Placeholder Text"/>
    <w:basedOn w:val="Standardstycketeckensnitt"/>
    <w:uiPriority w:val="99"/>
    <w:semiHidden/>
    <w:rsid w:val="00417BD3"/>
    <w:rPr>
      <w:noProof w:val="0"/>
      <w:color w:val="808080"/>
    </w:rPr>
  </w:style>
  <w:style w:type="paragraph" w:styleId="Numreradlista3">
    <w:name w:val="List Number 3"/>
    <w:basedOn w:val="Normal"/>
    <w:uiPriority w:val="6"/>
    <w:rsid w:val="00417BD3"/>
    <w:pPr>
      <w:numPr>
        <w:ilvl w:val="2"/>
        <w:numId w:val="36"/>
      </w:numPr>
      <w:spacing w:after="100"/>
      <w:contextualSpacing/>
    </w:pPr>
  </w:style>
  <w:style w:type="paragraph" w:customStyle="1" w:styleId="Strecklista3">
    <w:name w:val="Strecklista 3"/>
    <w:basedOn w:val="Brdtext"/>
    <w:uiPriority w:val="6"/>
    <w:semiHidden/>
    <w:qFormat/>
    <w:rsid w:val="00417BD3"/>
    <w:pPr>
      <w:numPr>
        <w:ilvl w:val="2"/>
        <w:numId w:val="34"/>
      </w:numPr>
      <w:spacing w:after="100"/>
    </w:pPr>
  </w:style>
  <w:style w:type="paragraph" w:styleId="Punktlista3">
    <w:name w:val="List Bullet 3"/>
    <w:basedOn w:val="Normal"/>
    <w:uiPriority w:val="6"/>
    <w:rsid w:val="00417BD3"/>
    <w:pPr>
      <w:numPr>
        <w:ilvl w:val="2"/>
        <w:numId w:val="28"/>
      </w:numPr>
      <w:spacing w:after="100"/>
      <w:contextualSpacing/>
    </w:pPr>
  </w:style>
  <w:style w:type="paragraph" w:customStyle="1" w:styleId="Brdtextmedram">
    <w:name w:val="Brödtext med ram"/>
    <w:basedOn w:val="Brdtext"/>
    <w:qFormat/>
    <w:rsid w:val="00417BD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17BD3"/>
    <w:rPr>
      <w:rFonts w:ascii="Calibri" w:hAnsi="Calibri" w:cs="Calibri"/>
      <w:sz w:val="16"/>
    </w:rPr>
  </w:style>
  <w:style w:type="character" w:customStyle="1" w:styleId="DocNrChar">
    <w:name w:val="DocNr Char"/>
    <w:basedOn w:val="Standardstycketeckensnitt"/>
    <w:link w:val="DocNr"/>
    <w:semiHidden/>
    <w:rsid w:val="00417BD3"/>
    <w:rPr>
      <w:rFonts w:ascii="Calibri" w:hAnsi="Calibri" w:cs="Calibri"/>
      <w:sz w:val="16"/>
    </w:rPr>
  </w:style>
  <w:style w:type="paragraph" w:customStyle="1" w:styleId="RKnormal">
    <w:name w:val="RKnormal"/>
    <w:basedOn w:val="Normal"/>
    <w:semiHidden/>
    <w:rsid w:val="00417BD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17BD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17BD3"/>
    <w:pPr>
      <w:spacing w:after="0" w:line="240" w:lineRule="auto"/>
    </w:pPr>
  </w:style>
  <w:style w:type="character" w:customStyle="1" w:styleId="AnteckningsrubrikChar">
    <w:name w:val="Anteckningsrubrik Char"/>
    <w:basedOn w:val="Standardstycketeckensnitt"/>
    <w:link w:val="Anteckningsrubrik"/>
    <w:uiPriority w:val="99"/>
    <w:semiHidden/>
    <w:rsid w:val="00417BD3"/>
  </w:style>
  <w:style w:type="character" w:styleId="AnvndHyperlnk">
    <w:name w:val="FollowedHyperlink"/>
    <w:basedOn w:val="Standardstycketeckensnitt"/>
    <w:uiPriority w:val="99"/>
    <w:semiHidden/>
    <w:unhideWhenUsed/>
    <w:rsid w:val="00417BD3"/>
    <w:rPr>
      <w:noProof w:val="0"/>
      <w:color w:val="954F72" w:themeColor="followedHyperlink"/>
      <w:u w:val="single"/>
    </w:rPr>
  </w:style>
  <w:style w:type="paragraph" w:styleId="Avslutandetext">
    <w:name w:val="Closing"/>
    <w:basedOn w:val="Normal"/>
    <w:link w:val="AvslutandetextChar"/>
    <w:uiPriority w:val="99"/>
    <w:semiHidden/>
    <w:unhideWhenUsed/>
    <w:rsid w:val="00417BD3"/>
    <w:pPr>
      <w:spacing w:after="0" w:line="240" w:lineRule="auto"/>
      <w:ind w:left="4252"/>
    </w:pPr>
  </w:style>
  <w:style w:type="character" w:customStyle="1" w:styleId="AvslutandetextChar">
    <w:name w:val="Avslutande text Char"/>
    <w:basedOn w:val="Standardstycketeckensnitt"/>
    <w:link w:val="Avslutandetext"/>
    <w:uiPriority w:val="99"/>
    <w:semiHidden/>
    <w:rsid w:val="00417BD3"/>
  </w:style>
  <w:style w:type="paragraph" w:styleId="Avsndaradress-brev">
    <w:name w:val="envelope return"/>
    <w:basedOn w:val="Normal"/>
    <w:uiPriority w:val="99"/>
    <w:semiHidden/>
    <w:unhideWhenUsed/>
    <w:rsid w:val="00417BD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17BD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17BD3"/>
    <w:rPr>
      <w:rFonts w:ascii="Segoe UI" w:hAnsi="Segoe UI" w:cs="Segoe UI"/>
      <w:sz w:val="18"/>
      <w:szCs w:val="18"/>
    </w:rPr>
  </w:style>
  <w:style w:type="character" w:styleId="Betoning">
    <w:name w:val="Emphasis"/>
    <w:basedOn w:val="Standardstycketeckensnitt"/>
    <w:uiPriority w:val="20"/>
    <w:semiHidden/>
    <w:qFormat/>
    <w:rsid w:val="00417BD3"/>
    <w:rPr>
      <w:i/>
      <w:iCs/>
      <w:noProof w:val="0"/>
    </w:rPr>
  </w:style>
  <w:style w:type="character" w:styleId="Bokenstitel">
    <w:name w:val="Book Title"/>
    <w:basedOn w:val="Standardstycketeckensnitt"/>
    <w:uiPriority w:val="33"/>
    <w:semiHidden/>
    <w:qFormat/>
    <w:rsid w:val="00417BD3"/>
    <w:rPr>
      <w:b/>
      <w:bCs/>
      <w:i/>
      <w:iCs/>
      <w:noProof w:val="0"/>
      <w:spacing w:val="5"/>
    </w:rPr>
  </w:style>
  <w:style w:type="paragraph" w:styleId="Brdtext2">
    <w:name w:val="Body Text 2"/>
    <w:basedOn w:val="Normal"/>
    <w:link w:val="Brdtext2Char"/>
    <w:uiPriority w:val="99"/>
    <w:semiHidden/>
    <w:unhideWhenUsed/>
    <w:rsid w:val="00417BD3"/>
    <w:pPr>
      <w:spacing w:after="120" w:line="480" w:lineRule="auto"/>
    </w:pPr>
  </w:style>
  <w:style w:type="character" w:customStyle="1" w:styleId="Brdtext2Char">
    <w:name w:val="Brödtext 2 Char"/>
    <w:basedOn w:val="Standardstycketeckensnitt"/>
    <w:link w:val="Brdtext2"/>
    <w:uiPriority w:val="99"/>
    <w:semiHidden/>
    <w:rsid w:val="00417BD3"/>
  </w:style>
  <w:style w:type="paragraph" w:styleId="Brdtext3">
    <w:name w:val="Body Text 3"/>
    <w:basedOn w:val="Normal"/>
    <w:link w:val="Brdtext3Char"/>
    <w:uiPriority w:val="99"/>
    <w:semiHidden/>
    <w:unhideWhenUsed/>
    <w:rsid w:val="00417BD3"/>
    <w:pPr>
      <w:spacing w:after="120"/>
    </w:pPr>
    <w:rPr>
      <w:sz w:val="16"/>
      <w:szCs w:val="16"/>
    </w:rPr>
  </w:style>
  <w:style w:type="character" w:customStyle="1" w:styleId="Brdtext3Char">
    <w:name w:val="Brödtext 3 Char"/>
    <w:basedOn w:val="Standardstycketeckensnitt"/>
    <w:link w:val="Brdtext3"/>
    <w:uiPriority w:val="99"/>
    <w:semiHidden/>
    <w:rsid w:val="00417BD3"/>
    <w:rPr>
      <w:sz w:val="16"/>
      <w:szCs w:val="16"/>
    </w:rPr>
  </w:style>
  <w:style w:type="paragraph" w:styleId="Brdtextmedfrstaindrag">
    <w:name w:val="Body Text First Indent"/>
    <w:basedOn w:val="Brdtext"/>
    <w:link w:val="BrdtextmedfrstaindragChar"/>
    <w:uiPriority w:val="99"/>
    <w:semiHidden/>
    <w:unhideWhenUsed/>
    <w:rsid w:val="00417BD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17BD3"/>
  </w:style>
  <w:style w:type="paragraph" w:styleId="Brdtextmedfrstaindrag2">
    <w:name w:val="Body Text First Indent 2"/>
    <w:basedOn w:val="Brdtextmedindrag"/>
    <w:link w:val="Brdtextmedfrstaindrag2Char"/>
    <w:uiPriority w:val="99"/>
    <w:semiHidden/>
    <w:unhideWhenUsed/>
    <w:rsid w:val="00417BD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17BD3"/>
  </w:style>
  <w:style w:type="paragraph" w:styleId="Brdtextmedindrag2">
    <w:name w:val="Body Text Indent 2"/>
    <w:basedOn w:val="Normal"/>
    <w:link w:val="Brdtextmedindrag2Char"/>
    <w:uiPriority w:val="99"/>
    <w:semiHidden/>
    <w:unhideWhenUsed/>
    <w:rsid w:val="00417BD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17BD3"/>
  </w:style>
  <w:style w:type="paragraph" w:styleId="Brdtextmedindrag3">
    <w:name w:val="Body Text Indent 3"/>
    <w:basedOn w:val="Normal"/>
    <w:link w:val="Brdtextmedindrag3Char"/>
    <w:uiPriority w:val="99"/>
    <w:semiHidden/>
    <w:unhideWhenUsed/>
    <w:rsid w:val="00417BD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17BD3"/>
    <w:rPr>
      <w:sz w:val="16"/>
      <w:szCs w:val="16"/>
    </w:rPr>
  </w:style>
  <w:style w:type="paragraph" w:styleId="Citat">
    <w:name w:val="Quote"/>
    <w:basedOn w:val="Normal"/>
    <w:next w:val="Normal"/>
    <w:link w:val="CitatChar"/>
    <w:uiPriority w:val="29"/>
    <w:semiHidden/>
    <w:qFormat/>
    <w:rsid w:val="00417BD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17BD3"/>
    <w:rPr>
      <w:i/>
      <w:iCs/>
      <w:color w:val="404040" w:themeColor="text1" w:themeTint="BF"/>
    </w:rPr>
  </w:style>
  <w:style w:type="paragraph" w:styleId="Citatfrteckning">
    <w:name w:val="table of authorities"/>
    <w:basedOn w:val="Normal"/>
    <w:next w:val="Normal"/>
    <w:uiPriority w:val="99"/>
    <w:semiHidden/>
    <w:unhideWhenUsed/>
    <w:rsid w:val="00417BD3"/>
    <w:pPr>
      <w:spacing w:after="0"/>
      <w:ind w:left="250" w:hanging="250"/>
    </w:pPr>
  </w:style>
  <w:style w:type="paragraph" w:styleId="Citatfrteckningsrubrik">
    <w:name w:val="toa heading"/>
    <w:basedOn w:val="Normal"/>
    <w:next w:val="Normal"/>
    <w:uiPriority w:val="99"/>
    <w:semiHidden/>
    <w:unhideWhenUsed/>
    <w:rsid w:val="00417BD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17BD3"/>
  </w:style>
  <w:style w:type="character" w:customStyle="1" w:styleId="DatumChar">
    <w:name w:val="Datum Char"/>
    <w:basedOn w:val="Standardstycketeckensnitt"/>
    <w:link w:val="Datum"/>
    <w:uiPriority w:val="99"/>
    <w:semiHidden/>
    <w:rsid w:val="00417BD3"/>
  </w:style>
  <w:style w:type="character" w:styleId="Diskretbetoning">
    <w:name w:val="Subtle Emphasis"/>
    <w:basedOn w:val="Standardstycketeckensnitt"/>
    <w:uiPriority w:val="19"/>
    <w:semiHidden/>
    <w:qFormat/>
    <w:rsid w:val="00417BD3"/>
    <w:rPr>
      <w:i/>
      <w:iCs/>
      <w:noProof w:val="0"/>
      <w:color w:val="404040" w:themeColor="text1" w:themeTint="BF"/>
    </w:rPr>
  </w:style>
  <w:style w:type="character" w:styleId="Diskretreferens">
    <w:name w:val="Subtle Reference"/>
    <w:basedOn w:val="Standardstycketeckensnitt"/>
    <w:uiPriority w:val="31"/>
    <w:semiHidden/>
    <w:qFormat/>
    <w:rsid w:val="00417BD3"/>
    <w:rPr>
      <w:smallCaps/>
      <w:noProof w:val="0"/>
      <w:color w:val="5A5A5A" w:themeColor="text1" w:themeTint="A5"/>
    </w:rPr>
  </w:style>
  <w:style w:type="table" w:styleId="Diskrettabell1">
    <w:name w:val="Table Subtle 1"/>
    <w:basedOn w:val="Normaltabell"/>
    <w:uiPriority w:val="99"/>
    <w:semiHidden/>
    <w:unhideWhenUsed/>
    <w:rsid w:val="00417B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17B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17BD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17BD3"/>
    <w:rPr>
      <w:rFonts w:ascii="Segoe UI" w:hAnsi="Segoe UI" w:cs="Segoe UI"/>
      <w:sz w:val="16"/>
      <w:szCs w:val="16"/>
    </w:rPr>
  </w:style>
  <w:style w:type="table" w:styleId="Eleganttabell">
    <w:name w:val="Table Elegant"/>
    <w:basedOn w:val="Normaltabell"/>
    <w:uiPriority w:val="99"/>
    <w:semiHidden/>
    <w:unhideWhenUsed/>
    <w:rsid w:val="00417B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17B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17B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17B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17BD3"/>
    <w:pPr>
      <w:spacing w:after="0" w:line="240" w:lineRule="auto"/>
    </w:pPr>
  </w:style>
  <w:style w:type="character" w:customStyle="1" w:styleId="E-postsignaturChar">
    <w:name w:val="E-postsignatur Char"/>
    <w:basedOn w:val="Standardstycketeckensnitt"/>
    <w:link w:val="E-postsignatur"/>
    <w:uiPriority w:val="99"/>
    <w:semiHidden/>
    <w:rsid w:val="00417BD3"/>
  </w:style>
  <w:style w:type="paragraph" w:styleId="Figurfrteckning">
    <w:name w:val="table of figures"/>
    <w:basedOn w:val="Normal"/>
    <w:next w:val="Normal"/>
    <w:uiPriority w:val="99"/>
    <w:semiHidden/>
    <w:unhideWhenUsed/>
    <w:rsid w:val="00417BD3"/>
    <w:pPr>
      <w:spacing w:after="0"/>
    </w:pPr>
  </w:style>
  <w:style w:type="table" w:styleId="Frgadlista">
    <w:name w:val="Colorful List"/>
    <w:basedOn w:val="Normaltabell"/>
    <w:uiPriority w:val="72"/>
    <w:semiHidden/>
    <w:unhideWhenUsed/>
    <w:rsid w:val="00417BD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17BD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17BD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17BD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17BD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17BD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17BD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17BD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17BD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17BD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17BD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17BD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17BD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17BD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17B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17B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17B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17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17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17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17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17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17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17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17BD3"/>
    <w:rPr>
      <w:noProof w:val="0"/>
      <w:color w:val="2B579A"/>
      <w:shd w:val="clear" w:color="auto" w:fill="E6E6E6"/>
    </w:rPr>
  </w:style>
  <w:style w:type="paragraph" w:styleId="HTML-adress">
    <w:name w:val="HTML Address"/>
    <w:basedOn w:val="Normal"/>
    <w:link w:val="HTML-adressChar"/>
    <w:uiPriority w:val="99"/>
    <w:semiHidden/>
    <w:unhideWhenUsed/>
    <w:rsid w:val="00417BD3"/>
    <w:pPr>
      <w:spacing w:after="0" w:line="240" w:lineRule="auto"/>
    </w:pPr>
    <w:rPr>
      <w:i/>
      <w:iCs/>
    </w:rPr>
  </w:style>
  <w:style w:type="character" w:customStyle="1" w:styleId="HTML-adressChar">
    <w:name w:val="HTML - adress Char"/>
    <w:basedOn w:val="Standardstycketeckensnitt"/>
    <w:link w:val="HTML-adress"/>
    <w:uiPriority w:val="99"/>
    <w:semiHidden/>
    <w:rsid w:val="00417BD3"/>
    <w:rPr>
      <w:i/>
      <w:iCs/>
    </w:rPr>
  </w:style>
  <w:style w:type="character" w:styleId="HTML-akronym">
    <w:name w:val="HTML Acronym"/>
    <w:basedOn w:val="Standardstycketeckensnitt"/>
    <w:uiPriority w:val="99"/>
    <w:semiHidden/>
    <w:unhideWhenUsed/>
    <w:rsid w:val="00417BD3"/>
    <w:rPr>
      <w:noProof w:val="0"/>
    </w:rPr>
  </w:style>
  <w:style w:type="character" w:styleId="HTML-citat">
    <w:name w:val="HTML Cite"/>
    <w:basedOn w:val="Standardstycketeckensnitt"/>
    <w:uiPriority w:val="99"/>
    <w:semiHidden/>
    <w:unhideWhenUsed/>
    <w:rsid w:val="00417BD3"/>
    <w:rPr>
      <w:i/>
      <w:iCs/>
      <w:noProof w:val="0"/>
    </w:rPr>
  </w:style>
  <w:style w:type="character" w:styleId="HTML-definition">
    <w:name w:val="HTML Definition"/>
    <w:basedOn w:val="Standardstycketeckensnitt"/>
    <w:uiPriority w:val="99"/>
    <w:semiHidden/>
    <w:unhideWhenUsed/>
    <w:rsid w:val="00417BD3"/>
    <w:rPr>
      <w:i/>
      <w:iCs/>
      <w:noProof w:val="0"/>
    </w:rPr>
  </w:style>
  <w:style w:type="character" w:styleId="HTML-exempel">
    <w:name w:val="HTML Sample"/>
    <w:basedOn w:val="Standardstycketeckensnitt"/>
    <w:uiPriority w:val="99"/>
    <w:semiHidden/>
    <w:unhideWhenUsed/>
    <w:rsid w:val="00417BD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17BD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17BD3"/>
    <w:rPr>
      <w:rFonts w:ascii="Consolas" w:hAnsi="Consolas"/>
      <w:sz w:val="20"/>
      <w:szCs w:val="20"/>
    </w:rPr>
  </w:style>
  <w:style w:type="character" w:styleId="HTML-kod">
    <w:name w:val="HTML Code"/>
    <w:basedOn w:val="Standardstycketeckensnitt"/>
    <w:uiPriority w:val="99"/>
    <w:semiHidden/>
    <w:unhideWhenUsed/>
    <w:rsid w:val="00417BD3"/>
    <w:rPr>
      <w:rFonts w:ascii="Consolas" w:hAnsi="Consolas"/>
      <w:noProof w:val="0"/>
      <w:sz w:val="20"/>
      <w:szCs w:val="20"/>
    </w:rPr>
  </w:style>
  <w:style w:type="character" w:styleId="HTML-skrivmaskin">
    <w:name w:val="HTML Typewriter"/>
    <w:basedOn w:val="Standardstycketeckensnitt"/>
    <w:uiPriority w:val="99"/>
    <w:semiHidden/>
    <w:unhideWhenUsed/>
    <w:rsid w:val="00417BD3"/>
    <w:rPr>
      <w:rFonts w:ascii="Consolas" w:hAnsi="Consolas"/>
      <w:noProof w:val="0"/>
      <w:sz w:val="20"/>
      <w:szCs w:val="20"/>
    </w:rPr>
  </w:style>
  <w:style w:type="character" w:styleId="HTML-tangentbord">
    <w:name w:val="HTML Keyboard"/>
    <w:basedOn w:val="Standardstycketeckensnitt"/>
    <w:uiPriority w:val="99"/>
    <w:semiHidden/>
    <w:unhideWhenUsed/>
    <w:rsid w:val="00417BD3"/>
    <w:rPr>
      <w:rFonts w:ascii="Consolas" w:hAnsi="Consolas"/>
      <w:noProof w:val="0"/>
      <w:sz w:val="20"/>
      <w:szCs w:val="20"/>
    </w:rPr>
  </w:style>
  <w:style w:type="character" w:styleId="HTML-variabel">
    <w:name w:val="HTML Variable"/>
    <w:basedOn w:val="Standardstycketeckensnitt"/>
    <w:uiPriority w:val="99"/>
    <w:semiHidden/>
    <w:unhideWhenUsed/>
    <w:rsid w:val="00417BD3"/>
    <w:rPr>
      <w:i/>
      <w:iCs/>
      <w:noProof w:val="0"/>
    </w:rPr>
  </w:style>
  <w:style w:type="paragraph" w:styleId="Index1">
    <w:name w:val="index 1"/>
    <w:basedOn w:val="Normal"/>
    <w:next w:val="Normal"/>
    <w:autoRedefine/>
    <w:uiPriority w:val="99"/>
    <w:semiHidden/>
    <w:unhideWhenUsed/>
    <w:rsid w:val="00417BD3"/>
    <w:pPr>
      <w:spacing w:after="0" w:line="240" w:lineRule="auto"/>
      <w:ind w:left="250" w:hanging="250"/>
    </w:pPr>
  </w:style>
  <w:style w:type="paragraph" w:styleId="Index2">
    <w:name w:val="index 2"/>
    <w:basedOn w:val="Normal"/>
    <w:next w:val="Normal"/>
    <w:autoRedefine/>
    <w:uiPriority w:val="99"/>
    <w:semiHidden/>
    <w:unhideWhenUsed/>
    <w:rsid w:val="00417BD3"/>
    <w:pPr>
      <w:spacing w:after="0" w:line="240" w:lineRule="auto"/>
      <w:ind w:left="500" w:hanging="250"/>
    </w:pPr>
  </w:style>
  <w:style w:type="paragraph" w:styleId="Index3">
    <w:name w:val="index 3"/>
    <w:basedOn w:val="Normal"/>
    <w:next w:val="Normal"/>
    <w:autoRedefine/>
    <w:uiPriority w:val="99"/>
    <w:semiHidden/>
    <w:unhideWhenUsed/>
    <w:rsid w:val="00417BD3"/>
    <w:pPr>
      <w:spacing w:after="0" w:line="240" w:lineRule="auto"/>
      <w:ind w:left="750" w:hanging="250"/>
    </w:pPr>
  </w:style>
  <w:style w:type="paragraph" w:styleId="Index4">
    <w:name w:val="index 4"/>
    <w:basedOn w:val="Normal"/>
    <w:next w:val="Normal"/>
    <w:autoRedefine/>
    <w:uiPriority w:val="99"/>
    <w:semiHidden/>
    <w:unhideWhenUsed/>
    <w:rsid w:val="00417BD3"/>
    <w:pPr>
      <w:spacing w:after="0" w:line="240" w:lineRule="auto"/>
      <w:ind w:left="1000" w:hanging="250"/>
    </w:pPr>
  </w:style>
  <w:style w:type="paragraph" w:styleId="Index5">
    <w:name w:val="index 5"/>
    <w:basedOn w:val="Normal"/>
    <w:next w:val="Normal"/>
    <w:autoRedefine/>
    <w:uiPriority w:val="99"/>
    <w:semiHidden/>
    <w:unhideWhenUsed/>
    <w:rsid w:val="00417BD3"/>
    <w:pPr>
      <w:spacing w:after="0" w:line="240" w:lineRule="auto"/>
      <w:ind w:left="1250" w:hanging="250"/>
    </w:pPr>
  </w:style>
  <w:style w:type="paragraph" w:styleId="Index6">
    <w:name w:val="index 6"/>
    <w:basedOn w:val="Normal"/>
    <w:next w:val="Normal"/>
    <w:autoRedefine/>
    <w:uiPriority w:val="99"/>
    <w:semiHidden/>
    <w:unhideWhenUsed/>
    <w:rsid w:val="00417BD3"/>
    <w:pPr>
      <w:spacing w:after="0" w:line="240" w:lineRule="auto"/>
      <w:ind w:left="1500" w:hanging="250"/>
    </w:pPr>
  </w:style>
  <w:style w:type="paragraph" w:styleId="Index7">
    <w:name w:val="index 7"/>
    <w:basedOn w:val="Normal"/>
    <w:next w:val="Normal"/>
    <w:autoRedefine/>
    <w:uiPriority w:val="99"/>
    <w:semiHidden/>
    <w:unhideWhenUsed/>
    <w:rsid w:val="00417BD3"/>
    <w:pPr>
      <w:spacing w:after="0" w:line="240" w:lineRule="auto"/>
      <w:ind w:left="1750" w:hanging="250"/>
    </w:pPr>
  </w:style>
  <w:style w:type="paragraph" w:styleId="Index8">
    <w:name w:val="index 8"/>
    <w:basedOn w:val="Normal"/>
    <w:next w:val="Normal"/>
    <w:autoRedefine/>
    <w:uiPriority w:val="99"/>
    <w:semiHidden/>
    <w:unhideWhenUsed/>
    <w:rsid w:val="00417BD3"/>
    <w:pPr>
      <w:spacing w:after="0" w:line="240" w:lineRule="auto"/>
      <w:ind w:left="2000" w:hanging="250"/>
    </w:pPr>
  </w:style>
  <w:style w:type="paragraph" w:styleId="Index9">
    <w:name w:val="index 9"/>
    <w:basedOn w:val="Normal"/>
    <w:next w:val="Normal"/>
    <w:autoRedefine/>
    <w:uiPriority w:val="99"/>
    <w:semiHidden/>
    <w:unhideWhenUsed/>
    <w:rsid w:val="00417BD3"/>
    <w:pPr>
      <w:spacing w:after="0" w:line="240" w:lineRule="auto"/>
      <w:ind w:left="2250" w:hanging="250"/>
    </w:pPr>
  </w:style>
  <w:style w:type="paragraph" w:styleId="Indexrubrik">
    <w:name w:val="index heading"/>
    <w:basedOn w:val="Normal"/>
    <w:next w:val="Index1"/>
    <w:uiPriority w:val="99"/>
    <w:semiHidden/>
    <w:unhideWhenUsed/>
    <w:rsid w:val="00417BD3"/>
    <w:rPr>
      <w:rFonts w:asciiTheme="majorHAnsi" w:eastAsiaTheme="majorEastAsia" w:hAnsiTheme="majorHAnsi" w:cstheme="majorBidi"/>
      <w:b/>
      <w:bCs/>
    </w:rPr>
  </w:style>
  <w:style w:type="paragraph" w:styleId="Indragetstycke">
    <w:name w:val="Block Text"/>
    <w:basedOn w:val="Normal"/>
    <w:uiPriority w:val="99"/>
    <w:semiHidden/>
    <w:unhideWhenUsed/>
    <w:rsid w:val="00417BD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17BD3"/>
    <w:pPr>
      <w:spacing w:after="0" w:line="240" w:lineRule="auto"/>
    </w:pPr>
  </w:style>
  <w:style w:type="paragraph" w:styleId="Inledning">
    <w:name w:val="Salutation"/>
    <w:basedOn w:val="Normal"/>
    <w:next w:val="Normal"/>
    <w:link w:val="InledningChar"/>
    <w:uiPriority w:val="99"/>
    <w:semiHidden/>
    <w:unhideWhenUsed/>
    <w:rsid w:val="00417BD3"/>
  </w:style>
  <w:style w:type="character" w:customStyle="1" w:styleId="InledningChar">
    <w:name w:val="Inledning Char"/>
    <w:basedOn w:val="Standardstycketeckensnitt"/>
    <w:link w:val="Inledning"/>
    <w:uiPriority w:val="99"/>
    <w:semiHidden/>
    <w:rsid w:val="00417BD3"/>
  </w:style>
  <w:style w:type="paragraph" w:styleId="Innehll4">
    <w:name w:val="toc 4"/>
    <w:basedOn w:val="Normal"/>
    <w:next w:val="Normal"/>
    <w:autoRedefine/>
    <w:uiPriority w:val="39"/>
    <w:semiHidden/>
    <w:unhideWhenUsed/>
    <w:rsid w:val="00417BD3"/>
    <w:pPr>
      <w:spacing w:after="100"/>
      <w:ind w:left="750"/>
    </w:pPr>
  </w:style>
  <w:style w:type="paragraph" w:styleId="Innehll5">
    <w:name w:val="toc 5"/>
    <w:basedOn w:val="Normal"/>
    <w:next w:val="Normal"/>
    <w:autoRedefine/>
    <w:uiPriority w:val="39"/>
    <w:semiHidden/>
    <w:unhideWhenUsed/>
    <w:rsid w:val="00417BD3"/>
    <w:pPr>
      <w:spacing w:after="100"/>
      <w:ind w:left="1000"/>
    </w:pPr>
  </w:style>
  <w:style w:type="paragraph" w:styleId="Innehll6">
    <w:name w:val="toc 6"/>
    <w:basedOn w:val="Normal"/>
    <w:next w:val="Normal"/>
    <w:autoRedefine/>
    <w:uiPriority w:val="39"/>
    <w:semiHidden/>
    <w:unhideWhenUsed/>
    <w:rsid w:val="00417BD3"/>
    <w:pPr>
      <w:spacing w:after="100"/>
      <w:ind w:left="1250"/>
    </w:pPr>
  </w:style>
  <w:style w:type="paragraph" w:styleId="Innehll7">
    <w:name w:val="toc 7"/>
    <w:basedOn w:val="Normal"/>
    <w:next w:val="Normal"/>
    <w:autoRedefine/>
    <w:uiPriority w:val="39"/>
    <w:semiHidden/>
    <w:unhideWhenUsed/>
    <w:rsid w:val="00417BD3"/>
    <w:pPr>
      <w:spacing w:after="100"/>
      <w:ind w:left="1500"/>
    </w:pPr>
  </w:style>
  <w:style w:type="paragraph" w:styleId="Innehll8">
    <w:name w:val="toc 8"/>
    <w:basedOn w:val="Normal"/>
    <w:next w:val="Normal"/>
    <w:autoRedefine/>
    <w:uiPriority w:val="39"/>
    <w:semiHidden/>
    <w:unhideWhenUsed/>
    <w:rsid w:val="00417BD3"/>
    <w:pPr>
      <w:spacing w:after="100"/>
      <w:ind w:left="1750"/>
    </w:pPr>
  </w:style>
  <w:style w:type="paragraph" w:styleId="Innehll9">
    <w:name w:val="toc 9"/>
    <w:basedOn w:val="Normal"/>
    <w:next w:val="Normal"/>
    <w:autoRedefine/>
    <w:uiPriority w:val="39"/>
    <w:semiHidden/>
    <w:unhideWhenUsed/>
    <w:rsid w:val="00417BD3"/>
    <w:pPr>
      <w:spacing w:after="100"/>
      <w:ind w:left="2000"/>
    </w:pPr>
  </w:style>
  <w:style w:type="paragraph" w:styleId="Kommentarer">
    <w:name w:val="annotation text"/>
    <w:basedOn w:val="Normal"/>
    <w:link w:val="KommentarerChar"/>
    <w:uiPriority w:val="99"/>
    <w:semiHidden/>
    <w:unhideWhenUsed/>
    <w:rsid w:val="00417BD3"/>
    <w:pPr>
      <w:spacing w:line="240" w:lineRule="auto"/>
    </w:pPr>
    <w:rPr>
      <w:sz w:val="20"/>
      <w:szCs w:val="20"/>
    </w:rPr>
  </w:style>
  <w:style w:type="character" w:customStyle="1" w:styleId="KommentarerChar">
    <w:name w:val="Kommentarer Char"/>
    <w:basedOn w:val="Standardstycketeckensnitt"/>
    <w:link w:val="Kommentarer"/>
    <w:uiPriority w:val="99"/>
    <w:semiHidden/>
    <w:rsid w:val="00417BD3"/>
    <w:rPr>
      <w:sz w:val="20"/>
      <w:szCs w:val="20"/>
    </w:rPr>
  </w:style>
  <w:style w:type="character" w:styleId="Kommentarsreferens">
    <w:name w:val="annotation reference"/>
    <w:basedOn w:val="Standardstycketeckensnitt"/>
    <w:uiPriority w:val="99"/>
    <w:semiHidden/>
    <w:unhideWhenUsed/>
    <w:rsid w:val="00417BD3"/>
    <w:rPr>
      <w:noProof w:val="0"/>
      <w:sz w:val="16"/>
      <w:szCs w:val="16"/>
    </w:rPr>
  </w:style>
  <w:style w:type="paragraph" w:styleId="Kommentarsmne">
    <w:name w:val="annotation subject"/>
    <w:basedOn w:val="Kommentarer"/>
    <w:next w:val="Kommentarer"/>
    <w:link w:val="KommentarsmneChar"/>
    <w:uiPriority w:val="99"/>
    <w:semiHidden/>
    <w:unhideWhenUsed/>
    <w:rsid w:val="00417BD3"/>
    <w:rPr>
      <w:b/>
      <w:bCs/>
    </w:rPr>
  </w:style>
  <w:style w:type="character" w:customStyle="1" w:styleId="KommentarsmneChar">
    <w:name w:val="Kommentarsämne Char"/>
    <w:basedOn w:val="KommentarerChar"/>
    <w:link w:val="Kommentarsmne"/>
    <w:uiPriority w:val="99"/>
    <w:semiHidden/>
    <w:rsid w:val="00417BD3"/>
    <w:rPr>
      <w:b/>
      <w:bCs/>
      <w:sz w:val="20"/>
      <w:szCs w:val="20"/>
    </w:rPr>
  </w:style>
  <w:style w:type="paragraph" w:styleId="Lista">
    <w:name w:val="List"/>
    <w:basedOn w:val="Normal"/>
    <w:uiPriority w:val="99"/>
    <w:semiHidden/>
    <w:unhideWhenUsed/>
    <w:rsid w:val="00417BD3"/>
    <w:pPr>
      <w:ind w:left="283" w:hanging="283"/>
      <w:contextualSpacing/>
    </w:pPr>
  </w:style>
  <w:style w:type="paragraph" w:styleId="Lista2">
    <w:name w:val="List 2"/>
    <w:basedOn w:val="Normal"/>
    <w:uiPriority w:val="99"/>
    <w:semiHidden/>
    <w:unhideWhenUsed/>
    <w:rsid w:val="00417BD3"/>
    <w:pPr>
      <w:ind w:left="566" w:hanging="283"/>
      <w:contextualSpacing/>
    </w:pPr>
  </w:style>
  <w:style w:type="paragraph" w:styleId="Lista3">
    <w:name w:val="List 3"/>
    <w:basedOn w:val="Normal"/>
    <w:uiPriority w:val="99"/>
    <w:semiHidden/>
    <w:unhideWhenUsed/>
    <w:rsid w:val="00417BD3"/>
    <w:pPr>
      <w:ind w:left="849" w:hanging="283"/>
      <w:contextualSpacing/>
    </w:pPr>
  </w:style>
  <w:style w:type="paragraph" w:styleId="Lista4">
    <w:name w:val="List 4"/>
    <w:basedOn w:val="Normal"/>
    <w:uiPriority w:val="99"/>
    <w:semiHidden/>
    <w:unhideWhenUsed/>
    <w:rsid w:val="00417BD3"/>
    <w:pPr>
      <w:ind w:left="1132" w:hanging="283"/>
      <w:contextualSpacing/>
    </w:pPr>
  </w:style>
  <w:style w:type="paragraph" w:styleId="Lista5">
    <w:name w:val="List 5"/>
    <w:basedOn w:val="Normal"/>
    <w:uiPriority w:val="99"/>
    <w:semiHidden/>
    <w:unhideWhenUsed/>
    <w:rsid w:val="00417BD3"/>
    <w:pPr>
      <w:ind w:left="1415" w:hanging="283"/>
      <w:contextualSpacing/>
    </w:pPr>
  </w:style>
  <w:style w:type="paragraph" w:styleId="Listafortstt">
    <w:name w:val="List Continue"/>
    <w:basedOn w:val="Normal"/>
    <w:uiPriority w:val="99"/>
    <w:semiHidden/>
    <w:unhideWhenUsed/>
    <w:rsid w:val="00417BD3"/>
    <w:pPr>
      <w:spacing w:after="120"/>
      <w:ind w:left="283"/>
      <w:contextualSpacing/>
    </w:pPr>
  </w:style>
  <w:style w:type="paragraph" w:styleId="Listafortstt2">
    <w:name w:val="List Continue 2"/>
    <w:basedOn w:val="Normal"/>
    <w:uiPriority w:val="99"/>
    <w:semiHidden/>
    <w:unhideWhenUsed/>
    <w:rsid w:val="00417BD3"/>
    <w:pPr>
      <w:spacing w:after="120"/>
      <w:ind w:left="566"/>
      <w:contextualSpacing/>
    </w:pPr>
  </w:style>
  <w:style w:type="paragraph" w:styleId="Listafortstt3">
    <w:name w:val="List Continue 3"/>
    <w:basedOn w:val="Normal"/>
    <w:uiPriority w:val="99"/>
    <w:semiHidden/>
    <w:unhideWhenUsed/>
    <w:rsid w:val="00417BD3"/>
    <w:pPr>
      <w:spacing w:after="120"/>
      <w:ind w:left="849"/>
      <w:contextualSpacing/>
    </w:pPr>
  </w:style>
  <w:style w:type="paragraph" w:styleId="Listafortstt4">
    <w:name w:val="List Continue 4"/>
    <w:basedOn w:val="Normal"/>
    <w:uiPriority w:val="99"/>
    <w:semiHidden/>
    <w:unhideWhenUsed/>
    <w:rsid w:val="00417BD3"/>
    <w:pPr>
      <w:spacing w:after="120"/>
      <w:ind w:left="1132"/>
      <w:contextualSpacing/>
    </w:pPr>
  </w:style>
  <w:style w:type="paragraph" w:styleId="Listafortstt5">
    <w:name w:val="List Continue 5"/>
    <w:basedOn w:val="Normal"/>
    <w:uiPriority w:val="99"/>
    <w:semiHidden/>
    <w:unhideWhenUsed/>
    <w:rsid w:val="00417BD3"/>
    <w:pPr>
      <w:spacing w:after="120"/>
      <w:ind w:left="1415"/>
      <w:contextualSpacing/>
    </w:pPr>
  </w:style>
  <w:style w:type="paragraph" w:styleId="Liststycke">
    <w:name w:val="List Paragraph"/>
    <w:basedOn w:val="Normal"/>
    <w:uiPriority w:val="34"/>
    <w:semiHidden/>
    <w:qFormat/>
    <w:rsid w:val="00417BD3"/>
    <w:pPr>
      <w:ind w:left="720"/>
      <w:contextualSpacing/>
    </w:pPr>
  </w:style>
  <w:style w:type="table" w:styleId="Listtabell1ljus">
    <w:name w:val="List Table 1 Light"/>
    <w:basedOn w:val="Normaltabell"/>
    <w:uiPriority w:val="46"/>
    <w:rsid w:val="00417BD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17BD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17BD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17BD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17BD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17BD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17BD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17BD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17BD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17BD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17BD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17BD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17BD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17BD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17B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17BD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17BD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17BD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17BD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17BD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17BD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17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17BD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17BD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17BD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17BD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17BD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17BD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17BD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17BD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17BD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17BD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17BD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17BD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17BD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17B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17BD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17BD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17BD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17BD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17BD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17BD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17BD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17BD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17BD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17BD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17BD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17BD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17BD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17BD3"/>
  </w:style>
  <w:style w:type="table" w:styleId="Ljuslista">
    <w:name w:val="Light List"/>
    <w:basedOn w:val="Normaltabell"/>
    <w:uiPriority w:val="61"/>
    <w:semiHidden/>
    <w:unhideWhenUsed/>
    <w:rsid w:val="00417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17BD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17BD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17BD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17BD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17BD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17BD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17BD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17BD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17BD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17BD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17BD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17BD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17BD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17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17BD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17BD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17BD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17BD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17BD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17BD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17BD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17BD3"/>
    <w:rPr>
      <w:rFonts w:ascii="Consolas" w:hAnsi="Consolas"/>
      <w:sz w:val="20"/>
      <w:szCs w:val="20"/>
    </w:rPr>
  </w:style>
  <w:style w:type="paragraph" w:styleId="Meddelanderubrik">
    <w:name w:val="Message Header"/>
    <w:basedOn w:val="Normal"/>
    <w:link w:val="MeddelanderubrikChar"/>
    <w:uiPriority w:val="99"/>
    <w:semiHidden/>
    <w:unhideWhenUsed/>
    <w:rsid w:val="00417B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17BD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17BD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17BD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17BD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17BD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17BD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17BD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17BD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17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17BD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17BD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17BD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17BD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17BD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17BD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17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17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17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17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17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17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17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17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17BD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17BD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17BD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17BD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17BD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17BD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17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17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17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17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17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17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17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17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17B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17BD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17BD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17BD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17BD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17BD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17BD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17BD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17BD3"/>
    <w:rPr>
      <w:rFonts w:ascii="Times New Roman" w:hAnsi="Times New Roman" w:cs="Times New Roman"/>
      <w:sz w:val="24"/>
      <w:szCs w:val="24"/>
    </w:rPr>
  </w:style>
  <w:style w:type="paragraph" w:styleId="Normaltindrag">
    <w:name w:val="Normal Indent"/>
    <w:basedOn w:val="Normal"/>
    <w:uiPriority w:val="99"/>
    <w:semiHidden/>
    <w:unhideWhenUsed/>
    <w:rsid w:val="00417BD3"/>
    <w:pPr>
      <w:ind w:left="1304"/>
    </w:pPr>
  </w:style>
  <w:style w:type="paragraph" w:styleId="Numreradlista4">
    <w:name w:val="List Number 4"/>
    <w:basedOn w:val="Normal"/>
    <w:uiPriority w:val="99"/>
    <w:semiHidden/>
    <w:unhideWhenUsed/>
    <w:rsid w:val="00417BD3"/>
    <w:pPr>
      <w:numPr>
        <w:numId w:val="40"/>
      </w:numPr>
      <w:contextualSpacing/>
    </w:pPr>
  </w:style>
  <w:style w:type="paragraph" w:styleId="Numreradlista5">
    <w:name w:val="List Number 5"/>
    <w:basedOn w:val="Normal"/>
    <w:uiPriority w:val="99"/>
    <w:semiHidden/>
    <w:unhideWhenUsed/>
    <w:rsid w:val="00417BD3"/>
    <w:pPr>
      <w:numPr>
        <w:numId w:val="41"/>
      </w:numPr>
      <w:contextualSpacing/>
    </w:pPr>
  </w:style>
  <w:style w:type="character" w:styleId="Nmn">
    <w:name w:val="Mention"/>
    <w:basedOn w:val="Standardstycketeckensnitt"/>
    <w:uiPriority w:val="99"/>
    <w:semiHidden/>
    <w:unhideWhenUsed/>
    <w:rsid w:val="00417BD3"/>
    <w:rPr>
      <w:noProof w:val="0"/>
      <w:color w:val="2B579A"/>
      <w:shd w:val="clear" w:color="auto" w:fill="E6E6E6"/>
    </w:rPr>
  </w:style>
  <w:style w:type="table" w:styleId="Oformateradtabell1">
    <w:name w:val="Plain Table 1"/>
    <w:basedOn w:val="Normaltabell"/>
    <w:uiPriority w:val="41"/>
    <w:rsid w:val="00417B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17B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17B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17B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17B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17BD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17BD3"/>
    <w:rPr>
      <w:rFonts w:ascii="Consolas" w:hAnsi="Consolas"/>
      <w:sz w:val="21"/>
      <w:szCs w:val="21"/>
    </w:rPr>
  </w:style>
  <w:style w:type="character" w:styleId="Olstomnmnande">
    <w:name w:val="Unresolved Mention"/>
    <w:basedOn w:val="Standardstycketeckensnitt"/>
    <w:uiPriority w:val="99"/>
    <w:semiHidden/>
    <w:unhideWhenUsed/>
    <w:rsid w:val="00417BD3"/>
    <w:rPr>
      <w:noProof w:val="0"/>
      <w:color w:val="808080"/>
      <w:shd w:val="clear" w:color="auto" w:fill="E6E6E6"/>
    </w:rPr>
  </w:style>
  <w:style w:type="table" w:styleId="Professionelltabell">
    <w:name w:val="Table Professional"/>
    <w:basedOn w:val="Normaltabell"/>
    <w:uiPriority w:val="99"/>
    <w:semiHidden/>
    <w:unhideWhenUsed/>
    <w:rsid w:val="00417B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17BD3"/>
    <w:pPr>
      <w:numPr>
        <w:numId w:val="42"/>
      </w:numPr>
      <w:contextualSpacing/>
    </w:pPr>
  </w:style>
  <w:style w:type="paragraph" w:styleId="Punktlista5">
    <w:name w:val="List Bullet 5"/>
    <w:basedOn w:val="Normal"/>
    <w:uiPriority w:val="99"/>
    <w:semiHidden/>
    <w:unhideWhenUsed/>
    <w:rsid w:val="00417BD3"/>
    <w:pPr>
      <w:numPr>
        <w:numId w:val="43"/>
      </w:numPr>
      <w:contextualSpacing/>
    </w:pPr>
  </w:style>
  <w:style w:type="character" w:styleId="Radnummer">
    <w:name w:val="line number"/>
    <w:basedOn w:val="Standardstycketeckensnitt"/>
    <w:uiPriority w:val="99"/>
    <w:semiHidden/>
    <w:unhideWhenUsed/>
    <w:rsid w:val="00417BD3"/>
    <w:rPr>
      <w:noProof w:val="0"/>
    </w:rPr>
  </w:style>
  <w:style w:type="character" w:customStyle="1" w:styleId="Rubrik6Char">
    <w:name w:val="Rubrik 6 Char"/>
    <w:basedOn w:val="Standardstycketeckensnitt"/>
    <w:link w:val="Rubrik6"/>
    <w:uiPriority w:val="9"/>
    <w:semiHidden/>
    <w:rsid w:val="00417BD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17BD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17BD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17BD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17B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17BD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17BD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17BD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17BD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17BD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17BD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17B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17BD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17BD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17BD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17BD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17BD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17BD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17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17BD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17BD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17BD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17BD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17BD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17BD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17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17BD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17BD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17BD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17BD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17BD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17BD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17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17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17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17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17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17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17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17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17BD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17BD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17BD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17BD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17BD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17BD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17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17BD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17BD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17BD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17BD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17BD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17BD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17BD3"/>
    <w:pPr>
      <w:spacing w:after="0" w:line="240" w:lineRule="auto"/>
      <w:ind w:left="4252"/>
    </w:pPr>
  </w:style>
  <w:style w:type="character" w:customStyle="1" w:styleId="SignaturChar">
    <w:name w:val="Signatur Char"/>
    <w:basedOn w:val="Standardstycketeckensnitt"/>
    <w:link w:val="Signatur"/>
    <w:uiPriority w:val="99"/>
    <w:semiHidden/>
    <w:rsid w:val="00417BD3"/>
  </w:style>
  <w:style w:type="character" w:styleId="Slutnotsreferens">
    <w:name w:val="endnote reference"/>
    <w:basedOn w:val="Standardstycketeckensnitt"/>
    <w:uiPriority w:val="99"/>
    <w:semiHidden/>
    <w:unhideWhenUsed/>
    <w:rsid w:val="00417BD3"/>
    <w:rPr>
      <w:noProof w:val="0"/>
      <w:vertAlign w:val="superscript"/>
    </w:rPr>
  </w:style>
  <w:style w:type="paragraph" w:styleId="Slutnotstext">
    <w:name w:val="endnote text"/>
    <w:basedOn w:val="Normal"/>
    <w:link w:val="SlutnotstextChar"/>
    <w:uiPriority w:val="99"/>
    <w:semiHidden/>
    <w:unhideWhenUsed/>
    <w:rsid w:val="00417BD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17BD3"/>
    <w:rPr>
      <w:sz w:val="20"/>
      <w:szCs w:val="20"/>
    </w:rPr>
  </w:style>
  <w:style w:type="character" w:styleId="Smarthyperlnk">
    <w:name w:val="Smart Hyperlink"/>
    <w:basedOn w:val="Standardstycketeckensnitt"/>
    <w:uiPriority w:val="99"/>
    <w:semiHidden/>
    <w:unhideWhenUsed/>
    <w:rsid w:val="00417BD3"/>
    <w:rPr>
      <w:noProof w:val="0"/>
      <w:u w:val="dotted"/>
    </w:rPr>
  </w:style>
  <w:style w:type="table" w:styleId="Standardtabell1">
    <w:name w:val="Table Classic 1"/>
    <w:basedOn w:val="Normaltabell"/>
    <w:uiPriority w:val="99"/>
    <w:semiHidden/>
    <w:unhideWhenUsed/>
    <w:rsid w:val="00417B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17B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17B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17B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17BD3"/>
    <w:rPr>
      <w:b/>
      <w:bCs/>
      <w:noProof w:val="0"/>
    </w:rPr>
  </w:style>
  <w:style w:type="character" w:styleId="Starkbetoning">
    <w:name w:val="Intense Emphasis"/>
    <w:basedOn w:val="Standardstycketeckensnitt"/>
    <w:uiPriority w:val="21"/>
    <w:semiHidden/>
    <w:qFormat/>
    <w:rsid w:val="00417BD3"/>
    <w:rPr>
      <w:i/>
      <w:iCs/>
      <w:noProof w:val="0"/>
      <w:color w:val="1A3050" w:themeColor="accent1"/>
    </w:rPr>
  </w:style>
  <w:style w:type="character" w:styleId="Starkreferens">
    <w:name w:val="Intense Reference"/>
    <w:basedOn w:val="Standardstycketeckensnitt"/>
    <w:uiPriority w:val="32"/>
    <w:semiHidden/>
    <w:qFormat/>
    <w:rsid w:val="00417BD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17BD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17BD3"/>
    <w:rPr>
      <w:i/>
      <w:iCs/>
      <w:color w:val="1A3050" w:themeColor="accent1"/>
    </w:rPr>
  </w:style>
  <w:style w:type="table" w:styleId="Tabellmed3D-effekter1">
    <w:name w:val="Table 3D effects 1"/>
    <w:basedOn w:val="Normaltabell"/>
    <w:uiPriority w:val="99"/>
    <w:semiHidden/>
    <w:unhideWhenUsed/>
    <w:rsid w:val="00417B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17B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17B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17B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17B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17B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17B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17B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17B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17B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17B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17B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17B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17B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17B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17B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17B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17B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17B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17B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17B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17B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17B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17B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17B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17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17BD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17BD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17B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17B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17B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C1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26095EEAAF458A8E73DE5276592512"/>
        <w:category>
          <w:name w:val="Allmänt"/>
          <w:gallery w:val="placeholder"/>
        </w:category>
        <w:types>
          <w:type w:val="bbPlcHdr"/>
        </w:types>
        <w:behaviors>
          <w:behavior w:val="content"/>
        </w:behaviors>
        <w:guid w:val="{75AC73CE-861D-4C2F-8637-81FF2A4A70A8}"/>
      </w:docPartPr>
      <w:docPartBody>
        <w:p w:rsidR="00537E0A" w:rsidRDefault="00537E0A" w:rsidP="00537E0A">
          <w:pPr>
            <w:pStyle w:val="2A26095EEAAF458A8E73DE5276592512"/>
          </w:pPr>
          <w:r>
            <w:rPr>
              <w:rStyle w:val="Platshllartext"/>
            </w:rPr>
            <w:t xml:space="preserve"> </w:t>
          </w:r>
        </w:p>
      </w:docPartBody>
    </w:docPart>
    <w:docPart>
      <w:docPartPr>
        <w:name w:val="8BF883A2F1EB45C7AC5927B51FF142E0"/>
        <w:category>
          <w:name w:val="Allmänt"/>
          <w:gallery w:val="placeholder"/>
        </w:category>
        <w:types>
          <w:type w:val="bbPlcHdr"/>
        </w:types>
        <w:behaviors>
          <w:behavior w:val="content"/>
        </w:behaviors>
        <w:guid w:val="{50D6CC3A-751E-430E-B46A-44BCD0FE58CC}"/>
      </w:docPartPr>
      <w:docPartBody>
        <w:p w:rsidR="00537E0A" w:rsidRDefault="00537E0A" w:rsidP="00537E0A">
          <w:pPr>
            <w:pStyle w:val="8BF883A2F1EB45C7AC5927B51FF142E01"/>
          </w:pPr>
          <w:r>
            <w:rPr>
              <w:rStyle w:val="Platshllartext"/>
            </w:rPr>
            <w:t xml:space="preserve"> </w:t>
          </w:r>
        </w:p>
      </w:docPartBody>
    </w:docPart>
    <w:docPart>
      <w:docPartPr>
        <w:name w:val="7E0467F74389493D93DFAE37BB763EC4"/>
        <w:category>
          <w:name w:val="Allmänt"/>
          <w:gallery w:val="placeholder"/>
        </w:category>
        <w:types>
          <w:type w:val="bbPlcHdr"/>
        </w:types>
        <w:behaviors>
          <w:behavior w:val="content"/>
        </w:behaviors>
        <w:guid w:val="{36249D92-99F3-4E53-A4D3-E10C4362E754}"/>
      </w:docPartPr>
      <w:docPartBody>
        <w:p w:rsidR="00537E0A" w:rsidRDefault="00537E0A" w:rsidP="00537E0A">
          <w:pPr>
            <w:pStyle w:val="7E0467F74389493D93DFAE37BB763EC41"/>
          </w:pPr>
          <w:r>
            <w:rPr>
              <w:rStyle w:val="Platshllartext"/>
            </w:rPr>
            <w:t xml:space="preserve"> </w:t>
          </w:r>
        </w:p>
      </w:docPartBody>
    </w:docPart>
    <w:docPart>
      <w:docPartPr>
        <w:name w:val="DD9A620959B74166AA839662758D910E"/>
        <w:category>
          <w:name w:val="Allmänt"/>
          <w:gallery w:val="placeholder"/>
        </w:category>
        <w:types>
          <w:type w:val="bbPlcHdr"/>
        </w:types>
        <w:behaviors>
          <w:behavior w:val="content"/>
        </w:behaviors>
        <w:guid w:val="{73126EDF-8E97-48F8-95EE-73E1D1CD9B26}"/>
      </w:docPartPr>
      <w:docPartBody>
        <w:p w:rsidR="00537E0A" w:rsidRDefault="00537E0A" w:rsidP="00537E0A">
          <w:pPr>
            <w:pStyle w:val="DD9A620959B74166AA839662758D910E"/>
          </w:pPr>
          <w:r>
            <w:rPr>
              <w:rStyle w:val="Platshllartext"/>
            </w:rPr>
            <w:t xml:space="preserve"> </w:t>
          </w:r>
        </w:p>
      </w:docPartBody>
    </w:docPart>
    <w:docPart>
      <w:docPartPr>
        <w:name w:val="79CE5D51717C49B191522E3230E84E1D"/>
        <w:category>
          <w:name w:val="Allmänt"/>
          <w:gallery w:val="placeholder"/>
        </w:category>
        <w:types>
          <w:type w:val="bbPlcHdr"/>
        </w:types>
        <w:behaviors>
          <w:behavior w:val="content"/>
        </w:behaviors>
        <w:guid w:val="{742E0353-A437-498C-8B01-C81F42CC6A9A}"/>
      </w:docPartPr>
      <w:docPartBody>
        <w:p w:rsidR="00537E0A" w:rsidRDefault="00537E0A" w:rsidP="00537E0A">
          <w:pPr>
            <w:pStyle w:val="79CE5D51717C49B191522E3230E84E1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0A"/>
    <w:rsid w:val="00537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D2872498804A919C508E7C24773D9B">
    <w:name w:val="09D2872498804A919C508E7C24773D9B"/>
    <w:rsid w:val="00537E0A"/>
  </w:style>
  <w:style w:type="character" w:styleId="Platshllartext">
    <w:name w:val="Placeholder Text"/>
    <w:basedOn w:val="Standardstycketeckensnitt"/>
    <w:uiPriority w:val="99"/>
    <w:semiHidden/>
    <w:rsid w:val="00537E0A"/>
    <w:rPr>
      <w:noProof w:val="0"/>
      <w:color w:val="808080"/>
    </w:rPr>
  </w:style>
  <w:style w:type="paragraph" w:customStyle="1" w:styleId="1B00CC1732214993AB21D03B569153D9">
    <w:name w:val="1B00CC1732214993AB21D03B569153D9"/>
    <w:rsid w:val="00537E0A"/>
  </w:style>
  <w:style w:type="paragraph" w:customStyle="1" w:styleId="B0C307545A8149FD9A6AA224EDA7A586">
    <w:name w:val="B0C307545A8149FD9A6AA224EDA7A586"/>
    <w:rsid w:val="00537E0A"/>
  </w:style>
  <w:style w:type="paragraph" w:customStyle="1" w:styleId="D76D341A64624E108BB1E506E66C380E">
    <w:name w:val="D76D341A64624E108BB1E506E66C380E"/>
    <w:rsid w:val="00537E0A"/>
  </w:style>
  <w:style w:type="paragraph" w:customStyle="1" w:styleId="2A26095EEAAF458A8E73DE5276592512">
    <w:name w:val="2A26095EEAAF458A8E73DE5276592512"/>
    <w:rsid w:val="00537E0A"/>
  </w:style>
  <w:style w:type="paragraph" w:customStyle="1" w:styleId="8BF883A2F1EB45C7AC5927B51FF142E0">
    <w:name w:val="8BF883A2F1EB45C7AC5927B51FF142E0"/>
    <w:rsid w:val="00537E0A"/>
  </w:style>
  <w:style w:type="paragraph" w:customStyle="1" w:styleId="775EE9A603E949EDB07D192F64BF0ADF">
    <w:name w:val="775EE9A603E949EDB07D192F64BF0ADF"/>
    <w:rsid w:val="00537E0A"/>
  </w:style>
  <w:style w:type="paragraph" w:customStyle="1" w:styleId="86B848E632444487AADEED26171DE207">
    <w:name w:val="86B848E632444487AADEED26171DE207"/>
    <w:rsid w:val="00537E0A"/>
  </w:style>
  <w:style w:type="paragraph" w:customStyle="1" w:styleId="C3F2239CDEC2404AB5457A74572F5B4F">
    <w:name w:val="C3F2239CDEC2404AB5457A74572F5B4F"/>
    <w:rsid w:val="00537E0A"/>
  </w:style>
  <w:style w:type="paragraph" w:customStyle="1" w:styleId="7E0467F74389493D93DFAE37BB763EC4">
    <w:name w:val="7E0467F74389493D93DFAE37BB763EC4"/>
    <w:rsid w:val="00537E0A"/>
  </w:style>
  <w:style w:type="paragraph" w:customStyle="1" w:styleId="DD9A620959B74166AA839662758D910E">
    <w:name w:val="DD9A620959B74166AA839662758D910E"/>
    <w:rsid w:val="00537E0A"/>
  </w:style>
  <w:style w:type="paragraph" w:customStyle="1" w:styleId="8BF883A2F1EB45C7AC5927B51FF142E01">
    <w:name w:val="8BF883A2F1EB45C7AC5927B51FF142E01"/>
    <w:rsid w:val="00537E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0467F74389493D93DFAE37BB763EC41">
    <w:name w:val="7E0467F74389493D93DFAE37BB763EC41"/>
    <w:rsid w:val="00537E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DF3FAE31FB488DADDD3F80A174B968">
    <w:name w:val="53DF3FAE31FB488DADDD3F80A174B968"/>
    <w:rsid w:val="00537E0A"/>
  </w:style>
  <w:style w:type="paragraph" w:customStyle="1" w:styleId="2DB84A99127B421AB85C57459461242A">
    <w:name w:val="2DB84A99127B421AB85C57459461242A"/>
    <w:rsid w:val="00537E0A"/>
  </w:style>
  <w:style w:type="paragraph" w:customStyle="1" w:styleId="21B3017EA48D42AA9B1850A9CEE46EEC">
    <w:name w:val="21B3017EA48D42AA9B1850A9CEE46EEC"/>
    <w:rsid w:val="00537E0A"/>
  </w:style>
  <w:style w:type="paragraph" w:customStyle="1" w:styleId="BA38D9AEECD9411D90EB1BD20CB3A3FB">
    <w:name w:val="BA38D9AEECD9411D90EB1BD20CB3A3FB"/>
    <w:rsid w:val="00537E0A"/>
  </w:style>
  <w:style w:type="paragraph" w:customStyle="1" w:styleId="7101CDA11D6545E18FE0892C4486EB2A">
    <w:name w:val="7101CDA11D6545E18FE0892C4486EB2A"/>
    <w:rsid w:val="00537E0A"/>
  </w:style>
  <w:style w:type="paragraph" w:customStyle="1" w:styleId="79CE5D51717C49B191522E3230E84E1D">
    <w:name w:val="79CE5D51717C49B191522E3230E84E1D"/>
    <w:rsid w:val="00537E0A"/>
  </w:style>
  <w:style w:type="paragraph" w:customStyle="1" w:styleId="0B19B3F3628E4EE9B4B23AEBDD87DB22">
    <w:name w:val="0B19B3F3628E4EE9B4B23AEBDD87DB22"/>
    <w:rsid w:val="00537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2021-04-28T00:00:00</HeaderDate>
    <Office/>
    <Dnr>Ju2021/01621</Dnr>
    <ParagrafNr/>
    <DocumentTitle/>
    <VisitingAddress/>
    <Extra1/>
    <Extra2/>
    <Extra3>Markus Wiechel</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f4a260fe-7a4b-4809-98f6-f5fe9e1ff502</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50F5-EDEF-4506-82F5-98D8AF02F728}"/>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F4EC8FE8-30D9-4D06-85C3-D9155AEE7E32}">
  <ds:schemaRefs>
    <ds:schemaRef ds:uri="Microsoft.SharePoint.Taxonomy.ContentTypeSync"/>
  </ds:schemaRefs>
</ds:datastoreItem>
</file>

<file path=customXml/itemProps5.xml><?xml version="1.0" encoding="utf-8"?>
<ds:datastoreItem xmlns:ds="http://schemas.openxmlformats.org/officeDocument/2006/customXml" ds:itemID="{7C8B8164-25A8-45C3-B3E9-08434A453234}">
  <ds:schemaRefs>
    <ds:schemaRef ds:uri="http://schemas.microsoft.com/office/2006/metadata/customXsn"/>
  </ds:schemaRefs>
</ds:datastoreItem>
</file>

<file path=customXml/itemProps6.xml><?xml version="1.0" encoding="utf-8"?>
<ds:datastoreItem xmlns:ds="http://schemas.openxmlformats.org/officeDocument/2006/customXml" ds:itemID="{3EAE5A6E-FBBD-4058-B4DA-6881C1AD5C9B}"/>
</file>

<file path=customXml/itemProps7.xml><?xml version="1.0" encoding="utf-8"?>
<ds:datastoreItem xmlns:ds="http://schemas.openxmlformats.org/officeDocument/2006/customXml" ds:itemID="{7070A224-953C-46ED-9E6C-F81A46DDC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393</Words>
  <Characters>2087</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2573.docx</dc:title>
  <dc:subject/>
  <dc:creator>Johanna Gustafsson</dc:creator>
  <cp:keywords/>
  <dc:description/>
  <cp:lastModifiedBy>Johan Andersson</cp:lastModifiedBy>
  <cp:revision>28</cp:revision>
  <dcterms:created xsi:type="dcterms:W3CDTF">2021-04-19T12:56:00Z</dcterms:created>
  <dcterms:modified xsi:type="dcterms:W3CDTF">2021-04-27T07:59:00Z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e09927d3-f728-4f23-bed2-508075cfa220</vt:lpwstr>
  </property>
</Properties>
</file>