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884FB" w14:textId="37BA6B5C" w:rsidR="0040458D" w:rsidRDefault="0040458D" w:rsidP="005F5E6B">
      <w:pPr>
        <w:pStyle w:val="Rubrik"/>
        <w:spacing w:after="240"/>
      </w:pPr>
      <w:bookmarkStart w:id="0" w:name="Start"/>
      <w:bookmarkEnd w:id="0"/>
      <w:r>
        <w:t>Svar på fråga 2020/21:1266 av Staffan Eklöf (SD)</w:t>
      </w:r>
      <w:r>
        <w:br/>
        <w:t>Länsstyrelsernas ökade tillsynsuppgifter</w:t>
      </w:r>
    </w:p>
    <w:p w14:paraId="7EC25464" w14:textId="79273A72" w:rsidR="0040458D" w:rsidRDefault="0040458D" w:rsidP="0040458D">
      <w:pPr>
        <w:pStyle w:val="Brdtext"/>
      </w:pPr>
      <w:r>
        <w:t xml:space="preserve">Staffan Eklöf har frågat mig om jag avser att se till att länsstyrelserna ges erforderliga resurser för den extra tillsynsverksamheten till följd av den tillfälliga pandemilagen, så att inte ordinarie viktig tillsynsverksamhet drabbas. </w:t>
      </w:r>
    </w:p>
    <w:p w14:paraId="002C7DEA" w14:textId="785045F8" w:rsidR="0040458D" w:rsidRDefault="0040458D" w:rsidP="0040458D">
      <w:pPr>
        <w:pStyle w:val="Brdtext"/>
      </w:pPr>
      <w:r>
        <w:t xml:space="preserve">Enligt </w:t>
      </w:r>
      <w:r w:rsidR="00221CD6" w:rsidRPr="00221CD6">
        <w:t>lag</w:t>
      </w:r>
      <w:r w:rsidR="00221CD6">
        <w:t>en</w:t>
      </w:r>
      <w:r w:rsidR="00221CD6" w:rsidRPr="00221CD6">
        <w:t xml:space="preserve"> om särskilda begränsningar för att förhindra spridning av sjukdomen covid-19</w:t>
      </w:r>
      <w:r w:rsidR="00221CD6">
        <w:t xml:space="preserve"> </w:t>
      </w:r>
      <w:r>
        <w:t xml:space="preserve">som trädde i kraft den 10 januari </w:t>
      </w:r>
      <w:r w:rsidR="00221CD6">
        <w:t xml:space="preserve">2021 </w:t>
      </w:r>
      <w:r>
        <w:t xml:space="preserve">har länsstyrelserna fått ansvar för tillsyn av de föreskrifter som meddelats med stöd av den nya lagen Om reglerna inte följs kan länsstyrelserna besluta om förelägganden: t.ex. stängning. Vid behov kan vite användas. </w:t>
      </w:r>
    </w:p>
    <w:p w14:paraId="45E72EAF" w14:textId="0A76FB5D" w:rsidR="0040458D" w:rsidRDefault="0040458D" w:rsidP="0040458D">
      <w:pPr>
        <w:pStyle w:val="Brdtext"/>
      </w:pPr>
      <w:r>
        <w:t xml:space="preserve">För att lagen och tillhörande föreskrifter ska kunna få de effekter som eftersträvas är det angeläget att </w:t>
      </w:r>
      <w:r w:rsidR="00C5404B">
        <w:t>l</w:t>
      </w:r>
      <w:r>
        <w:t>änsstyrelserna får ett resurstillskott för att kunna bedriva tillsynsarbetet. Regeringen</w:t>
      </w:r>
      <w:r w:rsidR="00C5404B">
        <w:t xml:space="preserve"> har</w:t>
      </w:r>
      <w:r>
        <w:t xml:space="preserve"> </w:t>
      </w:r>
      <w:r w:rsidR="00221CD6">
        <w:t xml:space="preserve">den 26 januari beslutat om en extra ändringsbudget </w:t>
      </w:r>
      <w:r w:rsidR="00E4675C">
        <w:t xml:space="preserve">(prop. </w:t>
      </w:r>
      <w:r w:rsidR="000A7000" w:rsidRPr="00071FC4">
        <w:t>2020/21:8</w:t>
      </w:r>
      <w:r w:rsidR="001516F3">
        <w:t>4</w:t>
      </w:r>
      <w:r w:rsidR="00E4675C">
        <w:t xml:space="preserve">) </w:t>
      </w:r>
      <w:r w:rsidR="00221CD6">
        <w:t>med</w:t>
      </w:r>
      <w:r w:rsidR="00C5404B">
        <w:t xml:space="preserve"> förslag till riksdagen </w:t>
      </w:r>
      <w:r>
        <w:t>att länsstyrelsernas förvaltningsanslag ökas med 174</w:t>
      </w:r>
      <w:r w:rsidR="00221CD6">
        <w:t xml:space="preserve">,6 miljoner </w:t>
      </w:r>
      <w:r>
        <w:t>kronor</w:t>
      </w:r>
      <w:r w:rsidR="00221CD6">
        <w:t xml:space="preserve"> under 2021</w:t>
      </w:r>
      <w:r w:rsidR="00E4675C">
        <w:t xml:space="preserve"> </w:t>
      </w:r>
      <w:r w:rsidR="00E4675C" w:rsidRPr="00E4675C">
        <w:t>för detta ändamål</w:t>
      </w:r>
      <w:r w:rsidR="00221CD6">
        <w:t xml:space="preserve">. </w:t>
      </w:r>
    </w:p>
    <w:p w14:paraId="50F6BDA6" w14:textId="108421D3" w:rsidR="00C5404B" w:rsidRDefault="006C2D8E" w:rsidP="0040458D">
      <w:pPr>
        <w:pStyle w:val="Brdtext"/>
      </w:pPr>
      <w:r>
        <w:t>Pandemin kräver ibland omprioriteringar, men t</w:t>
      </w:r>
      <w:r w:rsidR="00C5404B">
        <w:t xml:space="preserve">illskottet ger länsstyrelserna möjlighet att t.ex. rekrytera mer personal för att bedriva tillsynsarbete under den tid som lagen gäller och </w:t>
      </w:r>
      <w:r w:rsidR="002434F6" w:rsidRPr="002434F6">
        <w:t xml:space="preserve">därmed begränsa </w:t>
      </w:r>
      <w:r w:rsidR="00C5404B" w:rsidRPr="00C5404B">
        <w:t>undanträngningseffekter</w:t>
      </w:r>
      <w:r w:rsidR="00C5404B">
        <w:t xml:space="preserve"> på länsstyrelsernas ordinarie verksamhet. </w:t>
      </w:r>
    </w:p>
    <w:p w14:paraId="24D67BDF" w14:textId="63011C33" w:rsidR="0040458D" w:rsidRDefault="0040458D" w:rsidP="006A12F1">
      <w:pPr>
        <w:pStyle w:val="Brdtext"/>
      </w:pPr>
      <w:r>
        <w:t xml:space="preserve">Stockholm den </w:t>
      </w:r>
      <w:sdt>
        <w:sdtPr>
          <w:id w:val="-1225218591"/>
          <w:placeholder>
            <w:docPart w:val="520C7948C2FC470CB25F1E850C2DFAD9"/>
          </w:placeholder>
          <w:dataBinding w:prefixMappings="xmlns:ns0='http://lp/documentinfo/RK' " w:xpath="/ns0:DocumentInfo[1]/ns0:BaseInfo[1]/ns0:HeaderDate[1]" w:storeItemID="{9DE848E7-D367-4419-99B9-D718F874CDD8}"/>
          <w:date w:fullDate="2021-01-27T00:00:00Z">
            <w:dateFormat w:val="d MMMM yyyy"/>
            <w:lid w:val="sv-SE"/>
            <w:storeMappedDataAs w:val="dateTime"/>
            <w:calendar w:val="gregorian"/>
          </w:date>
        </w:sdtPr>
        <w:sdtEndPr/>
        <w:sdtContent>
          <w:r>
            <w:t>27 januari 2021</w:t>
          </w:r>
        </w:sdtContent>
      </w:sdt>
      <w:r w:rsidR="005F5E6B">
        <w:br/>
      </w:r>
    </w:p>
    <w:p w14:paraId="6FB4C2AC" w14:textId="2C76F75B" w:rsidR="0040458D" w:rsidRPr="00DB48AB" w:rsidRDefault="0040458D" w:rsidP="00DB48AB">
      <w:pPr>
        <w:pStyle w:val="Brdtext"/>
      </w:pPr>
      <w:r>
        <w:t>Lena Hallengren</w:t>
      </w:r>
    </w:p>
    <w:sectPr w:rsidR="0040458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ADCF4" w14:textId="77777777" w:rsidR="0042594F" w:rsidRDefault="0042594F" w:rsidP="00A87A54">
      <w:pPr>
        <w:spacing w:after="0" w:line="240" w:lineRule="auto"/>
      </w:pPr>
      <w:r>
        <w:separator/>
      </w:r>
    </w:p>
  </w:endnote>
  <w:endnote w:type="continuationSeparator" w:id="0">
    <w:p w14:paraId="19732F8F" w14:textId="77777777" w:rsidR="0042594F" w:rsidRDefault="0042594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3A692" w14:textId="77777777" w:rsidR="00D316A5" w:rsidRDefault="00D316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2DFD5E" w14:textId="77777777" w:rsidTr="006A26EC">
      <w:trPr>
        <w:trHeight w:val="227"/>
        <w:jc w:val="right"/>
      </w:trPr>
      <w:tc>
        <w:tcPr>
          <w:tcW w:w="708" w:type="dxa"/>
          <w:vAlign w:val="bottom"/>
        </w:tcPr>
        <w:p w14:paraId="42FE7DD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A87E21" w14:textId="77777777" w:rsidTr="006A26EC">
      <w:trPr>
        <w:trHeight w:val="850"/>
        <w:jc w:val="right"/>
      </w:trPr>
      <w:tc>
        <w:tcPr>
          <w:tcW w:w="708" w:type="dxa"/>
          <w:vAlign w:val="bottom"/>
        </w:tcPr>
        <w:p w14:paraId="575DC056" w14:textId="77777777" w:rsidR="005606BC" w:rsidRPr="00347E11" w:rsidRDefault="005606BC" w:rsidP="005606BC">
          <w:pPr>
            <w:pStyle w:val="Sidfot"/>
            <w:spacing w:line="276" w:lineRule="auto"/>
            <w:jc w:val="right"/>
          </w:pPr>
        </w:p>
      </w:tc>
    </w:tr>
  </w:tbl>
  <w:p w14:paraId="54FB9E7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72337D9" w14:textId="77777777" w:rsidTr="001F4302">
      <w:trPr>
        <w:trHeight w:val="510"/>
      </w:trPr>
      <w:tc>
        <w:tcPr>
          <w:tcW w:w="8525" w:type="dxa"/>
          <w:gridSpan w:val="2"/>
          <w:vAlign w:val="bottom"/>
        </w:tcPr>
        <w:p w14:paraId="51E27159" w14:textId="77777777" w:rsidR="00347E11" w:rsidRPr="00347E11" w:rsidRDefault="00347E11" w:rsidP="00347E11">
          <w:pPr>
            <w:pStyle w:val="Sidfot"/>
            <w:rPr>
              <w:sz w:val="8"/>
            </w:rPr>
          </w:pPr>
        </w:p>
      </w:tc>
    </w:tr>
    <w:tr w:rsidR="00093408" w:rsidRPr="00EE3C0F" w14:paraId="42C46EEF" w14:textId="77777777" w:rsidTr="00C26068">
      <w:trPr>
        <w:trHeight w:val="227"/>
      </w:trPr>
      <w:tc>
        <w:tcPr>
          <w:tcW w:w="4074" w:type="dxa"/>
        </w:tcPr>
        <w:p w14:paraId="1D227BD7" w14:textId="77777777" w:rsidR="00347E11" w:rsidRPr="00F53AEA" w:rsidRDefault="00347E11" w:rsidP="00C26068">
          <w:pPr>
            <w:pStyle w:val="Sidfot"/>
            <w:spacing w:line="276" w:lineRule="auto"/>
          </w:pPr>
        </w:p>
      </w:tc>
      <w:tc>
        <w:tcPr>
          <w:tcW w:w="4451" w:type="dxa"/>
        </w:tcPr>
        <w:p w14:paraId="4EF5B242" w14:textId="77777777" w:rsidR="00093408" w:rsidRPr="00F53AEA" w:rsidRDefault="00093408" w:rsidP="00F53AEA">
          <w:pPr>
            <w:pStyle w:val="Sidfot"/>
            <w:spacing w:line="276" w:lineRule="auto"/>
          </w:pPr>
        </w:p>
      </w:tc>
    </w:tr>
  </w:tbl>
  <w:p w14:paraId="04E0A25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FE7AE" w14:textId="77777777" w:rsidR="0042594F" w:rsidRDefault="0042594F" w:rsidP="00A87A54">
      <w:pPr>
        <w:spacing w:after="0" w:line="240" w:lineRule="auto"/>
      </w:pPr>
      <w:r>
        <w:separator/>
      </w:r>
    </w:p>
  </w:footnote>
  <w:footnote w:type="continuationSeparator" w:id="0">
    <w:p w14:paraId="7A1A80AD" w14:textId="77777777" w:rsidR="0042594F" w:rsidRDefault="0042594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2001F" w14:textId="77777777" w:rsidR="00D316A5" w:rsidRDefault="00D316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4E39F" w14:textId="77777777" w:rsidR="00D316A5" w:rsidRDefault="00D316A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0458D" w14:paraId="06F3D176" w14:textId="77777777" w:rsidTr="00C93EBA">
      <w:trPr>
        <w:trHeight w:val="227"/>
      </w:trPr>
      <w:tc>
        <w:tcPr>
          <w:tcW w:w="5534" w:type="dxa"/>
        </w:tcPr>
        <w:p w14:paraId="07AB77DA" w14:textId="77777777" w:rsidR="0040458D" w:rsidRPr="007D73AB" w:rsidRDefault="0040458D">
          <w:pPr>
            <w:pStyle w:val="Sidhuvud"/>
          </w:pPr>
        </w:p>
      </w:tc>
      <w:tc>
        <w:tcPr>
          <w:tcW w:w="3170" w:type="dxa"/>
          <w:vAlign w:val="bottom"/>
        </w:tcPr>
        <w:p w14:paraId="5821A702" w14:textId="77777777" w:rsidR="0040458D" w:rsidRPr="007D73AB" w:rsidRDefault="0040458D" w:rsidP="00340DE0">
          <w:pPr>
            <w:pStyle w:val="Sidhuvud"/>
          </w:pPr>
        </w:p>
      </w:tc>
      <w:tc>
        <w:tcPr>
          <w:tcW w:w="1134" w:type="dxa"/>
        </w:tcPr>
        <w:p w14:paraId="1E10D623" w14:textId="77777777" w:rsidR="0040458D" w:rsidRDefault="0040458D" w:rsidP="005A703A">
          <w:pPr>
            <w:pStyle w:val="Sidhuvud"/>
          </w:pPr>
        </w:p>
      </w:tc>
    </w:tr>
    <w:tr w:rsidR="0040458D" w14:paraId="741DE64C" w14:textId="77777777" w:rsidTr="00C93EBA">
      <w:trPr>
        <w:trHeight w:val="1928"/>
      </w:trPr>
      <w:tc>
        <w:tcPr>
          <w:tcW w:w="5534" w:type="dxa"/>
        </w:tcPr>
        <w:p w14:paraId="52B7600D" w14:textId="77777777" w:rsidR="0040458D" w:rsidRPr="00340DE0" w:rsidRDefault="0040458D" w:rsidP="00340DE0">
          <w:pPr>
            <w:pStyle w:val="Sidhuvud"/>
          </w:pPr>
          <w:r>
            <w:rPr>
              <w:noProof/>
            </w:rPr>
            <w:drawing>
              <wp:inline distT="0" distB="0" distL="0" distR="0" wp14:anchorId="6E1C61D7" wp14:editId="51E2648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FECB7CD" w14:textId="77777777" w:rsidR="0040458D" w:rsidRPr="00710A6C" w:rsidRDefault="0040458D" w:rsidP="00EE3C0F">
          <w:pPr>
            <w:pStyle w:val="Sidhuvud"/>
            <w:rPr>
              <w:b/>
            </w:rPr>
          </w:pPr>
        </w:p>
        <w:p w14:paraId="17540E97" w14:textId="77777777" w:rsidR="0040458D" w:rsidRDefault="0040458D" w:rsidP="00EE3C0F">
          <w:pPr>
            <w:pStyle w:val="Sidhuvud"/>
          </w:pPr>
        </w:p>
        <w:p w14:paraId="0EC0658A" w14:textId="77777777" w:rsidR="0040458D" w:rsidRDefault="0040458D" w:rsidP="00EE3C0F">
          <w:pPr>
            <w:pStyle w:val="Sidhuvud"/>
          </w:pPr>
        </w:p>
        <w:p w14:paraId="060418D5" w14:textId="77777777" w:rsidR="0040458D" w:rsidRDefault="0040458D" w:rsidP="00EE3C0F">
          <w:pPr>
            <w:pStyle w:val="Sidhuvud"/>
          </w:pPr>
        </w:p>
        <w:p w14:paraId="6639519C" w14:textId="77777777" w:rsidR="0040458D" w:rsidRDefault="0042594F" w:rsidP="00EE3C0F">
          <w:pPr>
            <w:pStyle w:val="Sidhuvud"/>
          </w:pPr>
          <w:sdt>
            <w:sdtPr>
              <w:alias w:val="Dnr"/>
              <w:tag w:val="ccRKShow_Dnr"/>
              <w:id w:val="-829283628"/>
              <w:placeholder>
                <w:docPart w:val="6AA2D84329A543359207FC63CFCB88E9"/>
              </w:placeholder>
              <w:dataBinding w:prefixMappings="xmlns:ns0='http://lp/documentinfo/RK' " w:xpath="/ns0:DocumentInfo[1]/ns0:BaseInfo[1]/ns0:Dnr[1]" w:storeItemID="{9DE848E7-D367-4419-99B9-D718F874CDD8}"/>
              <w:text/>
            </w:sdtPr>
            <w:sdtEndPr/>
            <w:sdtContent>
              <w:r w:rsidR="0040458D">
                <w:t>S2021/</w:t>
              </w:r>
            </w:sdtContent>
          </w:sdt>
          <w:r w:rsidR="00C5404B">
            <w:rPr>
              <w:sz w:val="20"/>
              <w:szCs w:val="20"/>
            </w:rPr>
            <w:t>00405</w:t>
          </w:r>
        </w:p>
        <w:sdt>
          <w:sdtPr>
            <w:alias w:val="DocNumber"/>
            <w:tag w:val="DocNumber"/>
            <w:id w:val="1726028884"/>
            <w:placeholder>
              <w:docPart w:val="3C96FD2103894417AAF9554496232A44"/>
            </w:placeholder>
            <w:showingPlcHdr/>
            <w:dataBinding w:prefixMappings="xmlns:ns0='http://lp/documentinfo/RK' " w:xpath="/ns0:DocumentInfo[1]/ns0:BaseInfo[1]/ns0:DocNumber[1]" w:storeItemID="{9DE848E7-D367-4419-99B9-D718F874CDD8}"/>
            <w:text/>
          </w:sdtPr>
          <w:sdtEndPr/>
          <w:sdtContent>
            <w:p w14:paraId="3FFCAA49" w14:textId="77777777" w:rsidR="0040458D" w:rsidRDefault="0040458D" w:rsidP="00EE3C0F">
              <w:pPr>
                <w:pStyle w:val="Sidhuvud"/>
              </w:pPr>
              <w:r>
                <w:rPr>
                  <w:rStyle w:val="Platshllartext"/>
                </w:rPr>
                <w:t xml:space="preserve"> </w:t>
              </w:r>
            </w:p>
          </w:sdtContent>
        </w:sdt>
        <w:p w14:paraId="5B1D797A" w14:textId="77777777" w:rsidR="0040458D" w:rsidRDefault="0040458D" w:rsidP="00EE3C0F">
          <w:pPr>
            <w:pStyle w:val="Sidhuvud"/>
          </w:pPr>
        </w:p>
      </w:tc>
      <w:tc>
        <w:tcPr>
          <w:tcW w:w="1134" w:type="dxa"/>
        </w:tcPr>
        <w:p w14:paraId="14CA17B0" w14:textId="77777777" w:rsidR="0040458D" w:rsidRDefault="0040458D" w:rsidP="0094502D">
          <w:pPr>
            <w:pStyle w:val="Sidhuvud"/>
          </w:pPr>
        </w:p>
        <w:p w14:paraId="27FB70AA" w14:textId="77777777" w:rsidR="0040458D" w:rsidRPr="0094502D" w:rsidRDefault="0040458D" w:rsidP="00EC71A6">
          <w:pPr>
            <w:pStyle w:val="Sidhuvud"/>
          </w:pPr>
        </w:p>
      </w:tc>
    </w:tr>
    <w:tr w:rsidR="0040458D" w14:paraId="24964D6C" w14:textId="77777777" w:rsidTr="00C93EBA">
      <w:trPr>
        <w:trHeight w:val="2268"/>
      </w:trPr>
      <w:sdt>
        <w:sdtPr>
          <w:alias w:val="SenderText"/>
          <w:tag w:val="ccRKShow_SenderText"/>
          <w:id w:val="1374046025"/>
          <w:placeholder>
            <w:docPart w:val="11499FE14A6C4CC3ACC17D9243D898C5"/>
          </w:placeholder>
        </w:sdtPr>
        <w:sdtEndPr/>
        <w:sdtContent>
          <w:sdt>
            <w:sdtPr>
              <w:alias w:val="SenderText"/>
              <w:tag w:val="ccRKShow_SenderText"/>
              <w:id w:val="-1954091533"/>
              <w:placeholder>
                <w:docPart w:val="0554F9354CF04C0BBFC084A61F09FDD7"/>
              </w:placeholder>
            </w:sdtPr>
            <w:sdtEndPr/>
            <w:sdtContent>
              <w:tc>
                <w:tcPr>
                  <w:tcW w:w="5534" w:type="dxa"/>
                  <w:tcMar>
                    <w:right w:w="1134" w:type="dxa"/>
                  </w:tcMar>
                </w:tcPr>
                <w:p w14:paraId="3A18E8D2" w14:textId="77777777" w:rsidR="00C5404B" w:rsidRDefault="00C5404B" w:rsidP="00C5404B">
                  <w:pPr>
                    <w:pStyle w:val="Sidhuvud"/>
                    <w:rPr>
                      <w:b/>
                    </w:rPr>
                  </w:pPr>
                  <w:r>
                    <w:rPr>
                      <w:b/>
                    </w:rPr>
                    <w:t>Socialdepartementet</w:t>
                  </w:r>
                </w:p>
                <w:p w14:paraId="68A899D4" w14:textId="77777777" w:rsidR="00C5404B" w:rsidRDefault="00C5404B" w:rsidP="00C5404B">
                  <w:pPr>
                    <w:pStyle w:val="Sidhuvud"/>
                  </w:pPr>
                  <w:r>
                    <w:t>Socialministern</w:t>
                  </w:r>
                </w:p>
                <w:p w14:paraId="3A1A0D2A" w14:textId="30B01F75" w:rsidR="0040458D" w:rsidRPr="00340DE0" w:rsidRDefault="0040458D" w:rsidP="00C5404B">
                  <w:pPr>
                    <w:pStyle w:val="Sidhuvud"/>
                  </w:pPr>
                </w:p>
              </w:tc>
            </w:sdtContent>
          </w:sdt>
        </w:sdtContent>
      </w:sdt>
      <w:sdt>
        <w:sdtPr>
          <w:alias w:val="Recipient"/>
          <w:tag w:val="ccRKShow_Recipient"/>
          <w:id w:val="-28344517"/>
          <w:placeholder>
            <w:docPart w:val="290A470F67F24FDDB33A72A72631B50A"/>
          </w:placeholder>
          <w:dataBinding w:prefixMappings="xmlns:ns0='http://lp/documentinfo/RK' " w:xpath="/ns0:DocumentInfo[1]/ns0:BaseInfo[1]/ns0:Recipient[1]" w:storeItemID="{9DE848E7-D367-4419-99B9-D718F874CDD8}"/>
          <w:text w:multiLine="1"/>
        </w:sdtPr>
        <w:sdtEndPr/>
        <w:sdtContent>
          <w:tc>
            <w:tcPr>
              <w:tcW w:w="3170" w:type="dxa"/>
            </w:tcPr>
            <w:p w14:paraId="1477D5EF" w14:textId="77777777" w:rsidR="0040458D" w:rsidRDefault="0040458D" w:rsidP="00547B89">
              <w:pPr>
                <w:pStyle w:val="Sidhuvud"/>
              </w:pPr>
              <w:r>
                <w:t>Till riksdagen</w:t>
              </w:r>
            </w:p>
          </w:tc>
        </w:sdtContent>
      </w:sdt>
      <w:tc>
        <w:tcPr>
          <w:tcW w:w="1134" w:type="dxa"/>
        </w:tcPr>
        <w:p w14:paraId="5456E4D9" w14:textId="77777777" w:rsidR="0040458D" w:rsidRDefault="0040458D" w:rsidP="003E6020">
          <w:pPr>
            <w:pStyle w:val="Sidhuvud"/>
          </w:pPr>
        </w:p>
      </w:tc>
    </w:tr>
  </w:tbl>
  <w:p w14:paraId="3524F3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8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000"/>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16F3"/>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0AE"/>
    <w:rsid w:val="002102FD"/>
    <w:rsid w:val="002116FE"/>
    <w:rsid w:val="00211B4E"/>
    <w:rsid w:val="00213204"/>
    <w:rsid w:val="00213258"/>
    <w:rsid w:val="002161F5"/>
    <w:rsid w:val="0021657C"/>
    <w:rsid w:val="0022187E"/>
    <w:rsid w:val="00221CD6"/>
    <w:rsid w:val="00222258"/>
    <w:rsid w:val="00223AD6"/>
    <w:rsid w:val="0022666A"/>
    <w:rsid w:val="00227E43"/>
    <w:rsid w:val="002315F5"/>
    <w:rsid w:val="00232EC3"/>
    <w:rsid w:val="00233D52"/>
    <w:rsid w:val="00237147"/>
    <w:rsid w:val="00242AD1"/>
    <w:rsid w:val="002434F6"/>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58D"/>
    <w:rsid w:val="00404DB4"/>
    <w:rsid w:val="004060B1"/>
    <w:rsid w:val="0041093C"/>
    <w:rsid w:val="0041223B"/>
    <w:rsid w:val="004137EE"/>
    <w:rsid w:val="00413A4E"/>
    <w:rsid w:val="00415163"/>
    <w:rsid w:val="00415273"/>
    <w:rsid w:val="004157BE"/>
    <w:rsid w:val="0042068E"/>
    <w:rsid w:val="00422030"/>
    <w:rsid w:val="00422A7F"/>
    <w:rsid w:val="0042594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E6B"/>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2D8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6F5B"/>
    <w:rsid w:val="008730FD"/>
    <w:rsid w:val="00873DA1"/>
    <w:rsid w:val="00875DDD"/>
    <w:rsid w:val="0088151B"/>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04B"/>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343"/>
    <w:rsid w:val="00D2793F"/>
    <w:rsid w:val="00D279D8"/>
    <w:rsid w:val="00D27C8E"/>
    <w:rsid w:val="00D3026A"/>
    <w:rsid w:val="00D316A5"/>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38A9"/>
    <w:rsid w:val="00E4675C"/>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74669"/>
  <w15:docId w15:val="{AB30AB09-0ACA-44EF-BD74-B4D52EAF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AA2D84329A543359207FC63CFCB88E9"/>
        <w:category>
          <w:name w:val="Allmänt"/>
          <w:gallery w:val="placeholder"/>
        </w:category>
        <w:types>
          <w:type w:val="bbPlcHdr"/>
        </w:types>
        <w:behaviors>
          <w:behavior w:val="content"/>
        </w:behaviors>
        <w:guid w:val="{6926BCB4-56AA-4594-8CC7-E83912FE5578}"/>
      </w:docPartPr>
      <w:docPartBody>
        <w:p w:rsidR="009A4755" w:rsidRDefault="00115012" w:rsidP="00115012">
          <w:pPr>
            <w:pStyle w:val="6AA2D84329A543359207FC63CFCB88E9"/>
          </w:pPr>
          <w:r>
            <w:rPr>
              <w:rStyle w:val="Platshllartext"/>
            </w:rPr>
            <w:t xml:space="preserve"> </w:t>
          </w:r>
        </w:p>
      </w:docPartBody>
    </w:docPart>
    <w:docPart>
      <w:docPartPr>
        <w:name w:val="3C96FD2103894417AAF9554496232A44"/>
        <w:category>
          <w:name w:val="Allmänt"/>
          <w:gallery w:val="placeholder"/>
        </w:category>
        <w:types>
          <w:type w:val="bbPlcHdr"/>
        </w:types>
        <w:behaviors>
          <w:behavior w:val="content"/>
        </w:behaviors>
        <w:guid w:val="{0DC31B14-CC8D-4B33-84DE-2FA4CBBF5E8A}"/>
      </w:docPartPr>
      <w:docPartBody>
        <w:p w:rsidR="009A4755" w:rsidRDefault="00115012" w:rsidP="00115012">
          <w:pPr>
            <w:pStyle w:val="3C96FD2103894417AAF9554496232A441"/>
          </w:pPr>
          <w:r>
            <w:rPr>
              <w:rStyle w:val="Platshllartext"/>
            </w:rPr>
            <w:t xml:space="preserve"> </w:t>
          </w:r>
        </w:p>
      </w:docPartBody>
    </w:docPart>
    <w:docPart>
      <w:docPartPr>
        <w:name w:val="11499FE14A6C4CC3ACC17D9243D898C5"/>
        <w:category>
          <w:name w:val="Allmänt"/>
          <w:gallery w:val="placeholder"/>
        </w:category>
        <w:types>
          <w:type w:val="bbPlcHdr"/>
        </w:types>
        <w:behaviors>
          <w:behavior w:val="content"/>
        </w:behaviors>
        <w:guid w:val="{9884650A-6BBD-469E-9ED1-CE7CD4ADADBF}"/>
      </w:docPartPr>
      <w:docPartBody>
        <w:p w:rsidR="009A4755" w:rsidRDefault="00115012" w:rsidP="00115012">
          <w:pPr>
            <w:pStyle w:val="11499FE14A6C4CC3ACC17D9243D898C51"/>
          </w:pPr>
          <w:r>
            <w:rPr>
              <w:rStyle w:val="Platshllartext"/>
            </w:rPr>
            <w:t xml:space="preserve"> </w:t>
          </w:r>
        </w:p>
      </w:docPartBody>
    </w:docPart>
    <w:docPart>
      <w:docPartPr>
        <w:name w:val="290A470F67F24FDDB33A72A72631B50A"/>
        <w:category>
          <w:name w:val="Allmänt"/>
          <w:gallery w:val="placeholder"/>
        </w:category>
        <w:types>
          <w:type w:val="bbPlcHdr"/>
        </w:types>
        <w:behaviors>
          <w:behavior w:val="content"/>
        </w:behaviors>
        <w:guid w:val="{76EA0F4E-CA91-4469-8092-6F6430DFCD5E}"/>
      </w:docPartPr>
      <w:docPartBody>
        <w:p w:rsidR="009A4755" w:rsidRDefault="00115012" w:rsidP="00115012">
          <w:pPr>
            <w:pStyle w:val="290A470F67F24FDDB33A72A72631B50A"/>
          </w:pPr>
          <w:r>
            <w:rPr>
              <w:rStyle w:val="Platshllartext"/>
            </w:rPr>
            <w:t xml:space="preserve"> </w:t>
          </w:r>
        </w:p>
      </w:docPartBody>
    </w:docPart>
    <w:docPart>
      <w:docPartPr>
        <w:name w:val="520C7948C2FC470CB25F1E850C2DFAD9"/>
        <w:category>
          <w:name w:val="Allmänt"/>
          <w:gallery w:val="placeholder"/>
        </w:category>
        <w:types>
          <w:type w:val="bbPlcHdr"/>
        </w:types>
        <w:behaviors>
          <w:behavior w:val="content"/>
        </w:behaviors>
        <w:guid w:val="{F8CC97BA-43ED-4679-9E9E-B2FFC68E5A16}"/>
      </w:docPartPr>
      <w:docPartBody>
        <w:p w:rsidR="009A4755" w:rsidRDefault="00115012" w:rsidP="00115012">
          <w:pPr>
            <w:pStyle w:val="520C7948C2FC470CB25F1E850C2DFAD9"/>
          </w:pPr>
          <w:r>
            <w:rPr>
              <w:rStyle w:val="Platshllartext"/>
            </w:rPr>
            <w:t>Klicka här för att ange datum.</w:t>
          </w:r>
        </w:p>
      </w:docPartBody>
    </w:docPart>
    <w:docPart>
      <w:docPartPr>
        <w:name w:val="0554F9354CF04C0BBFC084A61F09FDD7"/>
        <w:category>
          <w:name w:val="Allmänt"/>
          <w:gallery w:val="placeholder"/>
        </w:category>
        <w:types>
          <w:type w:val="bbPlcHdr"/>
        </w:types>
        <w:behaviors>
          <w:behavior w:val="content"/>
        </w:behaviors>
        <w:guid w:val="{384BE870-7AC2-46FF-BF81-6ADEAF8B0AF3}"/>
      </w:docPartPr>
      <w:docPartBody>
        <w:p w:rsidR="009A4755" w:rsidRDefault="00115012" w:rsidP="00115012">
          <w:pPr>
            <w:pStyle w:val="0554F9354CF04C0BBFC084A61F09FDD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12"/>
    <w:rsid w:val="00115012"/>
    <w:rsid w:val="009A4755"/>
    <w:rsid w:val="00F31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38387812A7422AA5E14050390F9038">
    <w:name w:val="2E38387812A7422AA5E14050390F9038"/>
    <w:rsid w:val="00115012"/>
  </w:style>
  <w:style w:type="character" w:styleId="Platshllartext">
    <w:name w:val="Placeholder Text"/>
    <w:basedOn w:val="Standardstycketeckensnitt"/>
    <w:uiPriority w:val="99"/>
    <w:semiHidden/>
    <w:rsid w:val="00115012"/>
    <w:rPr>
      <w:noProof w:val="0"/>
      <w:color w:val="808080"/>
    </w:rPr>
  </w:style>
  <w:style w:type="paragraph" w:customStyle="1" w:styleId="9238FB32FA7E4157B23637D95DE55892">
    <w:name w:val="9238FB32FA7E4157B23637D95DE55892"/>
    <w:rsid w:val="00115012"/>
  </w:style>
  <w:style w:type="paragraph" w:customStyle="1" w:styleId="D231406ACB544232B6E9A71F57620866">
    <w:name w:val="D231406ACB544232B6E9A71F57620866"/>
    <w:rsid w:val="00115012"/>
  </w:style>
  <w:style w:type="paragraph" w:customStyle="1" w:styleId="8CF5B9304EB741318F6984047959A412">
    <w:name w:val="8CF5B9304EB741318F6984047959A412"/>
    <w:rsid w:val="00115012"/>
  </w:style>
  <w:style w:type="paragraph" w:customStyle="1" w:styleId="6AA2D84329A543359207FC63CFCB88E9">
    <w:name w:val="6AA2D84329A543359207FC63CFCB88E9"/>
    <w:rsid w:val="00115012"/>
  </w:style>
  <w:style w:type="paragraph" w:customStyle="1" w:styleId="3C96FD2103894417AAF9554496232A44">
    <w:name w:val="3C96FD2103894417AAF9554496232A44"/>
    <w:rsid w:val="00115012"/>
  </w:style>
  <w:style w:type="paragraph" w:customStyle="1" w:styleId="42DDFA9B64A540FAB695ED8C13FDA6B8">
    <w:name w:val="42DDFA9B64A540FAB695ED8C13FDA6B8"/>
    <w:rsid w:val="00115012"/>
  </w:style>
  <w:style w:type="paragraph" w:customStyle="1" w:styleId="F63E0803B39F4EB4B010A6A9CA6EAA2C">
    <w:name w:val="F63E0803B39F4EB4B010A6A9CA6EAA2C"/>
    <w:rsid w:val="00115012"/>
  </w:style>
  <w:style w:type="paragraph" w:customStyle="1" w:styleId="74E8CB62DFC845D5A9E8983FAA568CFC">
    <w:name w:val="74E8CB62DFC845D5A9E8983FAA568CFC"/>
    <w:rsid w:val="00115012"/>
  </w:style>
  <w:style w:type="paragraph" w:customStyle="1" w:styleId="11499FE14A6C4CC3ACC17D9243D898C5">
    <w:name w:val="11499FE14A6C4CC3ACC17D9243D898C5"/>
    <w:rsid w:val="00115012"/>
  </w:style>
  <w:style w:type="paragraph" w:customStyle="1" w:styleId="290A470F67F24FDDB33A72A72631B50A">
    <w:name w:val="290A470F67F24FDDB33A72A72631B50A"/>
    <w:rsid w:val="00115012"/>
  </w:style>
  <w:style w:type="paragraph" w:customStyle="1" w:styleId="3C96FD2103894417AAF9554496232A441">
    <w:name w:val="3C96FD2103894417AAF9554496232A441"/>
    <w:rsid w:val="0011501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499FE14A6C4CC3ACC17D9243D898C51">
    <w:name w:val="11499FE14A6C4CC3ACC17D9243D898C51"/>
    <w:rsid w:val="0011501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C264A07DF3420891B61189210E0B67">
    <w:name w:val="2EC264A07DF3420891B61189210E0B67"/>
    <w:rsid w:val="00115012"/>
  </w:style>
  <w:style w:type="paragraph" w:customStyle="1" w:styleId="4CB044CEC4BC4099A48A8B96F37EF267">
    <w:name w:val="4CB044CEC4BC4099A48A8B96F37EF267"/>
    <w:rsid w:val="00115012"/>
  </w:style>
  <w:style w:type="paragraph" w:customStyle="1" w:styleId="8C7B0502ED6044CCBF0918DB296F5C88">
    <w:name w:val="8C7B0502ED6044CCBF0918DB296F5C88"/>
    <w:rsid w:val="00115012"/>
  </w:style>
  <w:style w:type="paragraph" w:customStyle="1" w:styleId="FE46AAC6BCB1498AAFDA018D7382973F">
    <w:name w:val="FE46AAC6BCB1498AAFDA018D7382973F"/>
    <w:rsid w:val="00115012"/>
  </w:style>
  <w:style w:type="paragraph" w:customStyle="1" w:styleId="3A8CAD306E6E4EC59FE4C744CE67CD8D">
    <w:name w:val="3A8CAD306E6E4EC59FE4C744CE67CD8D"/>
    <w:rsid w:val="00115012"/>
  </w:style>
  <w:style w:type="paragraph" w:customStyle="1" w:styleId="520C7948C2FC470CB25F1E850C2DFAD9">
    <w:name w:val="520C7948C2FC470CB25F1E850C2DFAD9"/>
    <w:rsid w:val="00115012"/>
  </w:style>
  <w:style w:type="paragraph" w:customStyle="1" w:styleId="0F4B4F7BF874428EA8CB615DBB95A59C">
    <w:name w:val="0F4B4F7BF874428EA8CB615DBB95A59C"/>
    <w:rsid w:val="00115012"/>
  </w:style>
  <w:style w:type="paragraph" w:customStyle="1" w:styleId="0554F9354CF04C0BBFC084A61F09FDD7">
    <w:name w:val="0554F9354CF04C0BBFC084A61F09FDD7"/>
    <w:rsid w:val="00115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Dnr>
    <ParagrafNr/>
    <DocumentTitle/>
    <VisitingAddress/>
    <Extra1/>
    <Extra2/>
    <Extra3>Staffan Eklöf</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c557622c-efb3-4931-a1f9-737ba41776c3</RD_Svarsid>
  </documentManagement>
</p:properties>
</file>

<file path=customXml/itemProps1.xml><?xml version="1.0" encoding="utf-8"?>
<ds:datastoreItem xmlns:ds="http://schemas.openxmlformats.org/officeDocument/2006/customXml" ds:itemID="{D917AF68-6EE3-46FB-A03D-045C0CF41C8B}"/>
</file>

<file path=customXml/itemProps2.xml><?xml version="1.0" encoding="utf-8"?>
<ds:datastoreItem xmlns:ds="http://schemas.openxmlformats.org/officeDocument/2006/customXml" ds:itemID="{319A02E3-A1B4-4A75-9A20-7D6B64965E73}"/>
</file>

<file path=customXml/itemProps3.xml><?xml version="1.0" encoding="utf-8"?>
<ds:datastoreItem xmlns:ds="http://schemas.openxmlformats.org/officeDocument/2006/customXml" ds:itemID="{9DE848E7-D367-4419-99B9-D718F874CDD8}"/>
</file>

<file path=customXml/itemProps4.xml><?xml version="1.0" encoding="utf-8"?>
<ds:datastoreItem xmlns:ds="http://schemas.openxmlformats.org/officeDocument/2006/customXml" ds:itemID="{319A02E3-A1B4-4A75-9A20-7D6B64965E73}">
  <ds:schemaRefs>
    <ds:schemaRef ds:uri="http://schemas.openxmlformats.org/officeDocument/2006/bibliography"/>
  </ds:schemaRefs>
</ds:datastoreItem>
</file>

<file path=customXml/itemProps5.xml><?xml version="1.0" encoding="utf-8"?>
<ds:datastoreItem xmlns:ds="http://schemas.openxmlformats.org/officeDocument/2006/customXml" ds:itemID="{3202BC76-BE8A-4AFC-972B-B5FBDBFA8177}">
  <ds:schemaRefs>
    <ds:schemaRef ds:uri="http://schemas.microsoft.com/sharepoint/events"/>
  </ds:schemaRefs>
</ds:datastoreItem>
</file>

<file path=customXml/itemProps6.xml><?xml version="1.0" encoding="utf-8"?>
<ds:datastoreItem xmlns:ds="http://schemas.openxmlformats.org/officeDocument/2006/customXml" ds:itemID="{C586C125-BA8E-41B3-BFE4-E2C6FE73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95D7302-7481-4E30-B11D-F3AC6DEB6C7A}"/>
</file>

<file path=customXml/itemProps8.xml><?xml version="1.0" encoding="utf-8"?>
<ds:datastoreItem xmlns:ds="http://schemas.openxmlformats.org/officeDocument/2006/customXml" ds:itemID="{73ABAF98-EDB4-4CD3-A3F7-C3EF1C622FCE}"/>
</file>

<file path=docProps/app.xml><?xml version="1.0" encoding="utf-8"?>
<Properties xmlns="http://schemas.openxmlformats.org/officeDocument/2006/extended-properties" xmlns:vt="http://schemas.openxmlformats.org/officeDocument/2006/docPropsVTypes">
  <Template>RK Basmall</Template>
  <TotalTime>0</TotalTime>
  <Pages>1</Pages>
  <Words>220</Words>
  <Characters>1172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1266 länsstyrelsernas ökade tillsynsuppgifter.docx</dc:title>
  <dc:subject/>
  <dc:creator>Paula Ericson</dc:creator>
  <cp:keywords/>
  <dc:description/>
  <cp:lastModifiedBy>Maria Zetterström</cp:lastModifiedBy>
  <cp:revision>15</cp:revision>
  <dcterms:created xsi:type="dcterms:W3CDTF">2021-01-18T14:16:00Z</dcterms:created>
  <dcterms:modified xsi:type="dcterms:W3CDTF">2021-01-27T10:21:00Z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da71cd3e-0182-47fe-91ea-eb2325d73368</vt:lpwstr>
  </property>
</Properties>
</file>