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707B" w:rsidP="00FD4ACF">
      <w:pPr>
        <w:pStyle w:val="Title"/>
      </w:pPr>
      <w:bookmarkStart w:id="0" w:name="Start"/>
      <w:bookmarkStart w:id="1" w:name="_Hlk132189912"/>
      <w:bookmarkEnd w:id="0"/>
      <w:r>
        <w:t>Svar på fråga 2022/23:529 av Jim Svensk Larm (S)</w:t>
      </w:r>
      <w:r>
        <w:br/>
        <w:t>Kollektivavtal vid offentlig upphandling</w:t>
      </w:r>
    </w:p>
    <w:p w:rsidR="00514EBA" w:rsidRPr="00AF5ACA" w:rsidP="00AF5ACA">
      <w:pPr>
        <w:pStyle w:val="BodyText"/>
      </w:pPr>
      <w:r>
        <w:t xml:space="preserve">Jim Svensk Larm har frågat mig om </w:t>
      </w:r>
      <w:r w:rsidR="006972EF">
        <w:t xml:space="preserve">jag och </w:t>
      </w:r>
      <w:r>
        <w:t>regeringen</w:t>
      </w:r>
      <w:r w:rsidR="00073B31">
        <w:t xml:space="preserve"> </w:t>
      </w:r>
      <w:r>
        <w:t xml:space="preserve">avser </w:t>
      </w:r>
      <w:r w:rsidR="006972EF">
        <w:t xml:space="preserve">att </w:t>
      </w:r>
      <w:r w:rsidRPr="00AF5ACA">
        <w:t>vidta åtgärder för att göra det möjligt att ställa krav på kollektivavtal vid offentlig upphandling inom byggbranschen</w:t>
      </w:r>
      <w:r w:rsidR="00015D53">
        <w:t>.</w:t>
      </w:r>
    </w:p>
    <w:p w:rsidR="00DD69C7" w:rsidP="00DD69C7">
      <w:pPr>
        <w:pStyle w:val="BodyText"/>
      </w:pPr>
      <w:r>
        <w:t xml:space="preserve">Regeringen arbetar för att det ska bli ordning och reda på arbetsmarknaden. </w:t>
      </w:r>
      <w:r w:rsidR="00CF2B99">
        <w:t>Samtidigt som r</w:t>
      </w:r>
      <w:r>
        <w:t xml:space="preserve">egeringen är fast besluten </w:t>
      </w:r>
      <w:r w:rsidRPr="0036358B">
        <w:t>att bekämpa brott, fusk och missbruk kopplat till arbetsmarknaden</w:t>
      </w:r>
      <w:r>
        <w:t>, är det viktigt att värna den negativa föreningsfriheten</w:t>
      </w:r>
      <w:r w:rsidR="00F27153">
        <w:t xml:space="preserve">, </w:t>
      </w:r>
      <w:r w:rsidR="001E0BD2">
        <w:t xml:space="preserve">som stadgas </w:t>
      </w:r>
      <w:r>
        <w:t xml:space="preserve">i </w:t>
      </w:r>
      <w:r w:rsidR="001E0BD2">
        <w:rPr>
          <w:rFonts w:eastAsia="Times New Roman"/>
        </w:rPr>
        <w:t>Europeiska konventionen om skydd för de mänskliga rättigheterna och de grundläggande friheterna</w:t>
      </w:r>
      <w:r>
        <w:t xml:space="preserve">. Vidare är </w:t>
      </w:r>
      <w:r w:rsidR="00BE53D3">
        <w:t xml:space="preserve">det </w:t>
      </w:r>
      <w:r>
        <w:t xml:space="preserve">viktigt att </w:t>
      </w:r>
      <w:r w:rsidRPr="003809F7">
        <w:t>värna den svenska modellen som bygger på att arbetsmarknadens parter kommer överens om anställningsvillkoren på arbetsmarknaden.</w:t>
      </w:r>
      <w:r>
        <w:t> </w:t>
      </w:r>
      <w:r w:rsidR="00454B1F">
        <w:t>Det är även viktigt att hålla i minnet att k</w:t>
      </w:r>
      <w:r w:rsidRPr="00454B1F" w:rsidR="00454B1F">
        <w:t>ollektivavtal inte en garant för att arbetsstället är fritt från arbetslivskriminalitet</w:t>
      </w:r>
      <w:r w:rsidR="00454B1F">
        <w:t xml:space="preserve">, vilket </w:t>
      </w:r>
      <w:r w:rsidRPr="00454B1F" w:rsidR="00454B1F">
        <w:t>t.ex. Byggmarknadskommissionen</w:t>
      </w:r>
      <w:r w:rsidR="00454B1F">
        <w:t xml:space="preserve"> lyfter i en</w:t>
      </w:r>
      <w:r w:rsidRPr="00454B1F" w:rsidR="00454B1F">
        <w:t xml:space="preserve"> rapport</w:t>
      </w:r>
      <w:r w:rsidR="00454B1F">
        <w:t>.</w:t>
      </w:r>
      <w:r w:rsidRPr="00454B1F" w:rsidR="00454B1F">
        <w:t xml:space="preserve"> </w:t>
      </w:r>
    </w:p>
    <w:p w:rsidR="00AD64CE" w:rsidP="00403544">
      <w:pPr>
        <w:pStyle w:val="BodyText"/>
      </w:pPr>
      <w:r>
        <w:t>Offentlig upphandling är e</w:t>
      </w:r>
      <w:r w:rsidR="007849CD">
        <w:t>tt bra verktyg för att främja sund konkurrens och motverka exempelvis korruption och andra oegentligheter inom offentliga affärer</w:t>
      </w:r>
      <w:r w:rsidR="00AF5ACA">
        <w:t>.</w:t>
      </w:r>
      <w:r w:rsidRPr="00E97876" w:rsidR="00E97876">
        <w:t xml:space="preserve"> </w:t>
      </w:r>
      <w:r w:rsidR="00985A72">
        <w:t>U</w:t>
      </w:r>
      <w:r w:rsidRPr="00403544" w:rsidR="00403544">
        <w:t>pphandlande myndigheter och enheter</w:t>
      </w:r>
      <w:r w:rsidR="00985A72">
        <w:t xml:space="preserve"> är sedan</w:t>
      </w:r>
      <w:r w:rsidRPr="00403544" w:rsidR="00985A72">
        <w:t xml:space="preserve"> 2017 </w:t>
      </w:r>
      <w:r w:rsidRPr="00403544" w:rsidR="00403544">
        <w:t>skyldiga att, om det är behövligt</w:t>
      </w:r>
      <w:r w:rsidR="000161E5">
        <w:t xml:space="preserve">, </w:t>
      </w:r>
      <w:r w:rsidRPr="00403544" w:rsidR="00403544">
        <w:t xml:space="preserve">ställa krav på villkor om lön, semester och arbetstid minst i nivå med de villkor som gäller enligt kollektivavtal. Detta innebär dock inte ett krav på att entreprenören måste vara bunden av ett kollektivavtal. </w:t>
      </w:r>
      <w:r>
        <w:t xml:space="preserve">Det pågår heller inget arbete inom regeringen om åtgärder för att kunna ställa krav på kollektivavtal vid offentlig upphandling. </w:t>
      </w:r>
    </w:p>
    <w:p w:rsidR="007849CD" w:rsidP="00403544">
      <w:pPr>
        <w:pStyle w:val="BodyText"/>
      </w:pPr>
      <w:r>
        <w:t xml:space="preserve">Just nu pågår </w:t>
      </w:r>
      <w:r w:rsidRPr="00403544" w:rsidR="00403544">
        <w:t xml:space="preserve">en </w:t>
      </w:r>
      <w:r>
        <w:t>utredning som ska föreslå ett effektivt och tillförlitligt system för leverantörskontroll</w:t>
      </w:r>
      <w:r w:rsidRPr="00403544" w:rsidR="00403544">
        <w:t xml:space="preserve"> i </w:t>
      </w:r>
      <w:r>
        <w:t>samband med offentlig upphandling.</w:t>
      </w:r>
      <w:r w:rsidRPr="00403544" w:rsidR="00403544">
        <w:t xml:space="preserve"> </w:t>
      </w:r>
      <w:r w:rsidR="0059316D">
        <w:t xml:space="preserve">Den </w:t>
      </w:r>
      <w:r w:rsidR="0059316D">
        <w:t xml:space="preserve">utredningen ska </w:t>
      </w:r>
      <w:r w:rsidRPr="00403544" w:rsidR="00403544">
        <w:t>ta ställning till om det bör införas obligatoriska krav på arbetsrättsliga villkor även för upphandling under tröskelvärde</w:t>
      </w:r>
      <w:r w:rsidR="0059316D">
        <w:t>t</w:t>
      </w:r>
      <w:r w:rsidRPr="00403544" w:rsidR="00403544">
        <w:t>.</w:t>
      </w:r>
      <w:r w:rsidR="0059316D">
        <w:t xml:space="preserve"> </w:t>
      </w:r>
      <w:bookmarkStart w:id="2" w:name="_Hlk132211696"/>
      <w:r w:rsidRPr="0044673F" w:rsidR="0044673F">
        <w:t xml:space="preserve">Regeringen beslutade </w:t>
      </w:r>
      <w:r w:rsidR="001C4CA6">
        <w:t xml:space="preserve">dessutom </w:t>
      </w:r>
      <w:r w:rsidRPr="0044673F" w:rsidR="0044673F">
        <w:t xml:space="preserve">i februari 2023 om </w:t>
      </w:r>
      <w:r w:rsidR="00117C32">
        <w:t xml:space="preserve">en </w:t>
      </w:r>
      <w:r w:rsidR="0044673F">
        <w:t xml:space="preserve">förlängning av utredningen om </w:t>
      </w:r>
      <w:r w:rsidRPr="0044673F" w:rsidR="0044673F">
        <w:t>utvärdering och översyn av entreprenörsansvaret</w:t>
      </w:r>
      <w:r w:rsidR="005F7D92">
        <w:t>.</w:t>
      </w:r>
      <w:r w:rsidRPr="0044673F" w:rsidR="0044673F">
        <w:t> </w:t>
      </w:r>
      <w:bookmarkEnd w:id="2"/>
    </w:p>
    <w:p w:rsidR="00514EBA" w:rsidP="006A12F1">
      <w:pPr>
        <w:pStyle w:val="BodyText"/>
      </w:pPr>
      <w:r>
        <w:t xml:space="preserve">Stockholm </w:t>
      </w:r>
      <w:r w:rsidRPr="009E36D8">
        <w:t xml:space="preserve">den </w:t>
      </w:r>
      <w:sdt>
        <w:sdtPr>
          <w:id w:val="-1225218591"/>
          <w:placeholder>
            <w:docPart w:val="2FEC976FFA404A53991CFB0750E7559E"/>
          </w:placeholder>
          <w:dataBinding w:xpath="/ns0:DocumentInfo[1]/ns0:BaseInfo[1]/ns0:HeaderDate[1]" w:storeItemID="{94CDEDAC-6B2F-471A-AA44-C2A0DB736D5B}" w:prefixMappings="xmlns:ns0='http://lp/documentinfo/RK' "/>
          <w:date w:fullDate="2023-04-1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86447" w:rsidR="009E36D8">
            <w:t>17 april 2023</w:t>
          </w:r>
        </w:sdtContent>
      </w:sdt>
    </w:p>
    <w:p w:rsidR="00514EBA" w:rsidP="004E7A8F">
      <w:pPr>
        <w:pStyle w:val="Brdtextutanavstnd"/>
      </w:pPr>
    </w:p>
    <w:p w:rsidR="00514EBA" w:rsidP="004E7A8F">
      <w:pPr>
        <w:pStyle w:val="Brdtextutanavstnd"/>
      </w:pPr>
    </w:p>
    <w:p w:rsidR="00514EBA" w:rsidP="004E7A8F">
      <w:pPr>
        <w:pStyle w:val="Brdtextutanavstnd"/>
      </w:pPr>
    </w:p>
    <w:p w:rsidR="00514EBA" w:rsidP="00422A41">
      <w:pPr>
        <w:pStyle w:val="BodyText"/>
      </w:pPr>
      <w:r>
        <w:t>Andreas Carlson</w:t>
      </w:r>
    </w:p>
    <w:p w:rsidR="00514EBA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A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A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A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4E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4EBA" w:rsidRPr="007D73AB" w:rsidP="00340DE0">
          <w:pPr>
            <w:pStyle w:val="Header"/>
          </w:pPr>
        </w:p>
      </w:tc>
      <w:tc>
        <w:tcPr>
          <w:tcW w:w="1134" w:type="dxa"/>
        </w:tcPr>
        <w:p w:rsidR="00514E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4E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4EBA" w:rsidRPr="00710A6C" w:rsidP="00EE3C0F">
          <w:pPr>
            <w:pStyle w:val="Header"/>
            <w:rPr>
              <w:b/>
            </w:rPr>
          </w:pPr>
        </w:p>
        <w:p w:rsidR="00514EBA" w:rsidP="00EE3C0F">
          <w:pPr>
            <w:pStyle w:val="Header"/>
          </w:pPr>
        </w:p>
        <w:p w:rsidR="00514EBA" w:rsidP="00EE3C0F">
          <w:pPr>
            <w:pStyle w:val="Header"/>
          </w:pPr>
        </w:p>
        <w:p w:rsidR="00514E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A794E24EEE455AB10D9AFCCF1D2409"/>
            </w:placeholder>
            <w:dataBinding w:xpath="/ns0:DocumentInfo[1]/ns0:BaseInfo[1]/ns0:Dnr[1]" w:storeItemID="{94CDEDAC-6B2F-471A-AA44-C2A0DB736D5B}" w:prefixMappings="xmlns:ns0='http://lp/documentinfo/RK' "/>
            <w:text/>
          </w:sdtPr>
          <w:sdtContent>
            <w:p w:rsidR="00514EBA" w:rsidP="00EE3C0F">
              <w:pPr>
                <w:pStyle w:val="Header"/>
              </w:pPr>
              <w:r>
                <w:t>Fi2023/02234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7B1CBFF9814B8FB02F6C0F756E74E2"/>
            </w:placeholder>
            <w:showingPlcHdr/>
            <w:dataBinding w:xpath="/ns0:DocumentInfo[1]/ns0:BaseInfo[1]/ns0:DocNumber[1]" w:storeItemID="{94CDEDAC-6B2F-471A-AA44-C2A0DB736D5B}" w:prefixMappings="xmlns:ns0='http://lp/documentinfo/RK' "/>
            <w:text/>
          </w:sdtPr>
          <w:sdtContent>
            <w:p w:rsidR="00514E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4EBA" w:rsidP="00EE3C0F">
          <w:pPr>
            <w:pStyle w:val="Header"/>
          </w:pPr>
        </w:p>
      </w:tc>
      <w:tc>
        <w:tcPr>
          <w:tcW w:w="1134" w:type="dxa"/>
        </w:tcPr>
        <w:p w:rsidR="00514EBA" w:rsidP="0094502D">
          <w:pPr>
            <w:pStyle w:val="Header"/>
          </w:pPr>
        </w:p>
        <w:p w:rsidR="00514E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9744E06B1EE4598909751EEA6A978A5"/>
          </w:placeholder>
          <w:richText/>
        </w:sdtPr>
        <w:sdtContent>
          <w:sdt>
            <w:sdtPr>
              <w:alias w:val="SenderText"/>
              <w:tag w:val="ccRKShow_SenderText"/>
              <w:id w:val="624346816"/>
              <w:placeholder>
                <w:docPart w:val="7B3CFC227EEA4C39B0994A334C27C02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91ADF" w:rsidP="00691ADF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Landsbygds- och infrastrukturdepartementet</w:t>
                  </w:r>
                </w:p>
                <w:p w:rsidR="00691ADF" w:rsidP="00691ADF">
                  <w:pPr>
                    <w:pStyle w:val="Header"/>
                  </w:pPr>
                  <w:r>
                    <w:t>Infrastruktur- och bostadsministern</w:t>
                  </w:r>
                </w:p>
                <w:p w:rsidR="00691ADF" w:rsidP="00691ADF">
                  <w:pPr>
                    <w:pStyle w:val="Header"/>
                  </w:pPr>
                </w:p>
                <w:p w:rsidR="00514EBA" w:rsidRPr="00340DE0" w:rsidP="00691ADF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EF688538CDB4F43BA2B89A54C17506C"/>
          </w:placeholder>
          <w:dataBinding w:xpath="/ns0:DocumentInfo[1]/ns0:BaseInfo[1]/ns0:Recipient[1]" w:storeItemID="{94CDEDAC-6B2F-471A-AA44-C2A0DB736D5B}" w:prefixMappings="xmlns:ns0='http://lp/documentinfo/RK' "/>
          <w:text w:multiLine="1"/>
        </w:sdtPr>
        <w:sdtContent>
          <w:tc>
            <w:tcPr>
              <w:tcW w:w="3170" w:type="dxa"/>
            </w:tcPr>
            <w:p w:rsidR="00514EB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4E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D662E8A"/>
    <w:multiLevelType w:val="multilevel"/>
    <w:tmpl w:val="4338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CB6647C"/>
    <w:multiLevelType w:val="multilevel"/>
    <w:tmpl w:val="5F54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271825"/>
    <w:multiLevelType w:val="multilevel"/>
    <w:tmpl w:val="1254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270774A"/>
    <w:multiLevelType w:val="multilevel"/>
    <w:tmpl w:val="B7F0FEDA"/>
    <w:numStyleLink w:val="RKNumreradlista"/>
  </w:abstractNum>
  <w:abstractNum w:abstractNumId="31">
    <w:nsid w:val="4C84297C"/>
    <w:multiLevelType w:val="multilevel"/>
    <w:tmpl w:val="B7F0FEDA"/>
    <w:numStyleLink w:val="RKNumreradlista"/>
  </w:abstractNum>
  <w:abstractNum w:abstractNumId="32">
    <w:nsid w:val="4D904BDB"/>
    <w:multiLevelType w:val="multilevel"/>
    <w:tmpl w:val="B7F0FEDA"/>
    <w:numStyleLink w:val="RKNumreradlista"/>
  </w:abstractNum>
  <w:abstractNum w:abstractNumId="33">
    <w:nsid w:val="4DAD38FF"/>
    <w:multiLevelType w:val="multilevel"/>
    <w:tmpl w:val="B7F0FEDA"/>
    <w:numStyleLink w:val="RKNumreradlista"/>
  </w:abstractNum>
  <w:abstractNum w:abstractNumId="34">
    <w:nsid w:val="53A05A92"/>
    <w:multiLevelType w:val="multilevel"/>
    <w:tmpl w:val="B7F0FEDA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B7F0FEDA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B491113"/>
    <w:multiLevelType w:val="multilevel"/>
    <w:tmpl w:val="6276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D8C68B4"/>
    <w:multiLevelType w:val="multilevel"/>
    <w:tmpl w:val="B7F0FEDA"/>
    <w:numStyleLink w:val="RKNumreradlista"/>
  </w:abstractNum>
  <w:abstractNum w:abstractNumId="4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6A28"/>
    <w:multiLevelType w:val="multilevel"/>
    <w:tmpl w:val="1A20A4CA"/>
    <w:numStyleLink w:val="RKPunktlista"/>
  </w:abstractNum>
  <w:abstractNum w:abstractNumId="44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2"/>
  </w:num>
  <w:num w:numId="13">
    <w:abstractNumId w:val="34"/>
  </w:num>
  <w:num w:numId="14">
    <w:abstractNumId w:val="14"/>
  </w:num>
  <w:num w:numId="15">
    <w:abstractNumId w:val="11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1"/>
  </w:num>
  <w:num w:numId="24">
    <w:abstractNumId w:val="32"/>
  </w:num>
  <w:num w:numId="25">
    <w:abstractNumId w:val="43"/>
  </w:num>
  <w:num w:numId="26">
    <w:abstractNumId w:val="25"/>
  </w:num>
  <w:num w:numId="27">
    <w:abstractNumId w:val="39"/>
  </w:num>
  <w:num w:numId="28">
    <w:abstractNumId w:val="19"/>
  </w:num>
  <w:num w:numId="29">
    <w:abstractNumId w:val="17"/>
  </w:num>
  <w:num w:numId="30">
    <w:abstractNumId w:val="41"/>
  </w:num>
  <w:num w:numId="31">
    <w:abstractNumId w:val="16"/>
  </w:num>
  <w:num w:numId="32">
    <w:abstractNumId w:val="33"/>
  </w:num>
  <w:num w:numId="33">
    <w:abstractNumId w:val="37"/>
  </w:num>
  <w:num w:numId="34">
    <w:abstractNumId w:val="44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12"/>
  </w:num>
  <w:num w:numId="46">
    <w:abstractNumId w:val="40"/>
  </w:num>
  <w:num w:numId="47">
    <w:abstractNumId w:val="2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B6C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A794E24EEE455AB10D9AFCCF1D2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27CD1-C787-4C4E-9024-1D0A7D78BBD6}"/>
      </w:docPartPr>
      <w:docPartBody>
        <w:p w:rsidR="00DE63CC" w:rsidP="003E2D83">
          <w:pPr>
            <w:pStyle w:val="15A794E24EEE455AB10D9AFCCF1D24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7B1CBFF9814B8FB02F6C0F756E7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E70A2-ABF3-425D-8202-6C0A2548F00F}"/>
      </w:docPartPr>
      <w:docPartBody>
        <w:p w:rsidR="00DE63CC" w:rsidP="003E2D83">
          <w:pPr>
            <w:pStyle w:val="9A7B1CBFF9814B8FB02F6C0F756E7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44E06B1EE4598909751EEA6A97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79312-664F-4A9C-B090-E469161803FE}"/>
      </w:docPartPr>
      <w:docPartBody>
        <w:p w:rsidR="00DE63CC" w:rsidP="003E2D83">
          <w:pPr>
            <w:pStyle w:val="09744E06B1EE4598909751EEA6A978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688538CDB4F43BA2B89A54C175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5E959-8AD2-4258-8072-5CCB86CD1449}"/>
      </w:docPartPr>
      <w:docPartBody>
        <w:p w:rsidR="00DE63CC" w:rsidP="003E2D83">
          <w:pPr>
            <w:pStyle w:val="AEF688538CDB4F43BA2B89A54C1750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C976FFA404A53991CFB0750E75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56380-B935-44F9-B80D-273BD2FB86B3}"/>
      </w:docPartPr>
      <w:docPartBody>
        <w:p w:rsidR="00DE63CC" w:rsidP="003E2D83">
          <w:pPr>
            <w:pStyle w:val="2FEC976FFA404A53991CFB0750E7559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B3CFC227EEA4C39B0994A334C27C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93BA2-FA50-44FA-B9B2-B1ADC963EAA2}"/>
      </w:docPartPr>
      <w:docPartBody>
        <w:p w:rsidR="009801F7" w:rsidP="00A23CEC">
          <w:pPr>
            <w:pStyle w:val="7B3CFC227EEA4C39B0994A334C27C02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CEC"/>
    <w:rPr>
      <w:noProof w:val="0"/>
      <w:color w:val="808080"/>
    </w:rPr>
  </w:style>
  <w:style w:type="paragraph" w:customStyle="1" w:styleId="15A794E24EEE455AB10D9AFCCF1D2409">
    <w:name w:val="15A794E24EEE455AB10D9AFCCF1D2409"/>
    <w:rsid w:val="003E2D83"/>
  </w:style>
  <w:style w:type="paragraph" w:customStyle="1" w:styleId="AEF688538CDB4F43BA2B89A54C17506C">
    <w:name w:val="AEF688538CDB4F43BA2B89A54C17506C"/>
    <w:rsid w:val="003E2D83"/>
  </w:style>
  <w:style w:type="paragraph" w:customStyle="1" w:styleId="9A7B1CBFF9814B8FB02F6C0F756E74E21">
    <w:name w:val="9A7B1CBFF9814B8FB02F6C0F756E74E21"/>
    <w:rsid w:val="003E2D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744E06B1EE4598909751EEA6A978A51">
    <w:name w:val="09744E06B1EE4598909751EEA6A978A51"/>
    <w:rsid w:val="003E2D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EC976FFA404A53991CFB0750E7559E">
    <w:name w:val="2FEC976FFA404A53991CFB0750E7559E"/>
    <w:rsid w:val="003E2D83"/>
  </w:style>
  <w:style w:type="paragraph" w:customStyle="1" w:styleId="7B3CFC227EEA4C39B0994A334C27C02D">
    <w:name w:val="7B3CFC227EEA4C39B0994A334C27C02D"/>
    <w:rsid w:val="00A23C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2023-04-17T00:00:00</HeaderDate>
    <Office/>
    <Dnr>Fi2023/02234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bcb718a8-8459-4c8a-a3f8-962d10ba409e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3AC4A-B979-44C6-AFF2-BC361BFD85AD}"/>
</file>

<file path=customXml/itemProps2.xml><?xml version="1.0" encoding="utf-8"?>
<ds:datastoreItem xmlns:ds="http://schemas.openxmlformats.org/officeDocument/2006/customXml" ds:itemID="{94CDEDAC-6B2F-471A-AA44-C2A0DB736D5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CDBEF9B-4F83-4880-B314-531575AC7B78}"/>
</file>

<file path=customXml/itemProps5.xml><?xml version="1.0" encoding="utf-8"?>
<ds:datastoreItem xmlns:ds="http://schemas.openxmlformats.org/officeDocument/2006/customXml" ds:itemID="{D158E36E-FBF5-48C8-B5EC-CE86B2D4A1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529 Kollektivavtal vid offentlig upphandling.slutlig.docx</dc:title>
  <cp:revision>7</cp:revision>
  <dcterms:created xsi:type="dcterms:W3CDTF">2023-04-13T10:22:00Z</dcterms:created>
  <dcterms:modified xsi:type="dcterms:W3CDTF">2023-04-14T11:15:00Z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