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8688" w14:textId="534505D7" w:rsidR="00DF1B00" w:rsidRDefault="00DF1B00" w:rsidP="00DA0661">
      <w:pPr>
        <w:pStyle w:val="Rubrik"/>
      </w:pPr>
      <w:bookmarkStart w:id="0" w:name="Start"/>
      <w:bookmarkEnd w:id="0"/>
      <w:r>
        <w:t>Svar på fråga 2020/21:652 av Markus Wiechel (M)</w:t>
      </w:r>
      <w:r>
        <w:br/>
        <w:t>Kryphål i 22-regeln</w:t>
      </w:r>
    </w:p>
    <w:p w14:paraId="5FE1C79A" w14:textId="2D054283" w:rsidR="00DF1B00" w:rsidRDefault="00DF1B00" w:rsidP="00DF1B00">
      <w:pPr>
        <w:pStyle w:val="Brdtext"/>
      </w:pPr>
      <w:r>
        <w:t xml:space="preserve">Markus Wiechel har frågat mig vilka åtgärder jag vidtar för att det inte längre ska vara möjligt att kringgå syftet med förbudet mot stopp av alkoholförsäljning efter klockan 22.00. </w:t>
      </w:r>
    </w:p>
    <w:p w14:paraId="03C38079" w14:textId="3E9DF542" w:rsidR="001C7C19" w:rsidRPr="00605B02" w:rsidRDefault="001C7C19" w:rsidP="001C7C19">
      <w:r>
        <w:t>Den 18 november 2020 beslutade regeringen om en förordning som innebar att s</w:t>
      </w:r>
      <w:r w:rsidRPr="00DF1B00">
        <w:t xml:space="preserve">ervering av </w:t>
      </w:r>
      <w:r>
        <w:t xml:space="preserve">alkoholdrycker, undantaget folköl, är </w:t>
      </w:r>
      <w:r w:rsidRPr="00DF1B00">
        <w:t>förbjuden mellan klockan 22.00 och 11.00.</w:t>
      </w:r>
      <w:r>
        <w:t xml:space="preserve"> Den bedömning som gjorts är </w:t>
      </w:r>
      <w:r w:rsidR="004D664B">
        <w:t xml:space="preserve">att </w:t>
      </w:r>
      <w:r>
        <w:t xml:space="preserve">förbudet är nödvändigt eftersom risken </w:t>
      </w:r>
      <w:r w:rsidRPr="00605B02">
        <w:t>för smittspridning ökar när människor umgås inomhus under en längre tid.</w:t>
      </w:r>
      <w:r>
        <w:t xml:space="preserve"> </w:t>
      </w:r>
      <w:r w:rsidRPr="00605B02">
        <w:t>Barer, nattklubbar och restauranger är riskmiljöer</w:t>
      </w:r>
      <w:r>
        <w:t xml:space="preserve"> och d</w:t>
      </w:r>
      <w:r w:rsidRPr="00605B02">
        <w:t>essutom kan alkohol leda till att omdömet sviktar</w:t>
      </w:r>
      <w:r>
        <w:t xml:space="preserve"> och att risken ökar att man</w:t>
      </w:r>
      <w:r w:rsidRPr="00605B02">
        <w:t xml:space="preserve"> börjar slarva med att hålla avstånd. </w:t>
      </w:r>
    </w:p>
    <w:p w14:paraId="7E245F05" w14:textId="4CD6BD51" w:rsidR="001C7C19" w:rsidRDefault="001C7C19" w:rsidP="001C7C19">
      <w:pPr>
        <w:pStyle w:val="Brdtext"/>
      </w:pPr>
      <w:r>
        <w:t>Regeringen bedömer att förbudet som det nu är utformat kommer bidra till att minska smittspridningen och att bestämmelsen är väl avvägd.</w:t>
      </w:r>
    </w:p>
    <w:p w14:paraId="545E4471" w14:textId="38CE5770" w:rsidR="001C7C19" w:rsidRDefault="001C7C19" w:rsidP="001C7C19">
      <w:pPr>
        <w:pStyle w:val="Brdtext"/>
      </w:pPr>
      <w:r>
        <w:t>För alla serveringsställen, även de som väljer att återöppna verksamheten efter att alkoholförsäljning inte längre är tillåte</w:t>
      </w:r>
      <w:r w:rsidR="004D664B">
        <w:t>n</w:t>
      </w:r>
      <w:r>
        <w:t xml:space="preserve">, gäller att det fortsatt är viktig att följa de övriga smittskyddsåtgärder som är reglerade i lag och i Folkhälsomyndighetens föreskrifter och allmänna råd. Om dessa inte följs </w:t>
      </w:r>
      <w:r>
        <w:lastRenderedPageBreak/>
        <w:t xml:space="preserve">har kommunen ansvar för tillsynen, och möjlighet att utfärda vite eller stänga verksamheten. </w:t>
      </w:r>
    </w:p>
    <w:p w14:paraId="3D1E44F1" w14:textId="77777777" w:rsidR="00DF1B00" w:rsidRDefault="00DF1B0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AFC17C730545C4820F7274CF025FD1"/>
          </w:placeholder>
          <w:dataBinding w:prefixMappings="xmlns:ns0='http://lp/documentinfo/RK' " w:xpath="/ns0:DocumentInfo[1]/ns0:BaseInfo[1]/ns0:HeaderDate[1]" w:storeItemID="{82BCFE49-C361-411F-8835-37CA397A8801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4D47A386" w14:textId="77777777" w:rsidR="00DF1B00" w:rsidRDefault="00DF1B00" w:rsidP="004E7A8F">
      <w:pPr>
        <w:pStyle w:val="Brdtextutanavstnd"/>
      </w:pPr>
    </w:p>
    <w:p w14:paraId="50591A94" w14:textId="77777777" w:rsidR="00DF1B00" w:rsidRDefault="00DF1B00" w:rsidP="004E7A8F">
      <w:pPr>
        <w:pStyle w:val="Brdtextutanavstnd"/>
      </w:pPr>
    </w:p>
    <w:p w14:paraId="055D83E0" w14:textId="77777777" w:rsidR="00DF1B00" w:rsidRDefault="00DF1B00" w:rsidP="004E7A8F">
      <w:pPr>
        <w:pStyle w:val="Brdtextutanavstnd"/>
      </w:pPr>
    </w:p>
    <w:p w14:paraId="6F98CF43" w14:textId="7198F1E1" w:rsidR="00DF1B00" w:rsidRPr="00DB48AB" w:rsidRDefault="00DF1B00" w:rsidP="00DB48AB">
      <w:pPr>
        <w:pStyle w:val="Brdtext"/>
      </w:pPr>
      <w:r>
        <w:t>Lena Hallengren</w:t>
      </w:r>
    </w:p>
    <w:sectPr w:rsidR="00DF1B0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37E90" w14:textId="77777777" w:rsidR="00DF1B00" w:rsidRDefault="00DF1B00" w:rsidP="00A87A54">
      <w:pPr>
        <w:spacing w:after="0" w:line="240" w:lineRule="auto"/>
      </w:pPr>
      <w:r>
        <w:separator/>
      </w:r>
    </w:p>
  </w:endnote>
  <w:endnote w:type="continuationSeparator" w:id="0">
    <w:p w14:paraId="0641B200" w14:textId="77777777" w:rsidR="00DF1B00" w:rsidRDefault="00DF1B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2C2B" w14:textId="77777777" w:rsidR="004D664B" w:rsidRDefault="004D66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90A1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027D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8716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A275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64C6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7A0C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CA5D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474182" w14:textId="77777777" w:rsidTr="00C26068">
      <w:trPr>
        <w:trHeight w:val="227"/>
      </w:trPr>
      <w:tc>
        <w:tcPr>
          <w:tcW w:w="4074" w:type="dxa"/>
        </w:tcPr>
        <w:p w14:paraId="644BB2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1477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A90B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6DF11" w14:textId="77777777" w:rsidR="00DF1B00" w:rsidRDefault="00DF1B00" w:rsidP="00A87A54">
      <w:pPr>
        <w:spacing w:after="0" w:line="240" w:lineRule="auto"/>
      </w:pPr>
      <w:r>
        <w:separator/>
      </w:r>
    </w:p>
  </w:footnote>
  <w:footnote w:type="continuationSeparator" w:id="0">
    <w:p w14:paraId="1AB4EC61" w14:textId="77777777" w:rsidR="00DF1B00" w:rsidRDefault="00DF1B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7A1D" w14:textId="77777777" w:rsidR="004D664B" w:rsidRDefault="004D66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4058" w14:textId="77777777" w:rsidR="004D664B" w:rsidRDefault="004D66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1B00" w14:paraId="009BD2D4" w14:textId="77777777" w:rsidTr="00C93EBA">
      <w:trPr>
        <w:trHeight w:val="227"/>
      </w:trPr>
      <w:tc>
        <w:tcPr>
          <w:tcW w:w="5534" w:type="dxa"/>
        </w:tcPr>
        <w:p w14:paraId="3360B22D" w14:textId="77777777" w:rsidR="00DF1B00" w:rsidRPr="007D73AB" w:rsidRDefault="00DF1B00">
          <w:pPr>
            <w:pStyle w:val="Sidhuvud"/>
          </w:pPr>
        </w:p>
      </w:tc>
      <w:tc>
        <w:tcPr>
          <w:tcW w:w="3170" w:type="dxa"/>
          <w:vAlign w:val="bottom"/>
        </w:tcPr>
        <w:p w14:paraId="1FA03F44" w14:textId="77777777" w:rsidR="00DF1B00" w:rsidRPr="007D73AB" w:rsidRDefault="00DF1B00" w:rsidP="00340DE0">
          <w:pPr>
            <w:pStyle w:val="Sidhuvud"/>
          </w:pPr>
        </w:p>
      </w:tc>
      <w:tc>
        <w:tcPr>
          <w:tcW w:w="1134" w:type="dxa"/>
        </w:tcPr>
        <w:p w14:paraId="61A7E227" w14:textId="77777777" w:rsidR="00DF1B00" w:rsidRDefault="00DF1B00" w:rsidP="005A703A">
          <w:pPr>
            <w:pStyle w:val="Sidhuvud"/>
          </w:pPr>
        </w:p>
      </w:tc>
    </w:tr>
    <w:tr w:rsidR="00DF1B00" w14:paraId="396C3A87" w14:textId="77777777" w:rsidTr="00C93EBA">
      <w:trPr>
        <w:trHeight w:val="1928"/>
      </w:trPr>
      <w:tc>
        <w:tcPr>
          <w:tcW w:w="5534" w:type="dxa"/>
        </w:tcPr>
        <w:p w14:paraId="74F3CEA0" w14:textId="77777777" w:rsidR="00DF1B00" w:rsidRPr="00340DE0" w:rsidRDefault="00DF1B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8FF43A" wp14:editId="3299253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4AD87F" w14:textId="77777777" w:rsidR="00DF1B00" w:rsidRPr="00710A6C" w:rsidRDefault="00DF1B00" w:rsidP="00EE3C0F">
          <w:pPr>
            <w:pStyle w:val="Sidhuvud"/>
            <w:rPr>
              <w:b/>
            </w:rPr>
          </w:pPr>
        </w:p>
        <w:p w14:paraId="7A6055A0" w14:textId="77777777" w:rsidR="00DF1B00" w:rsidRDefault="00DF1B00" w:rsidP="00EE3C0F">
          <w:pPr>
            <w:pStyle w:val="Sidhuvud"/>
          </w:pPr>
        </w:p>
        <w:p w14:paraId="5CC1E4FE" w14:textId="77777777" w:rsidR="00DF1B00" w:rsidRDefault="00DF1B00" w:rsidP="00EE3C0F">
          <w:pPr>
            <w:pStyle w:val="Sidhuvud"/>
          </w:pPr>
        </w:p>
        <w:p w14:paraId="157AC682" w14:textId="77777777" w:rsidR="00DF1B00" w:rsidRDefault="00DF1B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B341FD21544B78AF7E247193AC6ADE"/>
            </w:placeholder>
            <w:dataBinding w:prefixMappings="xmlns:ns0='http://lp/documentinfo/RK' " w:xpath="/ns0:DocumentInfo[1]/ns0:BaseInfo[1]/ns0:Dnr[1]" w:storeItemID="{82BCFE49-C361-411F-8835-37CA397A8801}"/>
            <w:text/>
          </w:sdtPr>
          <w:sdtEndPr/>
          <w:sdtContent>
            <w:p w14:paraId="221E21BA" w14:textId="77777777" w:rsidR="00DF1B00" w:rsidRDefault="00DF1B00" w:rsidP="00EE3C0F">
              <w:pPr>
                <w:pStyle w:val="Sidhuvud"/>
              </w:pPr>
              <w:r>
                <w:t>S2020/08727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23E7F49FBB415BB683952966390073"/>
            </w:placeholder>
            <w:showingPlcHdr/>
            <w:dataBinding w:prefixMappings="xmlns:ns0='http://lp/documentinfo/RK' " w:xpath="/ns0:DocumentInfo[1]/ns0:BaseInfo[1]/ns0:DocNumber[1]" w:storeItemID="{82BCFE49-C361-411F-8835-37CA397A8801}"/>
            <w:text/>
          </w:sdtPr>
          <w:sdtEndPr/>
          <w:sdtContent>
            <w:p w14:paraId="79008E65" w14:textId="77777777" w:rsidR="00DF1B00" w:rsidRDefault="00DF1B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63B0E1" w14:textId="77777777" w:rsidR="00DF1B00" w:rsidRDefault="00DF1B00" w:rsidP="00EE3C0F">
          <w:pPr>
            <w:pStyle w:val="Sidhuvud"/>
          </w:pPr>
        </w:p>
      </w:tc>
      <w:tc>
        <w:tcPr>
          <w:tcW w:w="1134" w:type="dxa"/>
        </w:tcPr>
        <w:p w14:paraId="7C8568B3" w14:textId="77777777" w:rsidR="00DF1B00" w:rsidRDefault="00DF1B00" w:rsidP="0094502D">
          <w:pPr>
            <w:pStyle w:val="Sidhuvud"/>
          </w:pPr>
        </w:p>
        <w:p w14:paraId="250E8760" w14:textId="77777777" w:rsidR="00DF1B00" w:rsidRPr="0094502D" w:rsidRDefault="00DF1B00" w:rsidP="00EC71A6">
          <w:pPr>
            <w:pStyle w:val="Sidhuvud"/>
          </w:pPr>
        </w:p>
      </w:tc>
    </w:tr>
    <w:tr w:rsidR="00DF1B00" w14:paraId="7E616B27" w14:textId="77777777" w:rsidTr="00C93EBA">
      <w:trPr>
        <w:trHeight w:val="1928"/>
      </w:trPr>
      <w:tc>
        <w:tcPr>
          <w:tcW w:w="5534" w:type="dxa"/>
        </w:tcPr>
        <w:p w14:paraId="080E1FEB" w14:textId="77777777" w:rsidR="00DF1B00" w:rsidRDefault="00DF1B00" w:rsidP="00340DE0">
          <w:pPr>
            <w:pStyle w:val="Sidhuvud"/>
            <w:rPr>
              <w:noProof/>
            </w:rPr>
          </w:pPr>
        </w:p>
      </w:tc>
      <w:tc>
        <w:tcPr>
          <w:tcW w:w="3170" w:type="dxa"/>
        </w:tcPr>
        <w:p w14:paraId="20EB29CE" w14:textId="77777777" w:rsidR="00DF1B00" w:rsidRPr="00710A6C" w:rsidRDefault="00DF1B00" w:rsidP="00EE3C0F">
          <w:pPr>
            <w:pStyle w:val="Sidhuvud"/>
            <w:rPr>
              <w:b/>
            </w:rPr>
          </w:pPr>
        </w:p>
      </w:tc>
      <w:tc>
        <w:tcPr>
          <w:tcW w:w="1134" w:type="dxa"/>
        </w:tcPr>
        <w:p w14:paraId="78AF767C" w14:textId="77777777" w:rsidR="00DF1B00" w:rsidRDefault="00DF1B00" w:rsidP="0094502D">
          <w:pPr>
            <w:pStyle w:val="Sidhuvud"/>
          </w:pPr>
        </w:p>
      </w:tc>
    </w:tr>
    <w:tr w:rsidR="00DF1B00" w14:paraId="70C5FE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E41300C7324E14A17A70DBD534060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58BDF6" w14:textId="77777777" w:rsidR="00DF1B00" w:rsidRPr="00DF1B00" w:rsidRDefault="00DF1B00" w:rsidP="00DF1B00">
              <w:pPr>
                <w:pStyle w:val="Sidhuvud"/>
                <w:rPr>
                  <w:b/>
                  <w:bCs/>
                </w:rPr>
              </w:pPr>
              <w:r w:rsidRPr="00DF1B00">
                <w:rPr>
                  <w:b/>
                  <w:bCs/>
                </w:rPr>
                <w:t>Socialdepartementet</w:t>
              </w:r>
            </w:p>
            <w:p w14:paraId="397C7DE1" w14:textId="70A970F1" w:rsidR="00DF1B00" w:rsidRPr="0081242A" w:rsidRDefault="00DF1B00" w:rsidP="00326350">
              <w:pPr>
                <w:pStyle w:val="Sidhuvud"/>
                <w:rPr>
                  <w:bCs/>
                </w:rPr>
              </w:pPr>
              <w:r w:rsidRPr="00DF1B00">
                <w:rPr>
                  <w:bCs/>
                </w:rPr>
                <w:t>Socialministern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3E9528885A9C474382C25428C9000EF1"/>
          </w:placeholder>
          <w:dataBinding w:prefixMappings="xmlns:ns0='http://lp/documentinfo/RK' " w:xpath="/ns0:DocumentInfo[1]/ns0:BaseInfo[1]/ns0:Recipient[1]" w:storeItemID="{82BCFE49-C361-411F-8835-37CA397A8801}"/>
          <w:text w:multiLine="1"/>
        </w:sdtPr>
        <w:sdtEndPr/>
        <w:sdtContent>
          <w:tc>
            <w:tcPr>
              <w:tcW w:w="3170" w:type="dxa"/>
            </w:tcPr>
            <w:p w14:paraId="77F5EFC9" w14:textId="77777777" w:rsidR="00DF1B00" w:rsidRDefault="00DF1B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FCE410" w14:textId="77777777" w:rsidR="00DF1B00" w:rsidRDefault="00DF1B00" w:rsidP="003E6020">
          <w:pPr>
            <w:pStyle w:val="Sidhuvud"/>
          </w:pPr>
        </w:p>
      </w:tc>
    </w:tr>
  </w:tbl>
  <w:p w14:paraId="76D363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0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41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C1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350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17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2D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64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581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42A"/>
    <w:rsid w:val="008150A6"/>
    <w:rsid w:val="00815A8F"/>
    <w:rsid w:val="00817098"/>
    <w:rsid w:val="008178E6"/>
    <w:rsid w:val="0082249C"/>
    <w:rsid w:val="00824CCE"/>
    <w:rsid w:val="00830B7B"/>
    <w:rsid w:val="00831521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3F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291"/>
    <w:rsid w:val="00A00AE4"/>
    <w:rsid w:val="00A00D24"/>
    <w:rsid w:val="00A0129C"/>
    <w:rsid w:val="00A01F5C"/>
    <w:rsid w:val="00A06AC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D9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0DE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69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B0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36A300"/>
  <w15:docId w15:val="{E31B4FE0-F2FE-4A29-9123-6B3090D0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B341FD21544B78AF7E247193AC6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0EB48-076D-4F0A-983F-27EAF649254E}"/>
      </w:docPartPr>
      <w:docPartBody>
        <w:p w:rsidR="00F138F9" w:rsidRDefault="00293DCB" w:rsidP="00293DCB">
          <w:pPr>
            <w:pStyle w:val="53B341FD21544B78AF7E247193AC6A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3E7F49FBB415BB683952966390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37D6B-96F4-4B28-99D0-59F31EEB76B1}"/>
      </w:docPartPr>
      <w:docPartBody>
        <w:p w:rsidR="00F138F9" w:rsidRDefault="00293DCB" w:rsidP="00293DCB">
          <w:pPr>
            <w:pStyle w:val="1B23E7F49FBB415BB6839529663900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41300C7324E14A17A70DBD5340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79119-5D68-4E52-95B3-83CAA4C38FCD}"/>
      </w:docPartPr>
      <w:docPartBody>
        <w:p w:rsidR="00F138F9" w:rsidRDefault="00293DCB" w:rsidP="00293DCB">
          <w:pPr>
            <w:pStyle w:val="D7E41300C7324E14A17A70DBD53406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9528885A9C474382C25428C9000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AB99C-1F63-476A-AA64-40B05379BCC1}"/>
      </w:docPartPr>
      <w:docPartBody>
        <w:p w:rsidR="00F138F9" w:rsidRDefault="00293DCB" w:rsidP="00293DCB">
          <w:pPr>
            <w:pStyle w:val="3E9528885A9C474382C25428C9000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FC17C730545C4820F7274CF025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59108-CD0B-49F4-90D3-BD37B220F686}"/>
      </w:docPartPr>
      <w:docPartBody>
        <w:p w:rsidR="00F138F9" w:rsidRDefault="00293DCB" w:rsidP="00293DCB">
          <w:pPr>
            <w:pStyle w:val="A7AFC17C730545C4820F7274CF025FD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CB"/>
    <w:rsid w:val="00293DCB"/>
    <w:rsid w:val="00F1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A43BAA8BA74CF6928FA6E6450C3323">
    <w:name w:val="8CA43BAA8BA74CF6928FA6E6450C3323"/>
    <w:rsid w:val="00293DCB"/>
  </w:style>
  <w:style w:type="character" w:styleId="Platshllartext">
    <w:name w:val="Placeholder Text"/>
    <w:basedOn w:val="Standardstycketeckensnitt"/>
    <w:uiPriority w:val="99"/>
    <w:semiHidden/>
    <w:rsid w:val="00293DCB"/>
    <w:rPr>
      <w:noProof w:val="0"/>
      <w:color w:val="808080"/>
    </w:rPr>
  </w:style>
  <w:style w:type="paragraph" w:customStyle="1" w:styleId="E58ADAD0AD7F4EB1816043FA1DBF6925">
    <w:name w:val="E58ADAD0AD7F4EB1816043FA1DBF6925"/>
    <w:rsid w:val="00293DCB"/>
  </w:style>
  <w:style w:type="paragraph" w:customStyle="1" w:styleId="D8814752BE1146548ECBC5401ABD9191">
    <w:name w:val="D8814752BE1146548ECBC5401ABD9191"/>
    <w:rsid w:val="00293DCB"/>
  </w:style>
  <w:style w:type="paragraph" w:customStyle="1" w:styleId="36FCA9E68AC7437CA12A256BDCAED343">
    <w:name w:val="36FCA9E68AC7437CA12A256BDCAED343"/>
    <w:rsid w:val="00293DCB"/>
  </w:style>
  <w:style w:type="paragraph" w:customStyle="1" w:styleId="53B341FD21544B78AF7E247193AC6ADE">
    <w:name w:val="53B341FD21544B78AF7E247193AC6ADE"/>
    <w:rsid w:val="00293DCB"/>
  </w:style>
  <w:style w:type="paragraph" w:customStyle="1" w:styleId="1B23E7F49FBB415BB683952966390073">
    <w:name w:val="1B23E7F49FBB415BB683952966390073"/>
    <w:rsid w:val="00293DCB"/>
  </w:style>
  <w:style w:type="paragraph" w:customStyle="1" w:styleId="3A4B19E61A83465B86DAA3DC8B1C5A97">
    <w:name w:val="3A4B19E61A83465B86DAA3DC8B1C5A97"/>
    <w:rsid w:val="00293DCB"/>
  </w:style>
  <w:style w:type="paragraph" w:customStyle="1" w:styleId="2A22A6C9AE734349AC1741E65E2984C8">
    <w:name w:val="2A22A6C9AE734349AC1741E65E2984C8"/>
    <w:rsid w:val="00293DCB"/>
  </w:style>
  <w:style w:type="paragraph" w:customStyle="1" w:styleId="374500133B9346278C13325A8DC0EEFE">
    <w:name w:val="374500133B9346278C13325A8DC0EEFE"/>
    <w:rsid w:val="00293DCB"/>
  </w:style>
  <w:style w:type="paragraph" w:customStyle="1" w:styleId="D7E41300C7324E14A17A70DBD5340601">
    <w:name w:val="D7E41300C7324E14A17A70DBD5340601"/>
    <w:rsid w:val="00293DCB"/>
  </w:style>
  <w:style w:type="paragraph" w:customStyle="1" w:styleId="3E9528885A9C474382C25428C9000EF1">
    <w:name w:val="3E9528885A9C474382C25428C9000EF1"/>
    <w:rsid w:val="00293DCB"/>
  </w:style>
  <w:style w:type="paragraph" w:customStyle="1" w:styleId="1B23E7F49FBB415BB6839529663900731">
    <w:name w:val="1B23E7F49FBB415BB6839529663900731"/>
    <w:rsid w:val="00293D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E41300C7324E14A17A70DBD53406011">
    <w:name w:val="D7E41300C7324E14A17A70DBD53406011"/>
    <w:rsid w:val="00293D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D9A079392846FE84D01529CEEBBC56">
    <w:name w:val="96D9A079392846FE84D01529CEEBBC56"/>
    <w:rsid w:val="00293DCB"/>
  </w:style>
  <w:style w:type="paragraph" w:customStyle="1" w:styleId="E290533CCB464E9DA854B7904DD311DF">
    <w:name w:val="E290533CCB464E9DA854B7904DD311DF"/>
    <w:rsid w:val="00293DCB"/>
  </w:style>
  <w:style w:type="paragraph" w:customStyle="1" w:styleId="FBD60349E72A4DF48F9BC0A9311EC4F5">
    <w:name w:val="FBD60349E72A4DF48F9BC0A9311EC4F5"/>
    <w:rsid w:val="00293DCB"/>
  </w:style>
  <w:style w:type="paragraph" w:customStyle="1" w:styleId="0BDF39F5C83141339FD88485663AD786">
    <w:name w:val="0BDF39F5C83141339FD88485663AD786"/>
    <w:rsid w:val="00293DCB"/>
  </w:style>
  <w:style w:type="paragraph" w:customStyle="1" w:styleId="DCB311E5474349E0B8ACC373F24E16F1">
    <w:name w:val="DCB311E5474349E0B8ACC373F24E16F1"/>
    <w:rsid w:val="00293DCB"/>
  </w:style>
  <w:style w:type="paragraph" w:customStyle="1" w:styleId="A7AFC17C730545C4820F7274CF025FD1">
    <w:name w:val="A7AFC17C730545C4820F7274CF025FD1"/>
    <w:rsid w:val="00293DCB"/>
  </w:style>
  <w:style w:type="paragraph" w:customStyle="1" w:styleId="5CF833530DB6488CADD19AA8D4864A0C">
    <w:name w:val="5CF833530DB6488CADD19AA8D4864A0C"/>
    <w:rsid w:val="00293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48b67c06-092d-415c-a4cb-6ef38bb1e613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S2020/08727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PANP3H6M3MHX-1495422866-4029</_dlc_DocId>
    <_dlc_DocIdUrl xmlns="a68c6c55-4fbb-48c7-bd04-03a904b43046">
      <Url>https://dhs.sp.regeringskansliet.se/dep/s/FS_fragor/_layouts/15/DocIdRedir.aspx?ID=PANP3H6M3MHX-1495422866-4029</Url>
      <Description>PANP3H6M3MHX-1495422866-4029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B4BE-3635-4C1F-A128-FAE17C0575CE}"/>
</file>

<file path=customXml/itemProps2.xml><?xml version="1.0" encoding="utf-8"?>
<ds:datastoreItem xmlns:ds="http://schemas.openxmlformats.org/officeDocument/2006/customXml" ds:itemID="{AB8C3B2A-D8F3-4D25-AE37-C39D064C2035}"/>
</file>

<file path=customXml/itemProps3.xml><?xml version="1.0" encoding="utf-8"?>
<ds:datastoreItem xmlns:ds="http://schemas.openxmlformats.org/officeDocument/2006/customXml" ds:itemID="{82BCFE49-C361-411F-8835-37CA397A8801}"/>
</file>

<file path=customXml/itemProps4.xml><?xml version="1.0" encoding="utf-8"?>
<ds:datastoreItem xmlns:ds="http://schemas.openxmlformats.org/officeDocument/2006/customXml" ds:itemID="{AB8C3B2A-D8F3-4D25-AE37-C39D064C2035}">
  <ds:schemaRefs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03DEC6-76DC-49CB-88A4-3E3779B26B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0F04581-0EB2-4AB4-8C07-DCC871B32B7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3CDEBB3-BDAA-4712-8D94-2900FCB7EDC4}"/>
</file>

<file path=customXml/itemProps8.xml><?xml version="1.0" encoding="utf-8"?>
<ds:datastoreItem xmlns:ds="http://schemas.openxmlformats.org/officeDocument/2006/customXml" ds:itemID="{433B815B-3D6B-48AC-A4FD-23FACD0541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652 Kryphål i 22-regeln.docx</dc:title>
  <dc:subject/>
  <dc:creator>Paula Ericson</dc:creator>
  <cp:keywords/>
  <dc:description/>
  <cp:lastModifiedBy>Paula Ericson</cp:lastModifiedBy>
  <cp:revision>10</cp:revision>
  <dcterms:created xsi:type="dcterms:W3CDTF">2020-11-24T08:53:00Z</dcterms:created>
  <dcterms:modified xsi:type="dcterms:W3CDTF">2020-12-01T09:26:00Z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e816c74b-8200-4b46-bb38-41d50dec29cf</vt:lpwstr>
  </property>
</Properties>
</file>