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336CA" w14:textId="4BD03962" w:rsidR="0052767D" w:rsidRDefault="0052767D" w:rsidP="00DA0661">
      <w:pPr>
        <w:pStyle w:val="Rubrik"/>
      </w:pPr>
      <w:bookmarkStart w:id="0" w:name="Start"/>
      <w:bookmarkEnd w:id="0"/>
      <w:r>
        <w:t xml:space="preserve">Svar på fråga 2019/20:980 av Tony </w:t>
      </w:r>
      <w:proofErr w:type="spellStart"/>
      <w:r>
        <w:t>Haddou</w:t>
      </w:r>
      <w:proofErr w:type="spellEnd"/>
      <w:r>
        <w:t xml:space="preserve"> (V)</w:t>
      </w:r>
      <w:r>
        <w:br/>
        <w:t>R</w:t>
      </w:r>
      <w:r w:rsidR="008D77C2">
        <w:t>UT-</w:t>
      </w:r>
      <w:bookmarkStart w:id="1" w:name="_GoBack"/>
      <w:bookmarkEnd w:id="1"/>
      <w:r>
        <w:t>avdraget</w:t>
      </w:r>
    </w:p>
    <w:p w14:paraId="7DA9DB0B" w14:textId="4268AA22" w:rsidR="0052767D" w:rsidRDefault="0052767D" w:rsidP="002749F7">
      <w:pPr>
        <w:pStyle w:val="Brdtext"/>
      </w:pPr>
      <w:r>
        <w:t xml:space="preserve">Tony </w:t>
      </w:r>
      <w:proofErr w:type="spellStart"/>
      <w:r>
        <w:t>Haddou</w:t>
      </w:r>
      <w:proofErr w:type="spellEnd"/>
      <w:r>
        <w:t xml:space="preserve"> har frågat mig om jag avser att slopa det för staten dyra rutavdraget</w:t>
      </w:r>
      <w:r w:rsidR="00960D65">
        <w:t xml:space="preserve">. Enligt Tony </w:t>
      </w:r>
      <w:proofErr w:type="spellStart"/>
      <w:r w:rsidR="00960D65">
        <w:t>Haddou</w:t>
      </w:r>
      <w:proofErr w:type="spellEnd"/>
      <w:r w:rsidR="00960D65">
        <w:t xml:space="preserve"> är det märkligt att utöka en reform som faktiskt inte genererar något annat än en kostnad för staten och leder till ökad ekonomisk ojämlikhet. </w:t>
      </w:r>
    </w:p>
    <w:p w14:paraId="732D31E0" w14:textId="57E71D7B" w:rsidR="00960D65" w:rsidRDefault="00960D65" w:rsidP="00960D65">
      <w:pPr>
        <w:pStyle w:val="Brdtext"/>
      </w:pPr>
      <w:r w:rsidRPr="006B231F">
        <w:t>Delar av regeringens politik bygger på januariavtalet, som är en sakpolitisk överenskommelse mellan Socialdemokraterna, Centerpartiet, Liberalerna och Miljöpartiet de gröna.</w:t>
      </w:r>
      <w:r>
        <w:t xml:space="preserve"> Tony </w:t>
      </w:r>
      <w:proofErr w:type="spellStart"/>
      <w:r>
        <w:t>Haddous</w:t>
      </w:r>
      <w:proofErr w:type="spellEnd"/>
      <w:r>
        <w:t xml:space="preserve"> fråga är ställd mot bakgrund av den del av </w:t>
      </w:r>
      <w:bookmarkStart w:id="2" w:name="_Hlk32311192"/>
      <w:r>
        <w:t>januariavtalet som anger att rutavdraget ska utvidgas med fler tjänster och taket höjas</w:t>
      </w:r>
      <w:bookmarkEnd w:id="2"/>
      <w:r>
        <w:t>.</w:t>
      </w:r>
    </w:p>
    <w:p w14:paraId="27DF5836" w14:textId="1ED693AC" w:rsidR="00960D65" w:rsidRDefault="000E7D83" w:rsidP="00960D65">
      <w:pPr>
        <w:pStyle w:val="Brdtext"/>
      </w:pPr>
      <w:r>
        <w:t>Rut-u</w:t>
      </w:r>
      <w:r w:rsidR="00960D65">
        <w:t>tredningen överlämnade den 31 januari ett delbetänkande i vilken utredningen föreslår att rutavdraget ska utvidgas med tvätt-, möblering-, transport- och trygghetstjänster</w:t>
      </w:r>
      <w:r w:rsidR="00C00A02">
        <w:t xml:space="preserve"> samt</w:t>
      </w:r>
      <w:r w:rsidR="00960D65">
        <w:t xml:space="preserve"> ett höjt tak till 75 000 kronor. Betänkandet har skickats ut på remiss. Utredningens förslag och remiss</w:t>
      </w:r>
      <w:r w:rsidR="00960D65">
        <w:softHyphen/>
        <w:t xml:space="preserve">instansernas svar kommer därefter att beredas inom Regeringskansliet. </w:t>
      </w:r>
    </w:p>
    <w:p w14:paraId="78451D85" w14:textId="4480FE3C" w:rsidR="0052767D" w:rsidRDefault="00960D65" w:rsidP="00960D65">
      <w:pPr>
        <w:pStyle w:val="Brdtext"/>
      </w:pPr>
      <w:r w:rsidRPr="00E90ECB">
        <w:t>Jag välkomnar</w:t>
      </w:r>
      <w:r>
        <w:t xml:space="preserve"> </w:t>
      </w:r>
      <w:r w:rsidRPr="00E90ECB">
        <w:t xml:space="preserve">all djupare analys av olika reformer och vilka effekter de har. </w:t>
      </w:r>
      <w:r>
        <w:t xml:space="preserve">I den fortsatta beredningen kommer jag därför att noga följa vilken </w:t>
      </w:r>
      <w:proofErr w:type="gramStart"/>
      <w:r>
        <w:t>effekt utvidgningen</w:t>
      </w:r>
      <w:proofErr w:type="gramEnd"/>
      <w:r>
        <w:t xml:space="preserve"> av rutavdraget </w:t>
      </w:r>
      <w:r w:rsidR="00B51BF4">
        <w:t xml:space="preserve">bedöms </w:t>
      </w:r>
      <w:r>
        <w:t>ha för sysselsättningen och den ekonomiska jämlikheten.</w:t>
      </w:r>
    </w:p>
    <w:p w14:paraId="0E8A6025" w14:textId="12CE46D7" w:rsidR="0052767D" w:rsidRDefault="0052767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E8AD4011C274201A7C5084F5A88E6F7"/>
          </w:placeholder>
          <w:dataBinding w:prefixMappings="xmlns:ns0='http://lp/documentinfo/RK' " w:xpath="/ns0:DocumentInfo[1]/ns0:BaseInfo[1]/ns0:HeaderDate[1]" w:storeItemID="{C83BF860-2BAA-4D0C-89F2-26FA38D45149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27749" w:rsidRPr="00727749">
            <w:t>4 mars 2020</w:t>
          </w:r>
        </w:sdtContent>
      </w:sdt>
    </w:p>
    <w:p w14:paraId="742523F9" w14:textId="65168ED6" w:rsidR="0052767D" w:rsidRDefault="0052767D" w:rsidP="004E7A8F">
      <w:pPr>
        <w:pStyle w:val="Brdtextutanavstnd"/>
      </w:pPr>
    </w:p>
    <w:p w14:paraId="2D72A360" w14:textId="47E676F5" w:rsidR="00370308" w:rsidRDefault="00370308" w:rsidP="004E7A8F">
      <w:pPr>
        <w:pStyle w:val="Brdtextutanavstnd"/>
      </w:pPr>
    </w:p>
    <w:p w14:paraId="6F6E77D5" w14:textId="77777777" w:rsidR="00370308" w:rsidRDefault="00370308" w:rsidP="004E7A8F">
      <w:pPr>
        <w:pStyle w:val="Brdtextutanavstnd"/>
      </w:pPr>
    </w:p>
    <w:p w14:paraId="2B4467A0" w14:textId="0E8055FD" w:rsidR="0052767D" w:rsidRPr="00DB48AB" w:rsidRDefault="00960D65" w:rsidP="00873737">
      <w:pPr>
        <w:pStyle w:val="Brdtext"/>
        <w:tabs>
          <w:tab w:val="clear" w:pos="3600"/>
          <w:tab w:val="clear" w:pos="5387"/>
          <w:tab w:val="left" w:pos="2850"/>
        </w:tabs>
      </w:pPr>
      <w:r>
        <w:t>Magdalena Andersson</w:t>
      </w:r>
    </w:p>
    <w:sectPr w:rsidR="0052767D" w:rsidRPr="00DB48AB" w:rsidSect="00370308">
      <w:footerReference w:type="default" r:id="rId15"/>
      <w:headerReference w:type="first" r:id="rId16"/>
      <w:footerReference w:type="first" r:id="rId17"/>
      <w:pgSz w:w="11906" w:h="16838" w:code="9"/>
      <w:pgMar w:top="1360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F720D" w14:textId="77777777" w:rsidR="0052767D" w:rsidRDefault="0052767D" w:rsidP="00A87A54">
      <w:pPr>
        <w:spacing w:after="0" w:line="240" w:lineRule="auto"/>
      </w:pPr>
      <w:r>
        <w:separator/>
      </w:r>
    </w:p>
  </w:endnote>
  <w:endnote w:type="continuationSeparator" w:id="0">
    <w:p w14:paraId="7BC58683" w14:textId="77777777" w:rsidR="0052767D" w:rsidRDefault="005276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BB4A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D27963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B2646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38F24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C1C2F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E9539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36AF2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D6B753" w14:textId="77777777" w:rsidTr="00C26068">
      <w:trPr>
        <w:trHeight w:val="227"/>
      </w:trPr>
      <w:tc>
        <w:tcPr>
          <w:tcW w:w="4074" w:type="dxa"/>
        </w:tcPr>
        <w:p w14:paraId="0138901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FC79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43DF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5B638" w14:textId="77777777" w:rsidR="0052767D" w:rsidRDefault="0052767D" w:rsidP="00A87A54">
      <w:pPr>
        <w:spacing w:after="0" w:line="240" w:lineRule="auto"/>
      </w:pPr>
      <w:r>
        <w:separator/>
      </w:r>
    </w:p>
  </w:footnote>
  <w:footnote w:type="continuationSeparator" w:id="0">
    <w:p w14:paraId="13CFEA8B" w14:textId="77777777" w:rsidR="0052767D" w:rsidRDefault="005276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767D" w14:paraId="02825F63" w14:textId="77777777" w:rsidTr="00C93EBA">
      <w:trPr>
        <w:trHeight w:val="227"/>
      </w:trPr>
      <w:tc>
        <w:tcPr>
          <w:tcW w:w="5534" w:type="dxa"/>
        </w:tcPr>
        <w:p w14:paraId="26C493F0" w14:textId="77777777" w:rsidR="0052767D" w:rsidRPr="007D73AB" w:rsidRDefault="0052767D">
          <w:pPr>
            <w:pStyle w:val="Sidhuvud"/>
          </w:pPr>
        </w:p>
      </w:tc>
      <w:tc>
        <w:tcPr>
          <w:tcW w:w="3170" w:type="dxa"/>
          <w:vAlign w:val="bottom"/>
        </w:tcPr>
        <w:p w14:paraId="5E6C1303" w14:textId="77777777" w:rsidR="0052767D" w:rsidRPr="007D73AB" w:rsidRDefault="0052767D" w:rsidP="00340DE0">
          <w:pPr>
            <w:pStyle w:val="Sidhuvud"/>
          </w:pPr>
        </w:p>
      </w:tc>
      <w:tc>
        <w:tcPr>
          <w:tcW w:w="1134" w:type="dxa"/>
        </w:tcPr>
        <w:p w14:paraId="73223619" w14:textId="77777777" w:rsidR="0052767D" w:rsidRDefault="0052767D" w:rsidP="005A703A">
          <w:pPr>
            <w:pStyle w:val="Sidhuvud"/>
          </w:pPr>
        </w:p>
      </w:tc>
    </w:tr>
    <w:tr w:rsidR="0052767D" w14:paraId="5D02FBB9" w14:textId="77777777" w:rsidTr="00C93EBA">
      <w:trPr>
        <w:trHeight w:val="1928"/>
      </w:trPr>
      <w:tc>
        <w:tcPr>
          <w:tcW w:w="5534" w:type="dxa"/>
        </w:tcPr>
        <w:p w14:paraId="5E9207A5" w14:textId="77777777" w:rsidR="0052767D" w:rsidRPr="00340DE0" w:rsidRDefault="005276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3B4788C" wp14:editId="7D8178AF">
                <wp:extent cx="1743633" cy="505162"/>
                <wp:effectExtent l="0" t="0" r="0" b="9525"/>
                <wp:docPr id="7" name="Bildobjekt 7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3C2501" w14:textId="77777777" w:rsidR="0052767D" w:rsidRPr="00710A6C" w:rsidRDefault="0052767D" w:rsidP="00EE3C0F">
          <w:pPr>
            <w:pStyle w:val="Sidhuvud"/>
            <w:rPr>
              <w:b/>
            </w:rPr>
          </w:pPr>
        </w:p>
        <w:p w14:paraId="55645C99" w14:textId="77777777" w:rsidR="0052767D" w:rsidRDefault="0052767D" w:rsidP="00EE3C0F">
          <w:pPr>
            <w:pStyle w:val="Sidhuvud"/>
          </w:pPr>
        </w:p>
        <w:p w14:paraId="06412D22" w14:textId="77777777" w:rsidR="0052767D" w:rsidRDefault="0052767D" w:rsidP="00EE3C0F">
          <w:pPr>
            <w:pStyle w:val="Sidhuvud"/>
          </w:pPr>
        </w:p>
        <w:p w14:paraId="0D6D12C6" w14:textId="77777777" w:rsidR="0052767D" w:rsidRDefault="005276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3243667974F42ADA7EBE0FBD0057B3F"/>
            </w:placeholder>
            <w:dataBinding w:prefixMappings="xmlns:ns0='http://lp/documentinfo/RK' " w:xpath="/ns0:DocumentInfo[1]/ns0:BaseInfo[1]/ns0:Dnr[1]" w:storeItemID="{C83BF860-2BAA-4D0C-89F2-26FA38D45149}"/>
            <w:text/>
          </w:sdtPr>
          <w:sdtEndPr/>
          <w:sdtContent>
            <w:p w14:paraId="2C75E9DB" w14:textId="5786A1E5" w:rsidR="0052767D" w:rsidRDefault="0052767D" w:rsidP="00EE3C0F">
              <w:pPr>
                <w:pStyle w:val="Sidhuvud"/>
              </w:pPr>
              <w:r>
                <w:t>Fi2020/00622</w:t>
              </w:r>
              <w:r w:rsidR="00043143">
                <w:t>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0B45218AC74D3CBE49315231B759E8"/>
            </w:placeholder>
            <w:showingPlcHdr/>
            <w:dataBinding w:prefixMappings="xmlns:ns0='http://lp/documentinfo/RK' " w:xpath="/ns0:DocumentInfo[1]/ns0:BaseInfo[1]/ns0:DocNumber[1]" w:storeItemID="{C83BF860-2BAA-4D0C-89F2-26FA38D45149}"/>
            <w:text/>
          </w:sdtPr>
          <w:sdtEndPr/>
          <w:sdtContent>
            <w:p w14:paraId="42994BAD" w14:textId="77777777" w:rsidR="0052767D" w:rsidRDefault="005276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F912E1" w14:textId="77777777" w:rsidR="0052767D" w:rsidRDefault="0052767D" w:rsidP="00EE3C0F">
          <w:pPr>
            <w:pStyle w:val="Sidhuvud"/>
          </w:pPr>
        </w:p>
      </w:tc>
      <w:tc>
        <w:tcPr>
          <w:tcW w:w="1134" w:type="dxa"/>
        </w:tcPr>
        <w:p w14:paraId="2755EBDA" w14:textId="77777777" w:rsidR="0052767D" w:rsidRDefault="0052767D" w:rsidP="0094502D">
          <w:pPr>
            <w:pStyle w:val="Sidhuvud"/>
          </w:pPr>
        </w:p>
        <w:p w14:paraId="2645C0D2" w14:textId="77777777" w:rsidR="0052767D" w:rsidRPr="0094502D" w:rsidRDefault="0052767D" w:rsidP="00EC71A6">
          <w:pPr>
            <w:pStyle w:val="Sidhuvud"/>
          </w:pPr>
        </w:p>
      </w:tc>
    </w:tr>
    <w:tr w:rsidR="0052767D" w14:paraId="7AE5D74F" w14:textId="77777777" w:rsidTr="00370308">
      <w:trPr>
        <w:trHeight w:val="167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7E4F7FEAC44EBD901342EDD7C998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781C5F" w14:textId="77777777" w:rsidR="00960D65" w:rsidRPr="00960D65" w:rsidRDefault="00960D65" w:rsidP="00340DE0">
              <w:pPr>
                <w:pStyle w:val="Sidhuvud"/>
                <w:rPr>
                  <w:b/>
                </w:rPr>
              </w:pPr>
              <w:r w:rsidRPr="00960D65">
                <w:rPr>
                  <w:b/>
                </w:rPr>
                <w:t>Finansdepartementet</w:t>
              </w:r>
            </w:p>
            <w:p w14:paraId="063956A1" w14:textId="77777777" w:rsidR="00E51FAA" w:rsidRDefault="00960D65" w:rsidP="00340DE0">
              <w:pPr>
                <w:pStyle w:val="Sidhuvud"/>
              </w:pPr>
              <w:r w:rsidRPr="00960D65">
                <w:t>Finansministern</w:t>
              </w:r>
            </w:p>
            <w:p w14:paraId="567FD454" w14:textId="7A68BAE3" w:rsidR="0052767D" w:rsidRPr="00340DE0" w:rsidRDefault="0052767D" w:rsidP="00E51FA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BA3144EDBB480892D80A0DE1362691"/>
          </w:placeholder>
          <w:dataBinding w:prefixMappings="xmlns:ns0='http://lp/documentinfo/RK' " w:xpath="/ns0:DocumentInfo[1]/ns0:BaseInfo[1]/ns0:Recipient[1]" w:storeItemID="{C83BF860-2BAA-4D0C-89F2-26FA38D45149}"/>
          <w:text w:multiLine="1"/>
        </w:sdtPr>
        <w:sdtEndPr/>
        <w:sdtContent>
          <w:tc>
            <w:tcPr>
              <w:tcW w:w="3170" w:type="dxa"/>
            </w:tcPr>
            <w:p w14:paraId="0101787B" w14:textId="77777777" w:rsidR="0052767D" w:rsidRDefault="0052767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77B19E" w14:textId="77777777" w:rsidR="0052767D" w:rsidRDefault="0052767D" w:rsidP="003E6020">
          <w:pPr>
            <w:pStyle w:val="Sidhuvud"/>
          </w:pPr>
        </w:p>
      </w:tc>
    </w:tr>
  </w:tbl>
  <w:p w14:paraId="5E81E0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7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143"/>
    <w:rsid w:val="0004352E"/>
    <w:rsid w:val="000451A7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E0D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D83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6B3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08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767D"/>
    <w:rsid w:val="005302E0"/>
    <w:rsid w:val="00531D4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CEA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749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737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7C2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0D65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80B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BF4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0A0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0EB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FAA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FFC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243667974F42ADA7EBE0FBD0057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1E3B12-A273-4FD6-ACD8-3DEDAF3C54E8}"/>
      </w:docPartPr>
      <w:docPartBody>
        <w:p w:rsidR="00A51B7E" w:rsidRDefault="003A61FC" w:rsidP="003A61FC">
          <w:pPr>
            <w:pStyle w:val="E3243667974F42ADA7EBE0FBD0057B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0B45218AC74D3CBE49315231B75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4BBB1-EDEC-4E7A-B96E-FE78E4EF8F5D}"/>
      </w:docPartPr>
      <w:docPartBody>
        <w:p w:rsidR="00A51B7E" w:rsidRDefault="003A61FC" w:rsidP="003A61FC">
          <w:pPr>
            <w:pStyle w:val="6D0B45218AC74D3CBE49315231B759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7E4F7FEAC44EBD901342EDD7C998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24D3E-75E3-4D3C-8251-904A6979636D}"/>
      </w:docPartPr>
      <w:docPartBody>
        <w:p w:rsidR="00A51B7E" w:rsidRDefault="003A61FC" w:rsidP="003A61FC">
          <w:pPr>
            <w:pStyle w:val="217E4F7FEAC44EBD901342EDD7C998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BA3144EDBB480892D80A0DE1362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8193B-F061-4086-A2DF-D762924C7EF5}"/>
      </w:docPartPr>
      <w:docPartBody>
        <w:p w:rsidR="00A51B7E" w:rsidRDefault="003A61FC" w:rsidP="003A61FC">
          <w:pPr>
            <w:pStyle w:val="C4BA3144EDBB480892D80A0DE13626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8AD4011C274201A7C5084F5A88E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1CEF8-9D66-4DC5-B3EB-5870BC2AF1AE}"/>
      </w:docPartPr>
      <w:docPartBody>
        <w:p w:rsidR="00A51B7E" w:rsidRDefault="003A61FC" w:rsidP="003A61FC">
          <w:pPr>
            <w:pStyle w:val="BE8AD4011C274201A7C5084F5A88E6F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FC"/>
    <w:rsid w:val="003A61FC"/>
    <w:rsid w:val="00A5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6DBF01ECF9E4F4B8D4F29C69FA91F44">
    <w:name w:val="16DBF01ECF9E4F4B8D4F29C69FA91F44"/>
    <w:rsid w:val="003A61FC"/>
  </w:style>
  <w:style w:type="character" w:styleId="Platshllartext">
    <w:name w:val="Placeholder Text"/>
    <w:basedOn w:val="Standardstycketeckensnitt"/>
    <w:uiPriority w:val="99"/>
    <w:semiHidden/>
    <w:rsid w:val="003A61FC"/>
    <w:rPr>
      <w:noProof w:val="0"/>
      <w:color w:val="808080"/>
    </w:rPr>
  </w:style>
  <w:style w:type="paragraph" w:customStyle="1" w:styleId="260AA089EACF420081ED47BA8D46E06D">
    <w:name w:val="260AA089EACF420081ED47BA8D46E06D"/>
    <w:rsid w:val="003A61FC"/>
  </w:style>
  <w:style w:type="paragraph" w:customStyle="1" w:styleId="88D78B033A994A269D7C9EAF9AEAB9C8">
    <w:name w:val="88D78B033A994A269D7C9EAF9AEAB9C8"/>
    <w:rsid w:val="003A61FC"/>
  </w:style>
  <w:style w:type="paragraph" w:customStyle="1" w:styleId="88B198F8EA094D97B0002A3334B918B3">
    <w:name w:val="88B198F8EA094D97B0002A3334B918B3"/>
    <w:rsid w:val="003A61FC"/>
  </w:style>
  <w:style w:type="paragraph" w:customStyle="1" w:styleId="E3243667974F42ADA7EBE0FBD0057B3F">
    <w:name w:val="E3243667974F42ADA7EBE0FBD0057B3F"/>
    <w:rsid w:val="003A61FC"/>
  </w:style>
  <w:style w:type="paragraph" w:customStyle="1" w:styleId="6D0B45218AC74D3CBE49315231B759E8">
    <w:name w:val="6D0B45218AC74D3CBE49315231B759E8"/>
    <w:rsid w:val="003A61FC"/>
  </w:style>
  <w:style w:type="paragraph" w:customStyle="1" w:styleId="B905DC5325164F7EA19FD7843F287B0A">
    <w:name w:val="B905DC5325164F7EA19FD7843F287B0A"/>
    <w:rsid w:val="003A61FC"/>
  </w:style>
  <w:style w:type="paragraph" w:customStyle="1" w:styleId="A7B8B1D2F2724EF7996E25633AF5A384">
    <w:name w:val="A7B8B1D2F2724EF7996E25633AF5A384"/>
    <w:rsid w:val="003A61FC"/>
  </w:style>
  <w:style w:type="paragraph" w:customStyle="1" w:styleId="718290F051D4451683401F71B54B3EA3">
    <w:name w:val="718290F051D4451683401F71B54B3EA3"/>
    <w:rsid w:val="003A61FC"/>
  </w:style>
  <w:style w:type="paragraph" w:customStyle="1" w:styleId="217E4F7FEAC44EBD901342EDD7C99838">
    <w:name w:val="217E4F7FEAC44EBD901342EDD7C99838"/>
    <w:rsid w:val="003A61FC"/>
  </w:style>
  <w:style w:type="paragraph" w:customStyle="1" w:styleId="C4BA3144EDBB480892D80A0DE1362691">
    <w:name w:val="C4BA3144EDBB480892D80A0DE1362691"/>
    <w:rsid w:val="003A61FC"/>
  </w:style>
  <w:style w:type="paragraph" w:customStyle="1" w:styleId="6B517D707716467CAF800258F57DA7F8">
    <w:name w:val="6B517D707716467CAF800258F57DA7F8"/>
    <w:rsid w:val="003A61FC"/>
  </w:style>
  <w:style w:type="paragraph" w:customStyle="1" w:styleId="0B633BEA6EE545338129B9A4FF169F29">
    <w:name w:val="0B633BEA6EE545338129B9A4FF169F29"/>
    <w:rsid w:val="003A61FC"/>
  </w:style>
  <w:style w:type="paragraph" w:customStyle="1" w:styleId="280666DC1E1449B2ABF73B0A48FE5E96">
    <w:name w:val="280666DC1E1449B2ABF73B0A48FE5E96"/>
    <w:rsid w:val="003A61FC"/>
  </w:style>
  <w:style w:type="paragraph" w:customStyle="1" w:styleId="C77F858B1701445DA1FBAB8BA979F8A1">
    <w:name w:val="C77F858B1701445DA1FBAB8BA979F8A1"/>
    <w:rsid w:val="003A61FC"/>
  </w:style>
  <w:style w:type="paragraph" w:customStyle="1" w:styleId="FE3330ECC51C49408B66A46C957F6A96">
    <w:name w:val="FE3330ECC51C49408B66A46C957F6A96"/>
    <w:rsid w:val="003A61FC"/>
  </w:style>
  <w:style w:type="paragraph" w:customStyle="1" w:styleId="BE8AD4011C274201A7C5084F5A88E6F7">
    <w:name w:val="BE8AD4011C274201A7C5084F5A88E6F7"/>
    <w:rsid w:val="003A61FC"/>
  </w:style>
  <w:style w:type="paragraph" w:customStyle="1" w:styleId="FCE4BDB8FD98453D9DA9F5BAE7FDD884">
    <w:name w:val="FCE4BDB8FD98453D9DA9F5BAE7FDD884"/>
    <w:rsid w:val="003A6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3fcffeee-956c-4cbc-895c-8ca1a2af544e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2020-03-04T00:00:00</HeaderDate>
    <Office/>
    <Dnr>Fi2020/00622/S1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BA4CF-4FF0-4DB2-A7F3-87E87936C55E}"/>
</file>

<file path=customXml/itemProps2.xml><?xml version="1.0" encoding="utf-8"?>
<ds:datastoreItem xmlns:ds="http://schemas.openxmlformats.org/officeDocument/2006/customXml" ds:itemID="{1E135235-4616-488D-AE48-4A9584707B42}"/>
</file>

<file path=customXml/itemProps3.xml><?xml version="1.0" encoding="utf-8"?>
<ds:datastoreItem xmlns:ds="http://schemas.openxmlformats.org/officeDocument/2006/customXml" ds:itemID="{49ACA1C8-2AC5-4640-9786-A1FFDD29657F}"/>
</file>

<file path=customXml/itemProps4.xml><?xml version="1.0" encoding="utf-8"?>
<ds:datastoreItem xmlns:ds="http://schemas.openxmlformats.org/officeDocument/2006/customXml" ds:itemID="{31B6E7C9-80FB-42A0-922B-20A10BCA9276}"/>
</file>

<file path=customXml/itemProps5.xml><?xml version="1.0" encoding="utf-8"?>
<ds:datastoreItem xmlns:ds="http://schemas.openxmlformats.org/officeDocument/2006/customXml" ds:itemID="{F0C60837-6AFB-4B2C-A739-DBD49D4C19DB}"/>
</file>

<file path=customXml/itemProps6.xml><?xml version="1.0" encoding="utf-8"?>
<ds:datastoreItem xmlns:ds="http://schemas.openxmlformats.org/officeDocument/2006/customXml" ds:itemID="{1E135235-4616-488D-AE48-4A9584707B42}"/>
</file>

<file path=customXml/itemProps7.xml><?xml version="1.0" encoding="utf-8"?>
<ds:datastoreItem xmlns:ds="http://schemas.openxmlformats.org/officeDocument/2006/customXml" ds:itemID="{C83BF860-2BAA-4D0C-89F2-26FA38D45149}"/>
</file>

<file path=customXml/itemProps8.xml><?xml version="1.0" encoding="utf-8"?>
<ds:datastoreItem xmlns:ds="http://schemas.openxmlformats.org/officeDocument/2006/customXml" ds:itemID="{AF52CD44-FA91-4B9D-A5FA-C7FD118445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980.docx</dc:title>
  <dc:subject/>
  <dc:creator/>
  <cp:keywords/>
  <dc:description/>
  <cp:lastModifiedBy/>
  <cp:revision>1</cp:revision>
  <dcterms:created xsi:type="dcterms:W3CDTF">2020-03-04T10:36:00Z</dcterms:created>
  <dcterms:modified xsi:type="dcterms:W3CDTF">2020-03-04T10:36:00Z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6412b259-92cc-45dc-bfe9-74a37129ad5a</vt:lpwstr>
  </property>
</Properties>
</file>