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4E91C4" w14:textId="18E4DF4D" w:rsidR="00974366" w:rsidRDefault="00974366" w:rsidP="00DA0661">
      <w:pPr>
        <w:pStyle w:val="Rubrik"/>
      </w:pPr>
      <w:bookmarkStart w:id="0" w:name="Start"/>
      <w:bookmarkEnd w:id="0"/>
      <w:r>
        <w:t>Svar på fråga 20</w:t>
      </w:r>
      <w:r w:rsidR="00CC286C">
        <w:t>20</w:t>
      </w:r>
      <w:r>
        <w:t>/</w:t>
      </w:r>
      <w:r w:rsidR="00CC286C">
        <w:t>21</w:t>
      </w:r>
      <w:r>
        <w:t>:</w:t>
      </w:r>
      <w:r w:rsidR="00CC286C">
        <w:t>2924</w:t>
      </w:r>
      <w:r>
        <w:t xml:space="preserve"> av </w:t>
      </w:r>
      <w:r w:rsidR="00CC286C" w:rsidRPr="00CC286C">
        <w:t>Katarina Brännström</w:t>
      </w:r>
      <w:r>
        <w:t xml:space="preserve"> (</w:t>
      </w:r>
      <w:r w:rsidR="00CC286C">
        <w:t>M</w:t>
      </w:r>
      <w:r>
        <w:t>)</w:t>
      </w:r>
      <w:r w:rsidR="00CC286C">
        <w:t xml:space="preserve"> Kostnader för tolkhjälp</w:t>
      </w:r>
    </w:p>
    <w:p w14:paraId="2A41C22D" w14:textId="0F318CAD" w:rsidR="00CC286C" w:rsidRDefault="00CC286C" w:rsidP="00CC286C">
      <w:pPr>
        <w:pStyle w:val="Brdtext"/>
      </w:pPr>
      <w:r>
        <w:t>Katarina Brännström har frågat mig om jag avser att ta några initiativ för att begränsa tiden för hur länge man kan få gratis tolkhjälp i Sverige</w:t>
      </w:r>
      <w:r w:rsidR="009B69C5">
        <w:t>.</w:t>
      </w:r>
    </w:p>
    <w:p w14:paraId="19B3FA72" w14:textId="77777777" w:rsidR="00125E04" w:rsidRDefault="00346DAE" w:rsidP="00C33D3F">
      <w:pPr>
        <w:pStyle w:val="Brdtext"/>
      </w:pPr>
      <w:r w:rsidRPr="00346DAE">
        <w:t xml:space="preserve">Alla har rätt </w:t>
      </w:r>
      <w:r w:rsidR="00E44727">
        <w:t>till</w:t>
      </w:r>
      <w:r w:rsidRPr="00346DAE">
        <w:t xml:space="preserve"> god service, effektivitet och rättssäker</w:t>
      </w:r>
      <w:r w:rsidR="00E44727">
        <w:t>he</w:t>
      </w:r>
      <w:r w:rsidRPr="00346DAE">
        <w:t>t i förfarande</w:t>
      </w:r>
      <w:r w:rsidR="00E44727">
        <w:t>n</w:t>
      </w:r>
      <w:r w:rsidRPr="00346DAE">
        <w:t xml:space="preserve"> inför statliga och kommunala myndigheter. Möjligheten för en </w:t>
      </w:r>
      <w:r>
        <w:t>enskild</w:t>
      </w:r>
      <w:r w:rsidRPr="00346DAE">
        <w:t xml:space="preserve"> att förstå vad myndigheten vill att den enskilde ska göra och göra sig själv förstådd är grundläggande för att han eller hon effektivt ska kunna göra sina anspråk mot det allmänna gällande. </w:t>
      </w:r>
    </w:p>
    <w:p w14:paraId="73A084DD" w14:textId="77777777" w:rsidR="00125E04" w:rsidRDefault="00346DAE" w:rsidP="00C33D3F">
      <w:pPr>
        <w:pStyle w:val="Brdtext"/>
      </w:pPr>
      <w:r w:rsidRPr="00346DAE">
        <w:t xml:space="preserve">Det kan i ett enskilt fall också vara helt avgörande för att </w:t>
      </w:r>
      <w:r>
        <w:t>exempelvis</w:t>
      </w:r>
      <w:r w:rsidRPr="00346DAE">
        <w:t xml:space="preserve"> rätt vårdinsatser ska ges och ett onödigt personligt lidande undvikas. </w:t>
      </w:r>
      <w:r w:rsidR="001D2BE8">
        <w:t xml:space="preserve">Rätten till tolk är </w:t>
      </w:r>
      <w:r w:rsidR="00983CF5">
        <w:t xml:space="preserve">alltså </w:t>
      </w:r>
      <w:r w:rsidR="001D2BE8">
        <w:t>en grundläggande fråga om rättssäkerhet för att</w:t>
      </w:r>
      <w:r w:rsidR="002E1B44">
        <w:t xml:space="preserve"> en</w:t>
      </w:r>
      <w:r w:rsidR="001D2BE8">
        <w:t xml:space="preserve"> enskild ska kunna ta tillvara sin rätt. </w:t>
      </w:r>
    </w:p>
    <w:p w14:paraId="42DA4227" w14:textId="40B8D3AC" w:rsidR="00016C89" w:rsidRDefault="001D2BE8" w:rsidP="00C33D3F">
      <w:pPr>
        <w:pStyle w:val="Brdtext"/>
      </w:pPr>
      <w:r>
        <w:t xml:space="preserve">Rätten är dock inte ovillkorlig. </w:t>
      </w:r>
      <w:r w:rsidR="00125E04">
        <w:t>V</w:t>
      </w:r>
      <w:r w:rsidR="00C33D3F">
        <w:t xml:space="preserve">id ärenden av mindre vikt för den enskilde eller om kostnaderna för tolkning framstår som oproportionerliga </w:t>
      </w:r>
      <w:r w:rsidR="00125E04">
        <w:t>kan en myndighet neka tolkhjälp</w:t>
      </w:r>
      <w:r w:rsidR="00C33D3F">
        <w:t>.</w:t>
      </w:r>
    </w:p>
    <w:p w14:paraId="4650F669" w14:textId="6432C433" w:rsidR="00125E04" w:rsidRDefault="00DC116D" w:rsidP="00CC286C">
      <w:pPr>
        <w:pStyle w:val="Brdtext"/>
      </w:pPr>
      <w:r>
        <w:t>S</w:t>
      </w:r>
      <w:r w:rsidR="008F74EE">
        <w:t>kyldigheten för</w:t>
      </w:r>
      <w:r w:rsidR="00D008C4">
        <w:t xml:space="preserve"> myndigheter</w:t>
      </w:r>
      <w:r w:rsidR="008F74EE">
        <w:t xml:space="preserve"> att vid behov tillhandahålla tolk har sin </w:t>
      </w:r>
      <w:r w:rsidR="00E44727">
        <w:t xml:space="preserve">grund i </w:t>
      </w:r>
      <w:r w:rsidR="008F3F74">
        <w:t>principe</w:t>
      </w:r>
      <w:r w:rsidR="00FA2628">
        <w:t>rna</w:t>
      </w:r>
      <w:r w:rsidR="008F3F74">
        <w:t xml:space="preserve"> om likabehandling</w:t>
      </w:r>
      <w:r w:rsidR="00FA2628">
        <w:t xml:space="preserve"> och objektivitet</w:t>
      </w:r>
      <w:r w:rsidR="00E44727">
        <w:t xml:space="preserve"> som slås fast i regeringsformen</w:t>
      </w:r>
      <w:r w:rsidR="008F3F74">
        <w:t>.</w:t>
      </w:r>
      <w:r w:rsidR="00120237">
        <w:t xml:space="preserve"> </w:t>
      </w:r>
      <w:r w:rsidR="00125E04">
        <w:t>M</w:t>
      </w:r>
      <w:r>
        <w:t xml:space="preserve">yndigheten </w:t>
      </w:r>
      <w:r w:rsidR="00125E04">
        <w:t xml:space="preserve">ska </w:t>
      </w:r>
      <w:r>
        <w:t xml:space="preserve">se till att individen får lika behandling och en opartisk prövning av sin sak. Myndigheten har alltså en skyldighet att se till att bristfällig svenska inte påverkar beslutet. </w:t>
      </w:r>
    </w:p>
    <w:p w14:paraId="36F61394" w14:textId="7199BD2D" w:rsidR="00125E04" w:rsidRDefault="00125E04" w:rsidP="00CC286C">
      <w:pPr>
        <w:pStyle w:val="Brdtext"/>
      </w:pPr>
      <w:r>
        <w:t>D</w:t>
      </w:r>
      <w:r w:rsidR="00120237">
        <w:t xml:space="preserve">en </w:t>
      </w:r>
      <w:r w:rsidR="00E931A3">
        <w:t xml:space="preserve">skyldighet som </w:t>
      </w:r>
      <w:r w:rsidR="00FA2628">
        <w:t>sedan länge funnits</w:t>
      </w:r>
      <w:r w:rsidR="00E931A3">
        <w:t xml:space="preserve"> för myndigheter att tillhandahålla tolk skärptes 2018</w:t>
      </w:r>
      <w:r w:rsidR="008F3F74">
        <w:t xml:space="preserve"> </w:t>
      </w:r>
      <w:r w:rsidR="00E931A3">
        <w:t xml:space="preserve">för att </w:t>
      </w:r>
      <w:r w:rsidR="00FA2628">
        <w:t xml:space="preserve">ytterligare </w:t>
      </w:r>
      <w:r w:rsidR="00E931A3">
        <w:t xml:space="preserve">stärka </w:t>
      </w:r>
      <w:r>
        <w:t xml:space="preserve">den </w:t>
      </w:r>
      <w:r w:rsidR="00E931A3">
        <w:t>enskildas ställning</w:t>
      </w:r>
      <w:r>
        <w:t>.</w:t>
      </w:r>
      <w:r w:rsidR="00E931A3">
        <w:t xml:space="preserve"> </w:t>
      </w:r>
    </w:p>
    <w:p w14:paraId="2C8B2489" w14:textId="75E0007B" w:rsidR="00A43AB9" w:rsidRDefault="00125E04" w:rsidP="00CC286C">
      <w:pPr>
        <w:pStyle w:val="Brdtext"/>
      </w:pPr>
      <w:r>
        <w:t>R</w:t>
      </w:r>
      <w:r w:rsidR="00E931A3">
        <w:t xml:space="preserve">ätten </w:t>
      </w:r>
      <w:r>
        <w:t xml:space="preserve">till </w:t>
      </w:r>
      <w:r w:rsidR="00E931A3">
        <w:t>tolk</w:t>
      </w:r>
      <w:r>
        <w:t xml:space="preserve"> handlar</w:t>
      </w:r>
      <w:r w:rsidR="00E931A3">
        <w:t xml:space="preserve"> </w:t>
      </w:r>
      <w:r w:rsidR="00016C89">
        <w:t xml:space="preserve">om </w:t>
      </w:r>
      <w:r w:rsidR="00D607BA">
        <w:t>allas likhet inför lagen</w:t>
      </w:r>
      <w:r w:rsidR="00983CF5">
        <w:t>,</w:t>
      </w:r>
      <w:r w:rsidR="0085394E">
        <w:t xml:space="preserve"> </w:t>
      </w:r>
      <w:r w:rsidR="00D607BA" w:rsidRPr="00170B5B">
        <w:t>om att få en rättssäker bedömning av ett ärende och om att effektivisera myndigheternas arbete</w:t>
      </w:r>
      <w:r w:rsidR="00D607BA">
        <w:t xml:space="preserve">. Att avgiftsbelägga tolkhjälp </w:t>
      </w:r>
      <w:r>
        <w:t xml:space="preserve">är inte aktuellt. </w:t>
      </w:r>
    </w:p>
    <w:p w14:paraId="37C30453" w14:textId="7661588D" w:rsidR="00CC286C" w:rsidRDefault="00CC286C" w:rsidP="006A12F1">
      <w:pPr>
        <w:pStyle w:val="Brdtext"/>
      </w:pPr>
      <w:r>
        <w:t xml:space="preserve">Stockholm den </w:t>
      </w:r>
      <w:sdt>
        <w:sdtPr>
          <w:id w:val="-1225218591"/>
          <w:placeholder>
            <w:docPart w:val="4784817519AE4667836921F2E712CEEE"/>
          </w:placeholder>
          <w:dataBinding w:prefixMappings="xmlns:ns0='http://lp/documentinfo/RK' " w:xpath="/ns0:DocumentInfo[1]/ns0:BaseInfo[1]/ns0:HeaderDate[1]" w:storeItemID="{9AAA7B5F-909B-478D-ACE5-E5C776A195F0}"/>
          <w:date w:fullDate="2021-05-26T00:00:00Z">
            <w:dateFormat w:val="d MMMM yyyy"/>
            <w:lid w:val="sv-SE"/>
            <w:storeMappedDataAs w:val="dateTime"/>
            <w:calendar w:val="gregorian"/>
          </w:date>
        </w:sdtPr>
        <w:sdtEndPr/>
        <w:sdtContent>
          <w:r w:rsidR="005270DE">
            <w:t>26 maj 2021</w:t>
          </w:r>
        </w:sdtContent>
      </w:sdt>
    </w:p>
    <w:p w14:paraId="4F89C509" w14:textId="77777777" w:rsidR="00CC286C" w:rsidRDefault="00CC286C" w:rsidP="004E7A8F">
      <w:pPr>
        <w:pStyle w:val="Brdtextutanavstnd"/>
      </w:pPr>
    </w:p>
    <w:p w14:paraId="7358BEC9" w14:textId="77777777" w:rsidR="00CC286C" w:rsidRDefault="00CC286C" w:rsidP="004E7A8F">
      <w:pPr>
        <w:pStyle w:val="Brdtextutanavstnd"/>
      </w:pPr>
    </w:p>
    <w:p w14:paraId="2E9C2107" w14:textId="77777777" w:rsidR="00CC286C" w:rsidRDefault="00CC286C" w:rsidP="004E7A8F">
      <w:pPr>
        <w:pStyle w:val="Brdtextutanavstnd"/>
      </w:pPr>
    </w:p>
    <w:p w14:paraId="36ABD4B2" w14:textId="3FE5A892" w:rsidR="00CC286C" w:rsidRDefault="00CC286C" w:rsidP="005270DE">
      <w:pPr>
        <w:pStyle w:val="Brdtext"/>
        <w:tabs>
          <w:tab w:val="clear" w:pos="3600"/>
          <w:tab w:val="clear" w:pos="5387"/>
          <w:tab w:val="left" w:pos="4198"/>
        </w:tabs>
      </w:pPr>
      <w:r>
        <w:t>Morgan Johansson</w:t>
      </w:r>
      <w:r w:rsidR="005270DE">
        <w:tab/>
      </w:r>
    </w:p>
    <w:p w14:paraId="683ACB37" w14:textId="6DB7C3D2" w:rsidR="00974366" w:rsidRPr="00DB48AB" w:rsidRDefault="00974366" w:rsidP="00DB48AB">
      <w:pPr>
        <w:pStyle w:val="Brdtext"/>
      </w:pPr>
    </w:p>
    <w:sectPr w:rsidR="0097436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C4DFE" w14:textId="77777777" w:rsidR="00974366" w:rsidRDefault="00974366" w:rsidP="00A87A54">
      <w:pPr>
        <w:spacing w:after="0" w:line="240" w:lineRule="auto"/>
      </w:pPr>
      <w:r>
        <w:separator/>
      </w:r>
    </w:p>
  </w:endnote>
  <w:endnote w:type="continuationSeparator" w:id="0">
    <w:p w14:paraId="2E64F732" w14:textId="77777777" w:rsidR="00974366" w:rsidRDefault="0097436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9355DFF" w14:textId="77777777" w:rsidTr="006A26EC">
      <w:trPr>
        <w:trHeight w:val="227"/>
        <w:jc w:val="right"/>
      </w:trPr>
      <w:tc>
        <w:tcPr>
          <w:tcW w:w="708" w:type="dxa"/>
          <w:vAlign w:val="bottom"/>
        </w:tcPr>
        <w:p w14:paraId="39742ED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44D527C" w14:textId="77777777" w:rsidTr="006A26EC">
      <w:trPr>
        <w:trHeight w:val="850"/>
        <w:jc w:val="right"/>
      </w:trPr>
      <w:tc>
        <w:tcPr>
          <w:tcW w:w="708" w:type="dxa"/>
          <w:vAlign w:val="bottom"/>
        </w:tcPr>
        <w:p w14:paraId="4F63D774" w14:textId="77777777" w:rsidR="005606BC" w:rsidRPr="00347E11" w:rsidRDefault="005606BC" w:rsidP="005606BC">
          <w:pPr>
            <w:pStyle w:val="Sidfot"/>
            <w:spacing w:line="276" w:lineRule="auto"/>
            <w:jc w:val="right"/>
          </w:pPr>
        </w:p>
      </w:tc>
    </w:tr>
  </w:tbl>
  <w:p w14:paraId="6562349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BC591D1" w14:textId="77777777" w:rsidTr="001F4302">
      <w:trPr>
        <w:trHeight w:val="510"/>
      </w:trPr>
      <w:tc>
        <w:tcPr>
          <w:tcW w:w="8525" w:type="dxa"/>
          <w:gridSpan w:val="2"/>
          <w:vAlign w:val="bottom"/>
        </w:tcPr>
        <w:p w14:paraId="48B11027" w14:textId="77777777" w:rsidR="00347E11" w:rsidRPr="00347E11" w:rsidRDefault="00347E11" w:rsidP="00347E11">
          <w:pPr>
            <w:pStyle w:val="Sidfot"/>
            <w:rPr>
              <w:sz w:val="8"/>
            </w:rPr>
          </w:pPr>
        </w:p>
      </w:tc>
    </w:tr>
    <w:tr w:rsidR="00093408" w:rsidRPr="00EE3C0F" w14:paraId="1626706D" w14:textId="77777777" w:rsidTr="00C26068">
      <w:trPr>
        <w:trHeight w:val="227"/>
      </w:trPr>
      <w:tc>
        <w:tcPr>
          <w:tcW w:w="4074" w:type="dxa"/>
        </w:tcPr>
        <w:p w14:paraId="7577DD1C" w14:textId="77777777" w:rsidR="00347E11" w:rsidRPr="00F53AEA" w:rsidRDefault="00347E11" w:rsidP="00C26068">
          <w:pPr>
            <w:pStyle w:val="Sidfot"/>
            <w:spacing w:line="276" w:lineRule="auto"/>
          </w:pPr>
        </w:p>
      </w:tc>
      <w:tc>
        <w:tcPr>
          <w:tcW w:w="4451" w:type="dxa"/>
        </w:tcPr>
        <w:p w14:paraId="126A6161" w14:textId="77777777" w:rsidR="00093408" w:rsidRPr="00F53AEA" w:rsidRDefault="00093408" w:rsidP="00F53AEA">
          <w:pPr>
            <w:pStyle w:val="Sidfot"/>
            <w:spacing w:line="276" w:lineRule="auto"/>
          </w:pPr>
        </w:p>
      </w:tc>
    </w:tr>
  </w:tbl>
  <w:p w14:paraId="5BB3C33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201650" w14:textId="77777777" w:rsidR="00974366" w:rsidRDefault="00974366" w:rsidP="00A87A54">
      <w:pPr>
        <w:spacing w:after="0" w:line="240" w:lineRule="auto"/>
      </w:pPr>
      <w:r>
        <w:separator/>
      </w:r>
    </w:p>
  </w:footnote>
  <w:footnote w:type="continuationSeparator" w:id="0">
    <w:p w14:paraId="1718A541" w14:textId="77777777" w:rsidR="00974366" w:rsidRDefault="0097436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74366" w14:paraId="09966D7E" w14:textId="77777777" w:rsidTr="00C93EBA">
      <w:trPr>
        <w:trHeight w:val="227"/>
      </w:trPr>
      <w:tc>
        <w:tcPr>
          <w:tcW w:w="5534" w:type="dxa"/>
        </w:tcPr>
        <w:p w14:paraId="46A23A56" w14:textId="77777777" w:rsidR="00974366" w:rsidRPr="007D73AB" w:rsidRDefault="00974366">
          <w:pPr>
            <w:pStyle w:val="Sidhuvud"/>
          </w:pPr>
        </w:p>
      </w:tc>
      <w:tc>
        <w:tcPr>
          <w:tcW w:w="3170" w:type="dxa"/>
          <w:vAlign w:val="bottom"/>
        </w:tcPr>
        <w:p w14:paraId="58A4D47A" w14:textId="77777777" w:rsidR="00974366" w:rsidRPr="007D73AB" w:rsidRDefault="00974366" w:rsidP="00340DE0">
          <w:pPr>
            <w:pStyle w:val="Sidhuvud"/>
          </w:pPr>
        </w:p>
      </w:tc>
      <w:tc>
        <w:tcPr>
          <w:tcW w:w="1134" w:type="dxa"/>
        </w:tcPr>
        <w:p w14:paraId="467820FD" w14:textId="77777777" w:rsidR="00974366" w:rsidRDefault="00974366" w:rsidP="005A703A">
          <w:pPr>
            <w:pStyle w:val="Sidhuvud"/>
          </w:pPr>
        </w:p>
      </w:tc>
    </w:tr>
    <w:tr w:rsidR="00974366" w14:paraId="41C60F04" w14:textId="77777777" w:rsidTr="00C93EBA">
      <w:trPr>
        <w:trHeight w:val="1928"/>
      </w:trPr>
      <w:tc>
        <w:tcPr>
          <w:tcW w:w="5534" w:type="dxa"/>
        </w:tcPr>
        <w:p w14:paraId="6AF33D9B" w14:textId="77777777" w:rsidR="00974366" w:rsidRPr="00340DE0" w:rsidRDefault="00974366" w:rsidP="00340DE0">
          <w:pPr>
            <w:pStyle w:val="Sidhuvud"/>
          </w:pPr>
          <w:r>
            <w:rPr>
              <w:noProof/>
            </w:rPr>
            <w:drawing>
              <wp:inline distT="0" distB="0" distL="0" distR="0" wp14:anchorId="352DFC58" wp14:editId="40369F06">
                <wp:extent cx="1748028" cy="505968"/>
                <wp:effectExtent l="0" t="0" r="5080" b="8890"/>
                <wp:docPr id="2" name="Bildobjekt 2"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08F646A" w14:textId="77777777" w:rsidR="00974366" w:rsidRPr="00710A6C" w:rsidRDefault="00974366" w:rsidP="00EE3C0F">
          <w:pPr>
            <w:pStyle w:val="Sidhuvud"/>
            <w:rPr>
              <w:b/>
            </w:rPr>
          </w:pPr>
        </w:p>
        <w:p w14:paraId="680BE8C8" w14:textId="77777777" w:rsidR="00974366" w:rsidRDefault="00974366" w:rsidP="00EE3C0F">
          <w:pPr>
            <w:pStyle w:val="Sidhuvud"/>
          </w:pPr>
        </w:p>
        <w:p w14:paraId="2BEE3C4A" w14:textId="77777777" w:rsidR="00974366" w:rsidRDefault="00974366" w:rsidP="00EE3C0F">
          <w:pPr>
            <w:pStyle w:val="Sidhuvud"/>
          </w:pPr>
        </w:p>
        <w:p w14:paraId="6D8BB17B" w14:textId="77777777" w:rsidR="00974366" w:rsidRDefault="00974366" w:rsidP="00EE3C0F">
          <w:pPr>
            <w:pStyle w:val="Sidhuvud"/>
          </w:pPr>
        </w:p>
        <w:sdt>
          <w:sdtPr>
            <w:alias w:val="Dnr"/>
            <w:tag w:val="ccRKShow_Dnr"/>
            <w:id w:val="-829283628"/>
            <w:placeholder>
              <w:docPart w:val="A6D891B3333349BB9A8E72444CD13A86"/>
            </w:placeholder>
            <w:dataBinding w:prefixMappings="xmlns:ns0='http://lp/documentinfo/RK' " w:xpath="/ns0:DocumentInfo[1]/ns0:BaseInfo[1]/ns0:Dnr[1]" w:storeItemID="{9AAA7B5F-909B-478D-ACE5-E5C776A195F0}"/>
            <w:text/>
          </w:sdtPr>
          <w:sdtEndPr/>
          <w:sdtContent>
            <w:p w14:paraId="2324AA48" w14:textId="44521963" w:rsidR="00974366" w:rsidRDefault="00974366" w:rsidP="00EE3C0F">
              <w:pPr>
                <w:pStyle w:val="Sidhuvud"/>
              </w:pPr>
              <w:r>
                <w:t>Ju2021/</w:t>
              </w:r>
              <w:r w:rsidR="005270DE">
                <w:t>02000</w:t>
              </w:r>
            </w:p>
          </w:sdtContent>
        </w:sdt>
        <w:sdt>
          <w:sdtPr>
            <w:alias w:val="DocNumber"/>
            <w:tag w:val="DocNumber"/>
            <w:id w:val="1726028884"/>
            <w:placeholder>
              <w:docPart w:val="D7152463EE06481C8031D2267D0C61B5"/>
            </w:placeholder>
            <w:showingPlcHdr/>
            <w:dataBinding w:prefixMappings="xmlns:ns0='http://lp/documentinfo/RK' " w:xpath="/ns0:DocumentInfo[1]/ns0:BaseInfo[1]/ns0:DocNumber[1]" w:storeItemID="{9AAA7B5F-909B-478D-ACE5-E5C776A195F0}"/>
            <w:text/>
          </w:sdtPr>
          <w:sdtEndPr/>
          <w:sdtContent>
            <w:p w14:paraId="50A54387" w14:textId="77777777" w:rsidR="00974366" w:rsidRDefault="00974366" w:rsidP="00EE3C0F">
              <w:pPr>
                <w:pStyle w:val="Sidhuvud"/>
              </w:pPr>
              <w:r>
                <w:rPr>
                  <w:rStyle w:val="Platshllartext"/>
                </w:rPr>
                <w:t xml:space="preserve"> </w:t>
              </w:r>
            </w:p>
          </w:sdtContent>
        </w:sdt>
        <w:p w14:paraId="6F1C74CC" w14:textId="77777777" w:rsidR="00974366" w:rsidRDefault="00974366" w:rsidP="00EE3C0F">
          <w:pPr>
            <w:pStyle w:val="Sidhuvud"/>
          </w:pPr>
        </w:p>
      </w:tc>
      <w:tc>
        <w:tcPr>
          <w:tcW w:w="1134" w:type="dxa"/>
        </w:tcPr>
        <w:p w14:paraId="31B99F63" w14:textId="77777777" w:rsidR="00974366" w:rsidRDefault="00974366" w:rsidP="0094502D">
          <w:pPr>
            <w:pStyle w:val="Sidhuvud"/>
          </w:pPr>
        </w:p>
        <w:p w14:paraId="39245462" w14:textId="77777777" w:rsidR="00974366" w:rsidRPr="0094502D" w:rsidRDefault="00974366" w:rsidP="00EC71A6">
          <w:pPr>
            <w:pStyle w:val="Sidhuvud"/>
          </w:pPr>
        </w:p>
      </w:tc>
    </w:tr>
    <w:tr w:rsidR="00974366" w14:paraId="0C3F69C7" w14:textId="77777777" w:rsidTr="00C93EBA">
      <w:trPr>
        <w:trHeight w:val="2268"/>
      </w:trPr>
      <w:sdt>
        <w:sdtPr>
          <w:rPr>
            <w:b/>
          </w:rPr>
          <w:alias w:val="SenderText"/>
          <w:tag w:val="ccRKShow_SenderText"/>
          <w:id w:val="1374046025"/>
          <w:placeholder>
            <w:docPart w:val="F304BD0DAF524C689C46E769E97D4658"/>
          </w:placeholder>
        </w:sdtPr>
        <w:sdtEndPr>
          <w:rPr>
            <w:b w:val="0"/>
          </w:rPr>
        </w:sdtEndPr>
        <w:sdtContent>
          <w:tc>
            <w:tcPr>
              <w:tcW w:w="5534" w:type="dxa"/>
              <w:tcMar>
                <w:right w:w="1134" w:type="dxa"/>
              </w:tcMar>
            </w:tcPr>
            <w:p w14:paraId="18AF4169" w14:textId="77777777" w:rsidR="00CC286C" w:rsidRPr="00CC286C" w:rsidRDefault="00CC286C" w:rsidP="00340DE0">
              <w:pPr>
                <w:pStyle w:val="Sidhuvud"/>
                <w:rPr>
                  <w:b/>
                </w:rPr>
              </w:pPr>
              <w:r w:rsidRPr="00CC286C">
                <w:rPr>
                  <w:b/>
                </w:rPr>
                <w:t>Justitiedepartementet</w:t>
              </w:r>
            </w:p>
            <w:p w14:paraId="663AD701" w14:textId="166D0C06" w:rsidR="00974366" w:rsidRPr="00340DE0" w:rsidRDefault="00CC286C" w:rsidP="00340DE0">
              <w:pPr>
                <w:pStyle w:val="Sidhuvud"/>
              </w:pPr>
              <w:r w:rsidRPr="00CC286C">
                <w:t>Justitie- och migrationsministern</w:t>
              </w:r>
            </w:p>
          </w:tc>
        </w:sdtContent>
      </w:sdt>
      <w:sdt>
        <w:sdtPr>
          <w:alias w:val="Recipient"/>
          <w:tag w:val="ccRKShow_Recipient"/>
          <w:id w:val="-28344517"/>
          <w:placeholder>
            <w:docPart w:val="088E20C6800D46A4AEEBF255A99206FA"/>
          </w:placeholder>
          <w:dataBinding w:prefixMappings="xmlns:ns0='http://lp/documentinfo/RK' " w:xpath="/ns0:DocumentInfo[1]/ns0:BaseInfo[1]/ns0:Recipient[1]" w:storeItemID="{9AAA7B5F-909B-478D-ACE5-E5C776A195F0}"/>
          <w:text w:multiLine="1"/>
        </w:sdtPr>
        <w:sdtEndPr/>
        <w:sdtContent>
          <w:tc>
            <w:tcPr>
              <w:tcW w:w="3170" w:type="dxa"/>
            </w:tcPr>
            <w:p w14:paraId="7A57374C" w14:textId="77777777" w:rsidR="00974366" w:rsidRDefault="00974366" w:rsidP="00547B89">
              <w:pPr>
                <w:pStyle w:val="Sidhuvud"/>
              </w:pPr>
              <w:r>
                <w:t>Till riksdagen</w:t>
              </w:r>
            </w:p>
          </w:tc>
        </w:sdtContent>
      </w:sdt>
      <w:tc>
        <w:tcPr>
          <w:tcW w:w="1134" w:type="dxa"/>
        </w:tcPr>
        <w:p w14:paraId="7EF15B10" w14:textId="77777777" w:rsidR="00974366" w:rsidRDefault="00974366" w:rsidP="003E6020">
          <w:pPr>
            <w:pStyle w:val="Sidhuvud"/>
          </w:pPr>
        </w:p>
      </w:tc>
    </w:tr>
  </w:tbl>
  <w:p w14:paraId="77C9BF9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ttachedTemplate r:id="rId1"/>
  <w:trackRevisions/>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366"/>
    <w:rsid w:val="00000290"/>
    <w:rsid w:val="00001068"/>
    <w:rsid w:val="0000412C"/>
    <w:rsid w:val="00004D5C"/>
    <w:rsid w:val="00005F68"/>
    <w:rsid w:val="00006CA7"/>
    <w:rsid w:val="000128EB"/>
    <w:rsid w:val="00012B00"/>
    <w:rsid w:val="00014EF6"/>
    <w:rsid w:val="00016730"/>
    <w:rsid w:val="00016C89"/>
    <w:rsid w:val="00017197"/>
    <w:rsid w:val="0001725B"/>
    <w:rsid w:val="000203B0"/>
    <w:rsid w:val="000205ED"/>
    <w:rsid w:val="0002213F"/>
    <w:rsid w:val="00023D1E"/>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87F18"/>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237"/>
    <w:rsid w:val="0012033A"/>
    <w:rsid w:val="00121002"/>
    <w:rsid w:val="00121EA2"/>
    <w:rsid w:val="00121FFC"/>
    <w:rsid w:val="00122D16"/>
    <w:rsid w:val="001235D9"/>
    <w:rsid w:val="0012582E"/>
    <w:rsid w:val="00125B5E"/>
    <w:rsid w:val="00125E04"/>
    <w:rsid w:val="00126DE4"/>
    <w:rsid w:val="00126E6B"/>
    <w:rsid w:val="00130EC3"/>
    <w:rsid w:val="001318F5"/>
    <w:rsid w:val="001331B1"/>
    <w:rsid w:val="00133CB0"/>
    <w:rsid w:val="00134837"/>
    <w:rsid w:val="00135111"/>
    <w:rsid w:val="001428E2"/>
    <w:rsid w:val="0016294F"/>
    <w:rsid w:val="00164463"/>
    <w:rsid w:val="00167FA8"/>
    <w:rsid w:val="0017099B"/>
    <w:rsid w:val="00170B5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2BE8"/>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1B44"/>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6DAE"/>
    <w:rsid w:val="0034750A"/>
    <w:rsid w:val="00347C69"/>
    <w:rsid w:val="00347E11"/>
    <w:rsid w:val="003503DD"/>
    <w:rsid w:val="00350696"/>
    <w:rsid w:val="00350C92"/>
    <w:rsid w:val="003542C5"/>
    <w:rsid w:val="00360397"/>
    <w:rsid w:val="00365461"/>
    <w:rsid w:val="00367EDA"/>
    <w:rsid w:val="00370311"/>
    <w:rsid w:val="00375A96"/>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5A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270DE"/>
    <w:rsid w:val="005302E0"/>
    <w:rsid w:val="00544738"/>
    <w:rsid w:val="005456E4"/>
    <w:rsid w:val="00547B89"/>
    <w:rsid w:val="00551027"/>
    <w:rsid w:val="005528ED"/>
    <w:rsid w:val="0055325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4A8D"/>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54B9"/>
    <w:rsid w:val="005F6EB0"/>
    <w:rsid w:val="00604782"/>
    <w:rsid w:val="00605718"/>
    <w:rsid w:val="00605C66"/>
    <w:rsid w:val="00606310"/>
    <w:rsid w:val="00607814"/>
    <w:rsid w:val="00610D87"/>
    <w:rsid w:val="00610E88"/>
    <w:rsid w:val="00613827"/>
    <w:rsid w:val="00615D71"/>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635"/>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3073"/>
    <w:rsid w:val="0085394E"/>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3F74"/>
    <w:rsid w:val="008F74EE"/>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366"/>
    <w:rsid w:val="00974520"/>
    <w:rsid w:val="00974B59"/>
    <w:rsid w:val="00975341"/>
    <w:rsid w:val="0097653D"/>
    <w:rsid w:val="00983CF5"/>
    <w:rsid w:val="00984EA2"/>
    <w:rsid w:val="00986B11"/>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B69C5"/>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AB9"/>
    <w:rsid w:val="00A43B02"/>
    <w:rsid w:val="00A44946"/>
    <w:rsid w:val="00A46B85"/>
    <w:rsid w:val="00A47FC1"/>
    <w:rsid w:val="00A50585"/>
    <w:rsid w:val="00A506F1"/>
    <w:rsid w:val="00A514A7"/>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3D3F"/>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16B3"/>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286C"/>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8C4"/>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7BA"/>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3F9"/>
    <w:rsid w:val="00D95424"/>
    <w:rsid w:val="00D96717"/>
    <w:rsid w:val="00DA4084"/>
    <w:rsid w:val="00DA56ED"/>
    <w:rsid w:val="00DA5A54"/>
    <w:rsid w:val="00DA5C0D"/>
    <w:rsid w:val="00DB4E26"/>
    <w:rsid w:val="00DB714B"/>
    <w:rsid w:val="00DC1025"/>
    <w:rsid w:val="00DC10F6"/>
    <w:rsid w:val="00DC116D"/>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4727"/>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1A3"/>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EF7F7F"/>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76F"/>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2628"/>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98FDFF4"/>
  <w15:docId w15:val="{3BFF8193-13FF-4B7E-AC52-85EF97DE4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1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6D891B3333349BB9A8E72444CD13A86"/>
        <w:category>
          <w:name w:val="Allmänt"/>
          <w:gallery w:val="placeholder"/>
        </w:category>
        <w:types>
          <w:type w:val="bbPlcHdr"/>
        </w:types>
        <w:behaviors>
          <w:behavior w:val="content"/>
        </w:behaviors>
        <w:guid w:val="{C94957C8-D1AE-41C1-9118-4981F8E2FB0F}"/>
      </w:docPartPr>
      <w:docPartBody>
        <w:p w:rsidR="00ED5912" w:rsidRDefault="001C032F" w:rsidP="001C032F">
          <w:pPr>
            <w:pStyle w:val="A6D891B3333349BB9A8E72444CD13A86"/>
          </w:pPr>
          <w:r>
            <w:rPr>
              <w:rStyle w:val="Platshllartext"/>
            </w:rPr>
            <w:t xml:space="preserve"> </w:t>
          </w:r>
        </w:p>
      </w:docPartBody>
    </w:docPart>
    <w:docPart>
      <w:docPartPr>
        <w:name w:val="D7152463EE06481C8031D2267D0C61B5"/>
        <w:category>
          <w:name w:val="Allmänt"/>
          <w:gallery w:val="placeholder"/>
        </w:category>
        <w:types>
          <w:type w:val="bbPlcHdr"/>
        </w:types>
        <w:behaviors>
          <w:behavior w:val="content"/>
        </w:behaviors>
        <w:guid w:val="{D8A147F0-C2C4-4CB7-9D4A-24B6CC354034}"/>
      </w:docPartPr>
      <w:docPartBody>
        <w:p w:rsidR="00ED5912" w:rsidRDefault="001C032F" w:rsidP="001C032F">
          <w:pPr>
            <w:pStyle w:val="D7152463EE06481C8031D2267D0C61B51"/>
          </w:pPr>
          <w:r>
            <w:rPr>
              <w:rStyle w:val="Platshllartext"/>
            </w:rPr>
            <w:t xml:space="preserve"> </w:t>
          </w:r>
        </w:p>
      </w:docPartBody>
    </w:docPart>
    <w:docPart>
      <w:docPartPr>
        <w:name w:val="F304BD0DAF524C689C46E769E97D4658"/>
        <w:category>
          <w:name w:val="Allmänt"/>
          <w:gallery w:val="placeholder"/>
        </w:category>
        <w:types>
          <w:type w:val="bbPlcHdr"/>
        </w:types>
        <w:behaviors>
          <w:behavior w:val="content"/>
        </w:behaviors>
        <w:guid w:val="{8650FBAF-14F9-472C-A040-66D696DB3607}"/>
      </w:docPartPr>
      <w:docPartBody>
        <w:p w:rsidR="00ED5912" w:rsidRDefault="001C032F" w:rsidP="001C032F">
          <w:pPr>
            <w:pStyle w:val="F304BD0DAF524C689C46E769E97D46581"/>
          </w:pPr>
          <w:r>
            <w:rPr>
              <w:rStyle w:val="Platshllartext"/>
            </w:rPr>
            <w:t xml:space="preserve"> </w:t>
          </w:r>
        </w:p>
      </w:docPartBody>
    </w:docPart>
    <w:docPart>
      <w:docPartPr>
        <w:name w:val="088E20C6800D46A4AEEBF255A99206FA"/>
        <w:category>
          <w:name w:val="Allmänt"/>
          <w:gallery w:val="placeholder"/>
        </w:category>
        <w:types>
          <w:type w:val="bbPlcHdr"/>
        </w:types>
        <w:behaviors>
          <w:behavior w:val="content"/>
        </w:behaviors>
        <w:guid w:val="{2727F960-2FB7-4FA6-8585-E37F98776932}"/>
      </w:docPartPr>
      <w:docPartBody>
        <w:p w:rsidR="00ED5912" w:rsidRDefault="001C032F" w:rsidP="001C032F">
          <w:pPr>
            <w:pStyle w:val="088E20C6800D46A4AEEBF255A99206FA"/>
          </w:pPr>
          <w:r>
            <w:rPr>
              <w:rStyle w:val="Platshllartext"/>
            </w:rPr>
            <w:t xml:space="preserve"> </w:t>
          </w:r>
        </w:p>
      </w:docPartBody>
    </w:docPart>
    <w:docPart>
      <w:docPartPr>
        <w:name w:val="4784817519AE4667836921F2E712CEEE"/>
        <w:category>
          <w:name w:val="Allmänt"/>
          <w:gallery w:val="placeholder"/>
        </w:category>
        <w:types>
          <w:type w:val="bbPlcHdr"/>
        </w:types>
        <w:behaviors>
          <w:behavior w:val="content"/>
        </w:behaviors>
        <w:guid w:val="{1A93581F-1236-4989-91EA-1160CDCA5766}"/>
      </w:docPartPr>
      <w:docPartBody>
        <w:p w:rsidR="00ED5912" w:rsidRDefault="001C032F" w:rsidP="001C032F">
          <w:pPr>
            <w:pStyle w:val="4784817519AE4667836921F2E712CEE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32F"/>
    <w:rsid w:val="001C032F"/>
    <w:rsid w:val="00ED59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0C725C8CDEC44FB83C7BE03CAB6B820">
    <w:name w:val="10C725C8CDEC44FB83C7BE03CAB6B820"/>
    <w:rsid w:val="001C032F"/>
  </w:style>
  <w:style w:type="character" w:styleId="Platshllartext">
    <w:name w:val="Placeholder Text"/>
    <w:basedOn w:val="Standardstycketeckensnitt"/>
    <w:uiPriority w:val="99"/>
    <w:semiHidden/>
    <w:rsid w:val="001C032F"/>
    <w:rPr>
      <w:noProof w:val="0"/>
      <w:color w:val="808080"/>
    </w:rPr>
  </w:style>
  <w:style w:type="paragraph" w:customStyle="1" w:styleId="B8451E759D024B44B796B00908A8D2A8">
    <w:name w:val="B8451E759D024B44B796B00908A8D2A8"/>
    <w:rsid w:val="001C032F"/>
  </w:style>
  <w:style w:type="paragraph" w:customStyle="1" w:styleId="A16A0869759140C19B59D312D4C7B02D">
    <w:name w:val="A16A0869759140C19B59D312D4C7B02D"/>
    <w:rsid w:val="001C032F"/>
  </w:style>
  <w:style w:type="paragraph" w:customStyle="1" w:styleId="C4DC7FB114BB4AFC89EED386E6F65E22">
    <w:name w:val="C4DC7FB114BB4AFC89EED386E6F65E22"/>
    <w:rsid w:val="001C032F"/>
  </w:style>
  <w:style w:type="paragraph" w:customStyle="1" w:styleId="A6D891B3333349BB9A8E72444CD13A86">
    <w:name w:val="A6D891B3333349BB9A8E72444CD13A86"/>
    <w:rsid w:val="001C032F"/>
  </w:style>
  <w:style w:type="paragraph" w:customStyle="1" w:styleId="D7152463EE06481C8031D2267D0C61B5">
    <w:name w:val="D7152463EE06481C8031D2267D0C61B5"/>
    <w:rsid w:val="001C032F"/>
  </w:style>
  <w:style w:type="paragraph" w:customStyle="1" w:styleId="F6DE81083F5D4999A02D0013033145B1">
    <w:name w:val="F6DE81083F5D4999A02D0013033145B1"/>
    <w:rsid w:val="001C032F"/>
  </w:style>
  <w:style w:type="paragraph" w:customStyle="1" w:styleId="DC638A2B916D4FC1BEE76F3334616DA9">
    <w:name w:val="DC638A2B916D4FC1BEE76F3334616DA9"/>
    <w:rsid w:val="001C032F"/>
  </w:style>
  <w:style w:type="paragraph" w:customStyle="1" w:styleId="2816452FCB324EE3BF35B852832FD6F9">
    <w:name w:val="2816452FCB324EE3BF35B852832FD6F9"/>
    <w:rsid w:val="001C032F"/>
  </w:style>
  <w:style w:type="paragraph" w:customStyle="1" w:styleId="F304BD0DAF524C689C46E769E97D4658">
    <w:name w:val="F304BD0DAF524C689C46E769E97D4658"/>
    <w:rsid w:val="001C032F"/>
  </w:style>
  <w:style w:type="paragraph" w:customStyle="1" w:styleId="088E20C6800D46A4AEEBF255A99206FA">
    <w:name w:val="088E20C6800D46A4AEEBF255A99206FA"/>
    <w:rsid w:val="001C032F"/>
  </w:style>
  <w:style w:type="paragraph" w:customStyle="1" w:styleId="D7152463EE06481C8031D2267D0C61B51">
    <w:name w:val="D7152463EE06481C8031D2267D0C61B51"/>
    <w:rsid w:val="001C032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304BD0DAF524C689C46E769E97D46581">
    <w:name w:val="F304BD0DAF524C689C46E769E97D46581"/>
    <w:rsid w:val="001C032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A944A821E8B41D6A484E53433AD6B34">
    <w:name w:val="EA944A821E8B41D6A484E53433AD6B34"/>
    <w:rsid w:val="001C032F"/>
  </w:style>
  <w:style w:type="paragraph" w:customStyle="1" w:styleId="F57F25E7EC154590BAF53DDAC6ABEDDA">
    <w:name w:val="F57F25E7EC154590BAF53DDAC6ABEDDA"/>
    <w:rsid w:val="001C032F"/>
  </w:style>
  <w:style w:type="paragraph" w:customStyle="1" w:styleId="472003F6059448AE88785BE5DDA5C826">
    <w:name w:val="472003F6059448AE88785BE5DDA5C826"/>
    <w:rsid w:val="001C032F"/>
  </w:style>
  <w:style w:type="paragraph" w:customStyle="1" w:styleId="737FB6590F214D2F8F3C787ABD3F9407">
    <w:name w:val="737FB6590F214D2F8F3C787ABD3F9407"/>
    <w:rsid w:val="001C032F"/>
  </w:style>
  <w:style w:type="paragraph" w:customStyle="1" w:styleId="4F0C3DDEECED41AC9BFAC9B45D21BC69">
    <w:name w:val="4F0C3DDEECED41AC9BFAC9B45D21BC69"/>
    <w:rsid w:val="001C032F"/>
  </w:style>
  <w:style w:type="paragraph" w:customStyle="1" w:styleId="33FB9EFDE55A45E98A7A84B64F7F1A4B">
    <w:name w:val="33FB9EFDE55A45E98A7A84B64F7F1A4B"/>
    <w:rsid w:val="001C032F"/>
  </w:style>
  <w:style w:type="paragraph" w:customStyle="1" w:styleId="D1108218AE88413A80F4DF958E435F00">
    <w:name w:val="D1108218AE88413A80F4DF958E435F00"/>
    <w:rsid w:val="001C032F"/>
  </w:style>
  <w:style w:type="paragraph" w:customStyle="1" w:styleId="0E3932743C8E4F89914D82C0BEEFF0E3">
    <w:name w:val="0E3932743C8E4F89914D82C0BEEFF0E3"/>
    <w:rsid w:val="001C032F"/>
  </w:style>
  <w:style w:type="paragraph" w:customStyle="1" w:styleId="0BD035A9C1254CD6AE85CFDB5D50CE4B">
    <w:name w:val="0BD035A9C1254CD6AE85CFDB5D50CE4B"/>
    <w:rsid w:val="001C032F"/>
  </w:style>
  <w:style w:type="paragraph" w:customStyle="1" w:styleId="4784817519AE4667836921F2E712CEEE">
    <w:name w:val="4784817519AE4667836921F2E712CEEE"/>
    <w:rsid w:val="001C032F"/>
  </w:style>
  <w:style w:type="paragraph" w:customStyle="1" w:styleId="9E466A95BEF44F43B312251CD1D87006">
    <w:name w:val="9E466A95BEF44F43B312251CD1D87006"/>
    <w:rsid w:val="001C03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788553b7-1961-4aec-93d9-8be6bd9a392d</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06C497FC2E03C04B832A8E76B406C9F3" ma:contentTypeVersion="34" ma:contentTypeDescription="Skapa nytt dokument med möjlighet att välja RK-mall" ma:contentTypeScope="" ma:versionID="9c8b9c1651ace9102762b2136342ec44">
  <xsd:schema xmlns:xsd="http://www.w3.org/2001/XMLSchema" xmlns:xs="http://www.w3.org/2001/XMLSchema" xmlns:p="http://schemas.microsoft.com/office/2006/metadata/properties" xmlns:ns2="4e9c2f0c-7bf8-49af-8356-cbf363fc78a7" xmlns:ns3="cc625d36-bb37-4650-91b9-0c96159295ba" xmlns:ns4="18f3d968-6251-40b0-9f11-012b293496c2" xmlns:ns5="0d872ff3-9630-4a51-b1cf-db0b1b48e599" targetNamespace="http://schemas.microsoft.com/office/2006/metadata/properties" ma:root="true" ma:fieldsID="c8755df00a58584a97c5afa7c92f6278" ns2:_="" ns3:_="" ns4:_="" ns5:_="">
    <xsd:import namespace="4e9c2f0c-7bf8-49af-8356-cbf363fc78a7"/>
    <xsd:import namespace="cc625d36-bb37-4650-91b9-0c96159295ba"/>
    <xsd:import namespace="18f3d968-6251-40b0-9f11-012b293496c2"/>
    <xsd:import namespace="0d872ff3-9630-4a51-b1cf-db0b1b48e599"/>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20fb7631-a8fc-49e7-b09a-49b78e106c6f}" ma:internalName="TaxCatchAllLabel" ma:readOnly="true" ma:showField="CatchAllDataLabel" ma:web="d094f88e-f9f0-4e4e-8fd4-15ef8157bc82">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20fb7631-a8fc-49e7-b09a-49b78e106c6f}" ma:internalName="TaxCatchAll" ma:showField="CatchAllData" ma:web="d094f88e-f9f0-4e4e-8fd4-15ef8157bc8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872ff3-9630-4a51-b1cf-db0b1b48e599"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2021-05-26T00:00:00</HeaderDate>
    <Office/>
    <Dnr>Ju2021/02000</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2021-05-26T00:00:00</HeaderDate>
    <Office/>
    <Dnr>Ju2021/02000</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17A96-EF54-4D41-ACE4-7C467B4E2D57}"/>
</file>

<file path=customXml/itemProps2.xml><?xml version="1.0" encoding="utf-8"?>
<ds:datastoreItem xmlns:ds="http://schemas.openxmlformats.org/officeDocument/2006/customXml" ds:itemID="{221A5E44-1EEA-4E85-A037-9EF49EEB747B}"/>
</file>

<file path=customXml/itemProps3.xml><?xml version="1.0" encoding="utf-8"?>
<ds:datastoreItem xmlns:ds="http://schemas.openxmlformats.org/officeDocument/2006/customXml" ds:itemID="{565790CF-F789-49AA-B7D2-5C4B973C48DD}"/>
</file>

<file path=customXml/itemProps4.xml><?xml version="1.0" encoding="utf-8"?>
<ds:datastoreItem xmlns:ds="http://schemas.openxmlformats.org/officeDocument/2006/customXml" ds:itemID="{159027DE-F93C-4C8B-9088-36EB42375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0d872ff3-9630-4a51-b1cf-db0b1b48e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1A5E44-1EEA-4E85-A037-9EF49EEB747B}">
  <ds:schemaRefs>
    <ds:schemaRef ds:uri="http://schemas.microsoft.com/sharepoint/v3/contenttype/forms"/>
  </ds:schemaRefs>
</ds:datastoreItem>
</file>

<file path=customXml/itemProps6.xml><?xml version="1.0" encoding="utf-8"?>
<ds:datastoreItem xmlns:ds="http://schemas.openxmlformats.org/officeDocument/2006/customXml" ds:itemID="{9AAA7B5F-909B-478D-ACE5-E5C776A195F0}">
  <ds:schemaRefs>
    <ds:schemaRef ds:uri="http://lp/documentinfo/RK"/>
  </ds:schemaRefs>
</ds:datastoreItem>
</file>

<file path=customXml/itemProps7.xml><?xml version="1.0" encoding="utf-8"?>
<ds:datastoreItem xmlns:ds="http://schemas.openxmlformats.org/officeDocument/2006/customXml" ds:itemID="{9AAA7B5F-909B-478D-ACE5-E5C776A195F0}"/>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276</Words>
  <Characters>1469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2924.docx</dc:title>
  <dc:subject/>
  <dc:creator>Madeleine Josefsson</dc:creator>
  <cp:keywords/>
  <dc:description/>
  <cp:lastModifiedBy>Madeleine Josefsson</cp:lastModifiedBy>
  <cp:revision>2</cp:revision>
  <dcterms:created xsi:type="dcterms:W3CDTF">2021-05-25T15:02:00Z</dcterms:created>
  <dcterms:modified xsi:type="dcterms:W3CDTF">2021-05-25T15:02:00Z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8be2a33d-f955-4b6c-b76b-0871167e9e15</vt:lpwstr>
  </property>
  <property fmtid="{D5CDD505-2E9C-101B-9397-08002B2CF9AE}" pid="5" name="_dlc_DocId">
    <vt:lpwstr>4TWQZHY2AZDS-80959196-154</vt:lpwstr>
  </property>
  <property fmtid="{D5CDD505-2E9C-101B-9397-08002B2CF9AE}" pid="6" name="_dlc_DocIdUrl">
    <vt:lpwstr>https://dhs.sp.regeringskansliet.se/yta/ju-L6/_layouts/15/DocIdRedir.aspx?ID=4TWQZHY2AZDS-80959196-154, 4TWQZHY2AZDS-80959196-154</vt:lpwstr>
  </property>
  <property fmtid="{D5CDD505-2E9C-101B-9397-08002B2CF9AE}" pid="7" name="Organisation">
    <vt:lpwstr/>
  </property>
  <property fmtid="{D5CDD505-2E9C-101B-9397-08002B2CF9AE}" pid="8" name="ActivityCategory">
    <vt:lpwstr/>
  </property>
</Properties>
</file>