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486F4" w14:textId="223B29D9" w:rsidR="00754C11" w:rsidRDefault="000156B9" w:rsidP="000156B9">
      <w:pPr>
        <w:pStyle w:val="Rubrik"/>
      </w:pPr>
      <w:bookmarkStart w:id="0" w:name="Start"/>
      <w:bookmarkEnd w:id="0"/>
      <w:r>
        <w:t xml:space="preserve">Svar på fråga </w:t>
      </w:r>
      <w:r w:rsidRPr="000156B9">
        <w:t xml:space="preserve">2020/21:1896 </w:t>
      </w:r>
      <w:r>
        <w:t>av Sara Gille (SD)</w:t>
      </w:r>
    </w:p>
    <w:p w14:paraId="308AE0C1" w14:textId="6A26DE21" w:rsidR="000156B9" w:rsidRDefault="000156B9" w:rsidP="000156B9">
      <w:pPr>
        <w:pStyle w:val="Rubrik"/>
      </w:pPr>
      <w:r w:rsidRPr="000156B9">
        <w:t>Hackning av de svenska läkemedelsföretagens datauppgifter</w:t>
      </w:r>
    </w:p>
    <w:p w14:paraId="105EBEDC" w14:textId="7AE6A47E" w:rsidR="000156B9" w:rsidRDefault="000156B9" w:rsidP="000156B9">
      <w:pPr>
        <w:pStyle w:val="Brdtext"/>
      </w:pPr>
      <w:r>
        <w:t xml:space="preserve">Sara Gille </w:t>
      </w:r>
      <w:r w:rsidR="00493C7B">
        <w:t>har frågat mig om</w:t>
      </w:r>
      <w:r>
        <w:t xml:space="preserve"> hur jag och regeringen arbetar för att svenska läkemedelsföretag inte ska utsättas för intrångsförsök från Nordkorea, liknande de som </w:t>
      </w:r>
      <w:r w:rsidR="004F04A8">
        <w:t xml:space="preserve">bl.a. </w:t>
      </w:r>
      <w:r>
        <w:t xml:space="preserve">Sydkoreas hälsomyndigheter, vaccinforskare </w:t>
      </w:r>
      <w:r w:rsidR="004F04A8">
        <w:t xml:space="preserve">och </w:t>
      </w:r>
      <w:r>
        <w:t>läkemedelstillverkare</w:t>
      </w:r>
      <w:r w:rsidR="00243192">
        <w:t xml:space="preserve"> utsatts för</w:t>
      </w:r>
      <w:r w:rsidR="00A86B3A">
        <w:t>.</w:t>
      </w:r>
    </w:p>
    <w:p w14:paraId="006CA258" w14:textId="1C3925B2" w:rsidR="00A86B3A" w:rsidRDefault="00A86B3A" w:rsidP="00A86B3A">
      <w:pPr>
        <w:pStyle w:val="Brdtext"/>
      </w:pPr>
      <w:r>
        <w:t xml:space="preserve">Sveriges säkerhet, konkurrenskraft och välstånd vilar i stor utsträckning på digitala grunder. Cyberhoten mot Sverige och svenska intressen är omfattande och med teknikutveckling och digitalisering blir hoten och sårbarheterna fler. Mot denna bakgrund har regeringen beslutat om ett stort antal åtgärder för att stärka informations- och cybersäkerheten i hela samhället. </w:t>
      </w:r>
    </w:p>
    <w:p w14:paraId="629CBE6B" w14:textId="0F2BA9E3" w:rsidR="00A86B3A" w:rsidRDefault="00A86B3A" w:rsidP="00A86B3A">
      <w:pPr>
        <w:pStyle w:val="Brdtext"/>
      </w:pPr>
      <w:r>
        <w:t xml:space="preserve">I december 2020 beslutade regeringen om ett uppdrag till Försvarets radioanstalt, Försvarsmakten, </w:t>
      </w:r>
      <w:r w:rsidR="00A15B36">
        <w:t>Myndigheten för samhällsskydd och beredskap (</w:t>
      </w:r>
      <w:r>
        <w:t>MSB</w:t>
      </w:r>
      <w:r w:rsidR="00A15B36">
        <w:t>)</w:t>
      </w:r>
      <w:r>
        <w:t xml:space="preserve"> och Säkerhetspolisen om fördjupad samverkan inom cybersäkerhetsområdet genom ett nationellt cybersäkerhetscenter. Centret ska bidra till att göra Sverige säkrare genom att höja den samlade förmågan att möta cyberhot och effektivt stödja både offentliga aktörer och näringsliv.</w:t>
      </w:r>
    </w:p>
    <w:p w14:paraId="3241EE68" w14:textId="4A4DFB41" w:rsidR="00A86B3A" w:rsidRDefault="00A86B3A" w:rsidP="00A86B3A">
      <w:pPr>
        <w:pStyle w:val="Brdtext"/>
      </w:pPr>
      <w:r>
        <w:t xml:space="preserve">Små- och medelstora företag </w:t>
      </w:r>
      <w:r w:rsidR="00337FDE">
        <w:t xml:space="preserve">har ofta begränsade förutsättningar </w:t>
      </w:r>
      <w:r>
        <w:t xml:space="preserve">att stärka sin motståndskraft mot cyberhot. Regeringen gav </w:t>
      </w:r>
      <w:r w:rsidR="00BC7E8A">
        <w:t xml:space="preserve">därför </w:t>
      </w:r>
      <w:r>
        <w:t xml:space="preserve">2018 MSB i uppdrag att bidra till att öka allmänhetens och </w:t>
      </w:r>
      <w:r w:rsidR="00BC7E8A">
        <w:t xml:space="preserve">små och medelstora </w:t>
      </w:r>
      <w:r>
        <w:t>företags kunskap</w:t>
      </w:r>
      <w:r w:rsidR="00E63AD7">
        <w:t>er</w:t>
      </w:r>
      <w:r w:rsidR="004B3249">
        <w:t xml:space="preserve"> </w:t>
      </w:r>
      <w:r>
        <w:t>om informationssäkerhet. Tillsammans med ett stort antal aktörer utformade MSB en informationskampanj</w:t>
      </w:r>
      <w:r w:rsidR="007A244B">
        <w:t>, med vilken man</w:t>
      </w:r>
      <w:r>
        <w:t xml:space="preserve"> </w:t>
      </w:r>
      <w:r w:rsidR="00550D5E">
        <w:t>nått ut brett</w:t>
      </w:r>
      <w:r>
        <w:t>.</w:t>
      </w:r>
    </w:p>
    <w:p w14:paraId="1148CE8D" w14:textId="04473B97" w:rsidR="00F67CCD" w:rsidRDefault="00A86B3A" w:rsidP="00A86B3A">
      <w:pPr>
        <w:pStyle w:val="Brdtext"/>
      </w:pPr>
      <w:r>
        <w:lastRenderedPageBreak/>
        <w:t xml:space="preserve">Skyddet av företagshemligheter är väsentligt för företagens konkurrenskraft. På regeringens initiativ har lagen om företagshemligheter ändrats så att fler angrepp på företagshemligheter har gjorts otillåtna och straffskalan för grovt företagsspioneri skärpts. </w:t>
      </w:r>
      <w:r w:rsidR="00F67CCD" w:rsidRPr="00F67CCD">
        <w:t>Vidare har Justitiedepartementet tagit fram förslag på stärkt straffrättsligt skydd för företagshemligheter av teknisk natur (Ds 2020:26). Två nya straffbestämmelser föreslås – en om olovligt utnyttjande av företagshemlighet och en om olovligt röjande av företagshemlighet. Förslagen syftar till att förbättra förutsättningarna för företagande och teknisk utveckling, men även till att möta det hot som industrispionage utgör mot svensk industri och det svenska samhället. Förslagen är för närvarande ute på remiss.</w:t>
      </w:r>
    </w:p>
    <w:p w14:paraId="3234B980" w14:textId="0B137699" w:rsidR="00452C75" w:rsidRDefault="00A86B3A" w:rsidP="00A86B3A">
      <w:pPr>
        <w:pStyle w:val="Brdtext"/>
      </w:pPr>
      <w:r>
        <w:t xml:space="preserve">För att möta hoten </w:t>
      </w:r>
      <w:r w:rsidR="00F67CCD">
        <w:t xml:space="preserve">är det också viktigt att fokusera </w:t>
      </w:r>
      <w:r>
        <w:t>på utbildning, forskning och utveckling inom informations- och cybersäkerhet. Flera aktörer genomför viktiga insatser och i regeringens forsknings- och innovationsproposition presenterades en särskild satsning på forskning om informations- och cybersäkerhet.</w:t>
      </w:r>
    </w:p>
    <w:p w14:paraId="24BD76BC" w14:textId="08040FD7" w:rsidR="00755C59" w:rsidRDefault="00A86B3A" w:rsidP="00A86B3A">
      <w:pPr>
        <w:pStyle w:val="Brdtext"/>
      </w:pPr>
      <w:r>
        <w:t>Jag och regeringen har för avsikt att fortsätta att bedriva ett uthålligt och systematiskt arbete med informations- och cybersäkerhet för att stärka hela samhällets motståndskraft mot intrång och attacker.</w:t>
      </w:r>
    </w:p>
    <w:p w14:paraId="0C3444B4" w14:textId="1B70F01C" w:rsidR="00493C7B" w:rsidRDefault="00493C7B" w:rsidP="006A12F1">
      <w:pPr>
        <w:pStyle w:val="Brdtext"/>
      </w:pPr>
      <w:r>
        <w:t xml:space="preserve">Stockholm den </w:t>
      </w:r>
      <w:sdt>
        <w:sdtPr>
          <w:id w:val="-1225218591"/>
          <w:placeholder>
            <w:docPart w:val="A5D48E1A12794D58917E8F29C3F7FFBB"/>
          </w:placeholder>
          <w:dataBinding w:prefixMappings="xmlns:ns0='http://lp/documentinfo/RK' " w:xpath="/ns0:DocumentInfo[1]/ns0:BaseInfo[1]/ns0:HeaderDate[1]" w:storeItemID="{0E64AEF6-B91A-45A8-B9AE-3E41FC3158E8}"/>
          <w:date w:fullDate="2021-03-03T00:00:00Z">
            <w:dateFormat w:val="d MMMM yyyy"/>
            <w:lid w:val="sv-SE"/>
            <w:storeMappedDataAs w:val="dateTime"/>
            <w:calendar w:val="gregorian"/>
          </w:date>
        </w:sdtPr>
        <w:sdtEndPr/>
        <w:sdtContent>
          <w:r w:rsidR="000156B9">
            <w:t>3 mars</w:t>
          </w:r>
          <w:r w:rsidR="00AE1FFA">
            <w:t xml:space="preserve"> 2021</w:t>
          </w:r>
        </w:sdtContent>
      </w:sdt>
    </w:p>
    <w:p w14:paraId="4C3C6C41" w14:textId="77777777" w:rsidR="00493C7B" w:rsidRDefault="00493C7B" w:rsidP="004E7A8F">
      <w:pPr>
        <w:pStyle w:val="Brdtextutanavstnd"/>
      </w:pPr>
    </w:p>
    <w:p w14:paraId="5A31608F" w14:textId="77777777" w:rsidR="00493C7B" w:rsidRDefault="00493C7B" w:rsidP="004E7A8F">
      <w:pPr>
        <w:pStyle w:val="Brdtextutanavstnd"/>
      </w:pPr>
    </w:p>
    <w:p w14:paraId="33522EC2" w14:textId="4A6DA29A" w:rsidR="00493C7B" w:rsidRDefault="00234EBF" w:rsidP="00422A41">
      <w:pPr>
        <w:pStyle w:val="Brdtext"/>
      </w:pPr>
      <w:r>
        <w:t>Mikael Damberg</w:t>
      </w:r>
    </w:p>
    <w:p w14:paraId="72D89606" w14:textId="77777777" w:rsidR="00BE583D" w:rsidRPr="00DB48AB" w:rsidRDefault="00BE583D" w:rsidP="00DB48AB">
      <w:pPr>
        <w:pStyle w:val="Brdtext"/>
      </w:pPr>
    </w:p>
    <w:sectPr w:rsidR="00BE583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D108B" w14:textId="77777777" w:rsidR="000B29DB" w:rsidRDefault="000B29DB" w:rsidP="00A87A54">
      <w:pPr>
        <w:spacing w:after="0" w:line="240" w:lineRule="auto"/>
      </w:pPr>
      <w:r>
        <w:separator/>
      </w:r>
    </w:p>
  </w:endnote>
  <w:endnote w:type="continuationSeparator" w:id="0">
    <w:p w14:paraId="0FE8D0F6" w14:textId="77777777" w:rsidR="000B29DB" w:rsidRDefault="000B29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011E7" w14:textId="77777777" w:rsidTr="006A26EC">
      <w:trPr>
        <w:trHeight w:val="227"/>
        <w:jc w:val="right"/>
      </w:trPr>
      <w:tc>
        <w:tcPr>
          <w:tcW w:w="708" w:type="dxa"/>
          <w:vAlign w:val="bottom"/>
        </w:tcPr>
        <w:p w14:paraId="51046A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58294B" w14:textId="77777777" w:rsidTr="006A26EC">
      <w:trPr>
        <w:trHeight w:val="850"/>
        <w:jc w:val="right"/>
      </w:trPr>
      <w:tc>
        <w:tcPr>
          <w:tcW w:w="708" w:type="dxa"/>
          <w:vAlign w:val="bottom"/>
        </w:tcPr>
        <w:p w14:paraId="336B8849" w14:textId="77777777" w:rsidR="005606BC" w:rsidRPr="00347E11" w:rsidRDefault="005606BC" w:rsidP="005606BC">
          <w:pPr>
            <w:pStyle w:val="Sidfot"/>
            <w:spacing w:line="276" w:lineRule="auto"/>
            <w:jc w:val="right"/>
          </w:pPr>
        </w:p>
      </w:tc>
    </w:tr>
  </w:tbl>
  <w:p w14:paraId="3434F4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AADEEE" w14:textId="77777777" w:rsidTr="001F4302">
      <w:trPr>
        <w:trHeight w:val="510"/>
      </w:trPr>
      <w:tc>
        <w:tcPr>
          <w:tcW w:w="8525" w:type="dxa"/>
          <w:gridSpan w:val="2"/>
          <w:vAlign w:val="bottom"/>
        </w:tcPr>
        <w:p w14:paraId="4E7DA835" w14:textId="77777777" w:rsidR="00347E11" w:rsidRPr="00347E11" w:rsidRDefault="00347E11" w:rsidP="00347E11">
          <w:pPr>
            <w:pStyle w:val="Sidfot"/>
            <w:rPr>
              <w:sz w:val="8"/>
            </w:rPr>
          </w:pPr>
        </w:p>
      </w:tc>
    </w:tr>
    <w:tr w:rsidR="00093408" w:rsidRPr="00EE3C0F" w14:paraId="4D4F9B1B" w14:textId="77777777" w:rsidTr="00C26068">
      <w:trPr>
        <w:trHeight w:val="227"/>
      </w:trPr>
      <w:tc>
        <w:tcPr>
          <w:tcW w:w="4074" w:type="dxa"/>
        </w:tcPr>
        <w:p w14:paraId="47373CF5" w14:textId="77777777" w:rsidR="00347E11" w:rsidRPr="00F53AEA" w:rsidRDefault="00347E11" w:rsidP="00C26068">
          <w:pPr>
            <w:pStyle w:val="Sidfot"/>
            <w:spacing w:line="276" w:lineRule="auto"/>
          </w:pPr>
        </w:p>
      </w:tc>
      <w:tc>
        <w:tcPr>
          <w:tcW w:w="4451" w:type="dxa"/>
        </w:tcPr>
        <w:p w14:paraId="2D2A5D72" w14:textId="77777777" w:rsidR="00093408" w:rsidRPr="00F53AEA" w:rsidRDefault="00093408" w:rsidP="00F53AEA">
          <w:pPr>
            <w:pStyle w:val="Sidfot"/>
            <w:spacing w:line="276" w:lineRule="auto"/>
          </w:pPr>
        </w:p>
      </w:tc>
    </w:tr>
  </w:tbl>
  <w:p w14:paraId="01FE39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B4305" w14:textId="77777777" w:rsidR="000B29DB" w:rsidRDefault="000B29DB" w:rsidP="00A87A54">
      <w:pPr>
        <w:spacing w:after="0" w:line="240" w:lineRule="auto"/>
      </w:pPr>
      <w:r>
        <w:separator/>
      </w:r>
    </w:p>
  </w:footnote>
  <w:footnote w:type="continuationSeparator" w:id="0">
    <w:p w14:paraId="157E12FA" w14:textId="77777777" w:rsidR="000B29DB" w:rsidRDefault="000B29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05AB" w14:paraId="3F9E4A6F" w14:textId="77777777" w:rsidTr="00C93EBA">
      <w:trPr>
        <w:trHeight w:val="227"/>
      </w:trPr>
      <w:tc>
        <w:tcPr>
          <w:tcW w:w="5534" w:type="dxa"/>
        </w:tcPr>
        <w:p w14:paraId="3D002EDD" w14:textId="77777777" w:rsidR="005405AB" w:rsidRPr="007D73AB" w:rsidRDefault="005405AB">
          <w:pPr>
            <w:pStyle w:val="Sidhuvud"/>
          </w:pPr>
        </w:p>
      </w:tc>
      <w:tc>
        <w:tcPr>
          <w:tcW w:w="3170" w:type="dxa"/>
          <w:vAlign w:val="bottom"/>
        </w:tcPr>
        <w:p w14:paraId="4B12A43C" w14:textId="77777777" w:rsidR="005405AB" w:rsidRPr="007D73AB" w:rsidRDefault="005405AB" w:rsidP="00340DE0">
          <w:pPr>
            <w:pStyle w:val="Sidhuvud"/>
          </w:pPr>
        </w:p>
      </w:tc>
      <w:tc>
        <w:tcPr>
          <w:tcW w:w="1134" w:type="dxa"/>
        </w:tcPr>
        <w:p w14:paraId="2533645F" w14:textId="77777777" w:rsidR="005405AB" w:rsidRDefault="005405AB" w:rsidP="005A703A">
          <w:pPr>
            <w:pStyle w:val="Sidhuvud"/>
          </w:pPr>
        </w:p>
      </w:tc>
    </w:tr>
    <w:tr w:rsidR="005405AB" w14:paraId="527F6F34" w14:textId="77777777" w:rsidTr="00C93EBA">
      <w:trPr>
        <w:trHeight w:val="1928"/>
      </w:trPr>
      <w:tc>
        <w:tcPr>
          <w:tcW w:w="5534" w:type="dxa"/>
        </w:tcPr>
        <w:p w14:paraId="369A4776" w14:textId="77777777" w:rsidR="005405AB" w:rsidRPr="00340DE0" w:rsidRDefault="005405AB" w:rsidP="00340DE0">
          <w:pPr>
            <w:pStyle w:val="Sidhuvud"/>
          </w:pPr>
          <w:r>
            <w:rPr>
              <w:noProof/>
            </w:rPr>
            <w:drawing>
              <wp:inline distT="0" distB="0" distL="0" distR="0" wp14:anchorId="5C781A76" wp14:editId="069C0C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B44A1D" w14:textId="77777777" w:rsidR="005405AB" w:rsidRPr="00710A6C" w:rsidRDefault="005405AB" w:rsidP="00EE3C0F">
          <w:pPr>
            <w:pStyle w:val="Sidhuvud"/>
            <w:rPr>
              <w:b/>
            </w:rPr>
          </w:pPr>
        </w:p>
        <w:p w14:paraId="3A8C28FB" w14:textId="77777777" w:rsidR="005405AB" w:rsidRDefault="005405AB" w:rsidP="00EE3C0F">
          <w:pPr>
            <w:pStyle w:val="Sidhuvud"/>
          </w:pPr>
        </w:p>
        <w:p w14:paraId="2E0CF4FC" w14:textId="77777777" w:rsidR="005405AB" w:rsidRDefault="005405AB" w:rsidP="00EE3C0F">
          <w:pPr>
            <w:pStyle w:val="Sidhuvud"/>
          </w:pPr>
        </w:p>
        <w:p w14:paraId="421F2C2E" w14:textId="77777777" w:rsidR="005405AB" w:rsidRDefault="005405AB" w:rsidP="00EE3C0F">
          <w:pPr>
            <w:pStyle w:val="Sidhuvud"/>
          </w:pPr>
        </w:p>
        <w:p w14:paraId="23AAEB8C" w14:textId="0643B57C" w:rsidR="005405AB" w:rsidRDefault="00980B4E" w:rsidP="00EE3C0F">
          <w:pPr>
            <w:pStyle w:val="Sidhuvud"/>
          </w:pPr>
          <w:r w:rsidRPr="00980B4E">
            <w:t>Ju2021/</w:t>
          </w:r>
          <w:r w:rsidR="004B6349">
            <w:t>00756</w:t>
          </w:r>
        </w:p>
        <w:p w14:paraId="6F1B3126" w14:textId="77777777" w:rsidR="005405AB" w:rsidRDefault="005405AB" w:rsidP="00EE3C0F">
          <w:pPr>
            <w:pStyle w:val="Sidhuvud"/>
          </w:pPr>
        </w:p>
      </w:tc>
      <w:tc>
        <w:tcPr>
          <w:tcW w:w="1134" w:type="dxa"/>
        </w:tcPr>
        <w:p w14:paraId="0139701A" w14:textId="77777777" w:rsidR="005405AB" w:rsidRDefault="005405AB" w:rsidP="0094502D">
          <w:pPr>
            <w:pStyle w:val="Sidhuvud"/>
          </w:pPr>
        </w:p>
        <w:p w14:paraId="138E3B23" w14:textId="77777777" w:rsidR="005405AB" w:rsidRPr="0094502D" w:rsidRDefault="005405AB" w:rsidP="00EC71A6">
          <w:pPr>
            <w:pStyle w:val="Sidhuvud"/>
          </w:pPr>
        </w:p>
      </w:tc>
    </w:tr>
    <w:tr w:rsidR="005405AB" w14:paraId="66C1161D" w14:textId="77777777" w:rsidTr="00C93EBA">
      <w:trPr>
        <w:trHeight w:val="2268"/>
      </w:trPr>
      <w:sdt>
        <w:sdtPr>
          <w:rPr>
            <w:b/>
          </w:rPr>
          <w:alias w:val="SenderText"/>
          <w:tag w:val="ccRKShow_SenderText"/>
          <w:id w:val="1374046025"/>
          <w:placeholder>
            <w:docPart w:val="F3DC6F9E702E405E9875386FD6B7D4F0"/>
          </w:placeholder>
        </w:sdtPr>
        <w:sdtEndPr>
          <w:rPr>
            <w:b w:val="0"/>
          </w:rPr>
        </w:sdtEndPr>
        <w:sdtContent>
          <w:tc>
            <w:tcPr>
              <w:tcW w:w="5534" w:type="dxa"/>
              <w:tcMar>
                <w:right w:w="1134" w:type="dxa"/>
              </w:tcMar>
            </w:tcPr>
            <w:p w14:paraId="7DD9F9C9" w14:textId="77777777" w:rsidR="00234EBF" w:rsidRPr="00234EBF" w:rsidRDefault="00234EBF" w:rsidP="00340DE0">
              <w:pPr>
                <w:pStyle w:val="Sidhuvud"/>
                <w:rPr>
                  <w:b/>
                </w:rPr>
              </w:pPr>
              <w:r w:rsidRPr="00234EBF">
                <w:rPr>
                  <w:b/>
                </w:rPr>
                <w:t>Justitiedepartementet</w:t>
              </w:r>
            </w:p>
            <w:p w14:paraId="2E509F16" w14:textId="77777777" w:rsidR="005405AB" w:rsidRPr="00340DE0" w:rsidRDefault="00234EBF" w:rsidP="00340DE0">
              <w:pPr>
                <w:pStyle w:val="Sidhuvud"/>
              </w:pPr>
              <w:r w:rsidRPr="00234EBF">
                <w:t>Inrikesministern</w:t>
              </w:r>
            </w:p>
          </w:tc>
        </w:sdtContent>
      </w:sdt>
      <w:sdt>
        <w:sdtPr>
          <w:alias w:val="Recipient"/>
          <w:tag w:val="ccRKShow_Recipient"/>
          <w:id w:val="-28344517"/>
          <w:placeholder>
            <w:docPart w:val="035CE412FE634E62A08DE47BBBE832B9"/>
          </w:placeholder>
          <w:dataBinding w:prefixMappings="xmlns:ns0='http://lp/documentinfo/RK' " w:xpath="/ns0:DocumentInfo[1]/ns0:BaseInfo[1]/ns0:Recipient[1]" w:storeItemID="{0E64AEF6-B91A-45A8-B9AE-3E41FC3158E8}"/>
          <w:text w:multiLine="1"/>
        </w:sdtPr>
        <w:sdtEndPr/>
        <w:sdtContent>
          <w:tc>
            <w:tcPr>
              <w:tcW w:w="3170" w:type="dxa"/>
            </w:tcPr>
            <w:p w14:paraId="65F3EDA0" w14:textId="77777777" w:rsidR="005405AB" w:rsidRDefault="005405AB" w:rsidP="00547B89">
              <w:pPr>
                <w:pStyle w:val="Sidhuvud"/>
              </w:pPr>
              <w:r>
                <w:t>Till riksdagen</w:t>
              </w:r>
            </w:p>
          </w:tc>
        </w:sdtContent>
      </w:sdt>
      <w:tc>
        <w:tcPr>
          <w:tcW w:w="1134" w:type="dxa"/>
        </w:tcPr>
        <w:p w14:paraId="59EFFCC6" w14:textId="77777777" w:rsidR="005405AB" w:rsidRDefault="005405AB" w:rsidP="003E6020">
          <w:pPr>
            <w:pStyle w:val="Sidhuvud"/>
          </w:pPr>
        </w:p>
      </w:tc>
    </w:tr>
  </w:tbl>
  <w:p w14:paraId="187A3C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B"/>
    <w:rsid w:val="00000290"/>
    <w:rsid w:val="00001068"/>
    <w:rsid w:val="0000412C"/>
    <w:rsid w:val="00004D5C"/>
    <w:rsid w:val="00005F68"/>
    <w:rsid w:val="00006CA7"/>
    <w:rsid w:val="000128EB"/>
    <w:rsid w:val="00012B00"/>
    <w:rsid w:val="00014EF6"/>
    <w:rsid w:val="000156B9"/>
    <w:rsid w:val="00016730"/>
    <w:rsid w:val="00017197"/>
    <w:rsid w:val="0001725B"/>
    <w:rsid w:val="000203B0"/>
    <w:rsid w:val="000205ED"/>
    <w:rsid w:val="00021FD6"/>
    <w:rsid w:val="000241FA"/>
    <w:rsid w:val="00025992"/>
    <w:rsid w:val="00025D98"/>
    <w:rsid w:val="00026711"/>
    <w:rsid w:val="0002708E"/>
    <w:rsid w:val="0002763D"/>
    <w:rsid w:val="0003072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7C8"/>
    <w:rsid w:val="000862E0"/>
    <w:rsid w:val="000873C3"/>
    <w:rsid w:val="00093408"/>
    <w:rsid w:val="00093BBF"/>
    <w:rsid w:val="0009435C"/>
    <w:rsid w:val="000A13CA"/>
    <w:rsid w:val="000A456A"/>
    <w:rsid w:val="000A5E43"/>
    <w:rsid w:val="000B29DB"/>
    <w:rsid w:val="000B56A9"/>
    <w:rsid w:val="000C61D1"/>
    <w:rsid w:val="000C6A5C"/>
    <w:rsid w:val="000D31A9"/>
    <w:rsid w:val="000D370F"/>
    <w:rsid w:val="000D5449"/>
    <w:rsid w:val="000D7110"/>
    <w:rsid w:val="000E12D9"/>
    <w:rsid w:val="000E431B"/>
    <w:rsid w:val="000E59A9"/>
    <w:rsid w:val="000E638A"/>
    <w:rsid w:val="000E6472"/>
    <w:rsid w:val="000F00B8"/>
    <w:rsid w:val="000F00C9"/>
    <w:rsid w:val="000F1EA7"/>
    <w:rsid w:val="000F2084"/>
    <w:rsid w:val="000F2A8A"/>
    <w:rsid w:val="000F3A92"/>
    <w:rsid w:val="000F6462"/>
    <w:rsid w:val="00101DE6"/>
    <w:rsid w:val="001055DA"/>
    <w:rsid w:val="00106F29"/>
    <w:rsid w:val="001109A0"/>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91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7EE"/>
    <w:rsid w:val="0022187E"/>
    <w:rsid w:val="00222258"/>
    <w:rsid w:val="00223AD6"/>
    <w:rsid w:val="0022666A"/>
    <w:rsid w:val="00227E43"/>
    <w:rsid w:val="002315F5"/>
    <w:rsid w:val="00232EC3"/>
    <w:rsid w:val="00233D52"/>
    <w:rsid w:val="00234EBF"/>
    <w:rsid w:val="00237147"/>
    <w:rsid w:val="00242AD1"/>
    <w:rsid w:val="00243192"/>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93B"/>
    <w:rsid w:val="002C1D37"/>
    <w:rsid w:val="002C2A30"/>
    <w:rsid w:val="002C4348"/>
    <w:rsid w:val="002C476F"/>
    <w:rsid w:val="002C5B48"/>
    <w:rsid w:val="002C7F47"/>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CFE"/>
    <w:rsid w:val="003153D9"/>
    <w:rsid w:val="00321621"/>
    <w:rsid w:val="00323EF7"/>
    <w:rsid w:val="003240E1"/>
    <w:rsid w:val="00326C03"/>
    <w:rsid w:val="00327474"/>
    <w:rsid w:val="003277B5"/>
    <w:rsid w:val="003342B4"/>
    <w:rsid w:val="00336CD1"/>
    <w:rsid w:val="00337FDE"/>
    <w:rsid w:val="00340DE0"/>
    <w:rsid w:val="00341F47"/>
    <w:rsid w:val="0034210D"/>
    <w:rsid w:val="00342327"/>
    <w:rsid w:val="0034250B"/>
    <w:rsid w:val="003432F3"/>
    <w:rsid w:val="00344234"/>
    <w:rsid w:val="0034750A"/>
    <w:rsid w:val="00347C69"/>
    <w:rsid w:val="00347E11"/>
    <w:rsid w:val="003503DD"/>
    <w:rsid w:val="00350696"/>
    <w:rsid w:val="00350C92"/>
    <w:rsid w:val="003522AE"/>
    <w:rsid w:val="0035413B"/>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CB7"/>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1DA"/>
    <w:rsid w:val="00403D11"/>
    <w:rsid w:val="0040415A"/>
    <w:rsid w:val="00404DB4"/>
    <w:rsid w:val="004060B1"/>
    <w:rsid w:val="0041093C"/>
    <w:rsid w:val="0041223B"/>
    <w:rsid w:val="004137EE"/>
    <w:rsid w:val="00413A4E"/>
    <w:rsid w:val="00415163"/>
    <w:rsid w:val="00415273"/>
    <w:rsid w:val="004157BE"/>
    <w:rsid w:val="0041751B"/>
    <w:rsid w:val="0042068E"/>
    <w:rsid w:val="00422030"/>
    <w:rsid w:val="00422A7F"/>
    <w:rsid w:val="00426213"/>
    <w:rsid w:val="00431A7B"/>
    <w:rsid w:val="0043623F"/>
    <w:rsid w:val="00437459"/>
    <w:rsid w:val="00437FE2"/>
    <w:rsid w:val="00441D70"/>
    <w:rsid w:val="004425C2"/>
    <w:rsid w:val="004451EF"/>
    <w:rsid w:val="00445604"/>
    <w:rsid w:val="00446BAE"/>
    <w:rsid w:val="004508BA"/>
    <w:rsid w:val="00452C75"/>
    <w:rsid w:val="004557F3"/>
    <w:rsid w:val="0045607E"/>
    <w:rsid w:val="00456DC3"/>
    <w:rsid w:val="0046337E"/>
    <w:rsid w:val="00464CA1"/>
    <w:rsid w:val="004660C8"/>
    <w:rsid w:val="00466E13"/>
    <w:rsid w:val="0046728F"/>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C7B"/>
    <w:rsid w:val="0049768A"/>
    <w:rsid w:val="004A33C6"/>
    <w:rsid w:val="004A66B1"/>
    <w:rsid w:val="004A7DC4"/>
    <w:rsid w:val="004B1E7B"/>
    <w:rsid w:val="004B3029"/>
    <w:rsid w:val="004B3249"/>
    <w:rsid w:val="004B352B"/>
    <w:rsid w:val="004B35E7"/>
    <w:rsid w:val="004B4B73"/>
    <w:rsid w:val="004B6349"/>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4A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F01"/>
    <w:rsid w:val="00526AEB"/>
    <w:rsid w:val="005302E0"/>
    <w:rsid w:val="0054011D"/>
    <w:rsid w:val="005405AB"/>
    <w:rsid w:val="00544738"/>
    <w:rsid w:val="005456E4"/>
    <w:rsid w:val="005471B5"/>
    <w:rsid w:val="00547B89"/>
    <w:rsid w:val="00550D5E"/>
    <w:rsid w:val="00551027"/>
    <w:rsid w:val="005528B4"/>
    <w:rsid w:val="005568AF"/>
    <w:rsid w:val="00556AF5"/>
    <w:rsid w:val="005606BC"/>
    <w:rsid w:val="00563E73"/>
    <w:rsid w:val="0056426C"/>
    <w:rsid w:val="00565792"/>
    <w:rsid w:val="00567799"/>
    <w:rsid w:val="005710DE"/>
    <w:rsid w:val="00571A0B"/>
    <w:rsid w:val="00573DFD"/>
    <w:rsid w:val="005747D0"/>
    <w:rsid w:val="005827D5"/>
    <w:rsid w:val="00582918"/>
    <w:rsid w:val="00583DC6"/>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7AE"/>
    <w:rsid w:val="005E2F29"/>
    <w:rsid w:val="005E400D"/>
    <w:rsid w:val="005E49D4"/>
    <w:rsid w:val="005E4E79"/>
    <w:rsid w:val="005E5CE7"/>
    <w:rsid w:val="005E790C"/>
    <w:rsid w:val="005F08C5"/>
    <w:rsid w:val="00604782"/>
    <w:rsid w:val="00605718"/>
    <w:rsid w:val="00605C66"/>
    <w:rsid w:val="00606310"/>
    <w:rsid w:val="00607814"/>
    <w:rsid w:val="006107A8"/>
    <w:rsid w:val="00610D87"/>
    <w:rsid w:val="00610E88"/>
    <w:rsid w:val="00613827"/>
    <w:rsid w:val="00615FAA"/>
    <w:rsid w:val="006175D7"/>
    <w:rsid w:val="006208E5"/>
    <w:rsid w:val="00622BAB"/>
    <w:rsid w:val="006273E4"/>
    <w:rsid w:val="00631F82"/>
    <w:rsid w:val="00633B59"/>
    <w:rsid w:val="00634EF4"/>
    <w:rsid w:val="006357D0"/>
    <w:rsid w:val="006358C8"/>
    <w:rsid w:val="00636A64"/>
    <w:rsid w:val="0064133A"/>
    <w:rsid w:val="006416D1"/>
    <w:rsid w:val="00647FD7"/>
    <w:rsid w:val="00650080"/>
    <w:rsid w:val="00651691"/>
    <w:rsid w:val="00651F17"/>
    <w:rsid w:val="0065382D"/>
    <w:rsid w:val="00654B4D"/>
    <w:rsid w:val="0065559D"/>
    <w:rsid w:val="00655A40"/>
    <w:rsid w:val="00660D84"/>
    <w:rsid w:val="0066133A"/>
    <w:rsid w:val="00661B7B"/>
    <w:rsid w:val="0066264A"/>
    <w:rsid w:val="006629F6"/>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401"/>
    <w:rsid w:val="006B4A30"/>
    <w:rsid w:val="006B7569"/>
    <w:rsid w:val="006C0218"/>
    <w:rsid w:val="006C28EE"/>
    <w:rsid w:val="006C4FF1"/>
    <w:rsid w:val="006D226A"/>
    <w:rsid w:val="006D2998"/>
    <w:rsid w:val="006D3188"/>
    <w:rsid w:val="006D5159"/>
    <w:rsid w:val="006D6779"/>
    <w:rsid w:val="006D79AF"/>
    <w:rsid w:val="006D7CAE"/>
    <w:rsid w:val="006E08FC"/>
    <w:rsid w:val="006F2588"/>
    <w:rsid w:val="00710A6C"/>
    <w:rsid w:val="00710D98"/>
    <w:rsid w:val="00711CE9"/>
    <w:rsid w:val="00712266"/>
    <w:rsid w:val="00712593"/>
    <w:rsid w:val="00712D82"/>
    <w:rsid w:val="00716E22"/>
    <w:rsid w:val="007171AB"/>
    <w:rsid w:val="007213D0"/>
    <w:rsid w:val="007219C0"/>
    <w:rsid w:val="00725FA4"/>
    <w:rsid w:val="00731C75"/>
    <w:rsid w:val="00732599"/>
    <w:rsid w:val="00733078"/>
    <w:rsid w:val="00743E09"/>
    <w:rsid w:val="00744FCC"/>
    <w:rsid w:val="00747B9C"/>
    <w:rsid w:val="007504F2"/>
    <w:rsid w:val="00750C93"/>
    <w:rsid w:val="00754C11"/>
    <w:rsid w:val="00754E24"/>
    <w:rsid w:val="00755C59"/>
    <w:rsid w:val="00757B3B"/>
    <w:rsid w:val="007618C5"/>
    <w:rsid w:val="00764FA6"/>
    <w:rsid w:val="00765294"/>
    <w:rsid w:val="00773075"/>
    <w:rsid w:val="00773F36"/>
    <w:rsid w:val="00775BF6"/>
    <w:rsid w:val="00776254"/>
    <w:rsid w:val="007769FC"/>
    <w:rsid w:val="00777CFF"/>
    <w:rsid w:val="007815BC"/>
    <w:rsid w:val="00782B3F"/>
    <w:rsid w:val="00782E3C"/>
    <w:rsid w:val="00782EE1"/>
    <w:rsid w:val="0078416E"/>
    <w:rsid w:val="007900CC"/>
    <w:rsid w:val="0079641B"/>
    <w:rsid w:val="00797A90"/>
    <w:rsid w:val="007A1856"/>
    <w:rsid w:val="007A1887"/>
    <w:rsid w:val="007A244B"/>
    <w:rsid w:val="007A629C"/>
    <w:rsid w:val="007A6348"/>
    <w:rsid w:val="007A6513"/>
    <w:rsid w:val="007B023C"/>
    <w:rsid w:val="007B03CC"/>
    <w:rsid w:val="007B2F08"/>
    <w:rsid w:val="007B64F0"/>
    <w:rsid w:val="007C44FF"/>
    <w:rsid w:val="007C6456"/>
    <w:rsid w:val="007C7BDB"/>
    <w:rsid w:val="007D2FF5"/>
    <w:rsid w:val="007D4BCF"/>
    <w:rsid w:val="007D532A"/>
    <w:rsid w:val="007D73AB"/>
    <w:rsid w:val="007D790E"/>
    <w:rsid w:val="007E1557"/>
    <w:rsid w:val="007E2712"/>
    <w:rsid w:val="007E2D4F"/>
    <w:rsid w:val="007E4A9C"/>
    <w:rsid w:val="007E5516"/>
    <w:rsid w:val="007E7EE2"/>
    <w:rsid w:val="007F06CA"/>
    <w:rsid w:val="007F0DD0"/>
    <w:rsid w:val="007F31FA"/>
    <w:rsid w:val="007F61D0"/>
    <w:rsid w:val="0080228F"/>
    <w:rsid w:val="00804C1B"/>
    <w:rsid w:val="0080595A"/>
    <w:rsid w:val="0080608A"/>
    <w:rsid w:val="008150A6"/>
    <w:rsid w:val="00815A8F"/>
    <w:rsid w:val="00817098"/>
    <w:rsid w:val="008178E6"/>
    <w:rsid w:val="0082249C"/>
    <w:rsid w:val="0082328B"/>
    <w:rsid w:val="00824CCE"/>
    <w:rsid w:val="00830B7B"/>
    <w:rsid w:val="00832661"/>
    <w:rsid w:val="008349AA"/>
    <w:rsid w:val="008375D5"/>
    <w:rsid w:val="00841486"/>
    <w:rsid w:val="00842BC9"/>
    <w:rsid w:val="008431AF"/>
    <w:rsid w:val="0084476E"/>
    <w:rsid w:val="00845137"/>
    <w:rsid w:val="008504F6"/>
    <w:rsid w:val="0085240E"/>
    <w:rsid w:val="00852484"/>
    <w:rsid w:val="008535E1"/>
    <w:rsid w:val="008573B9"/>
    <w:rsid w:val="0085782D"/>
    <w:rsid w:val="00863BB7"/>
    <w:rsid w:val="008730FD"/>
    <w:rsid w:val="00873DA1"/>
    <w:rsid w:val="00875DDD"/>
    <w:rsid w:val="00875F53"/>
    <w:rsid w:val="00881BC6"/>
    <w:rsid w:val="008860CC"/>
    <w:rsid w:val="00886EEE"/>
    <w:rsid w:val="00887F86"/>
    <w:rsid w:val="00890876"/>
    <w:rsid w:val="00891929"/>
    <w:rsid w:val="00893029"/>
    <w:rsid w:val="0089514A"/>
    <w:rsid w:val="00895C2A"/>
    <w:rsid w:val="00897931"/>
    <w:rsid w:val="008A03E9"/>
    <w:rsid w:val="008A0A0D"/>
    <w:rsid w:val="008A3961"/>
    <w:rsid w:val="008A4CEA"/>
    <w:rsid w:val="008A7506"/>
    <w:rsid w:val="008B1603"/>
    <w:rsid w:val="008B20ED"/>
    <w:rsid w:val="008B6135"/>
    <w:rsid w:val="008B7BEB"/>
    <w:rsid w:val="008C02B8"/>
    <w:rsid w:val="008C4538"/>
    <w:rsid w:val="008C562B"/>
    <w:rsid w:val="008C5A5C"/>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94E"/>
    <w:rsid w:val="0091053B"/>
    <w:rsid w:val="00912158"/>
    <w:rsid w:val="00912945"/>
    <w:rsid w:val="009144EE"/>
    <w:rsid w:val="00915D4C"/>
    <w:rsid w:val="009279B2"/>
    <w:rsid w:val="00935814"/>
    <w:rsid w:val="00936A1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B4E"/>
    <w:rsid w:val="00984EA2"/>
    <w:rsid w:val="00986CC3"/>
    <w:rsid w:val="0099068E"/>
    <w:rsid w:val="00991150"/>
    <w:rsid w:val="009920AA"/>
    <w:rsid w:val="00992943"/>
    <w:rsid w:val="009931B3"/>
    <w:rsid w:val="00996279"/>
    <w:rsid w:val="009965F7"/>
    <w:rsid w:val="009A0866"/>
    <w:rsid w:val="009A1F3C"/>
    <w:rsid w:val="009A4D0A"/>
    <w:rsid w:val="009A759C"/>
    <w:rsid w:val="009B2F70"/>
    <w:rsid w:val="009B4594"/>
    <w:rsid w:val="009B4DEC"/>
    <w:rsid w:val="009B65C2"/>
    <w:rsid w:val="009C2459"/>
    <w:rsid w:val="009C255A"/>
    <w:rsid w:val="009C2B46"/>
    <w:rsid w:val="009C4448"/>
    <w:rsid w:val="009C610D"/>
    <w:rsid w:val="009D10E5"/>
    <w:rsid w:val="009D1B98"/>
    <w:rsid w:val="009D43F3"/>
    <w:rsid w:val="009D4E9F"/>
    <w:rsid w:val="009D5D40"/>
    <w:rsid w:val="009D6B1B"/>
    <w:rsid w:val="009D7E41"/>
    <w:rsid w:val="009E107B"/>
    <w:rsid w:val="009E18D6"/>
    <w:rsid w:val="009E4DCA"/>
    <w:rsid w:val="009E53C8"/>
    <w:rsid w:val="009E7B92"/>
    <w:rsid w:val="009F19C0"/>
    <w:rsid w:val="009F505F"/>
    <w:rsid w:val="00A00AE4"/>
    <w:rsid w:val="00A00D24"/>
    <w:rsid w:val="00A0129C"/>
    <w:rsid w:val="00A01F5C"/>
    <w:rsid w:val="00A12A69"/>
    <w:rsid w:val="00A15B3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0E4B"/>
    <w:rsid w:val="00A61F6D"/>
    <w:rsid w:val="00A65996"/>
    <w:rsid w:val="00A67276"/>
    <w:rsid w:val="00A67588"/>
    <w:rsid w:val="00A67840"/>
    <w:rsid w:val="00A7164F"/>
    <w:rsid w:val="00A71A9E"/>
    <w:rsid w:val="00A7382D"/>
    <w:rsid w:val="00A743AC"/>
    <w:rsid w:val="00A75AB7"/>
    <w:rsid w:val="00A81ECD"/>
    <w:rsid w:val="00A82963"/>
    <w:rsid w:val="00A8483F"/>
    <w:rsid w:val="00A84CB7"/>
    <w:rsid w:val="00A86B3A"/>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2BC"/>
    <w:rsid w:val="00AD0E75"/>
    <w:rsid w:val="00AE1FFA"/>
    <w:rsid w:val="00AE2856"/>
    <w:rsid w:val="00AE77EB"/>
    <w:rsid w:val="00AE7BD8"/>
    <w:rsid w:val="00AE7D02"/>
    <w:rsid w:val="00AF0BB7"/>
    <w:rsid w:val="00AF0BDE"/>
    <w:rsid w:val="00AF0EDE"/>
    <w:rsid w:val="00AF2940"/>
    <w:rsid w:val="00AF4853"/>
    <w:rsid w:val="00AF53B9"/>
    <w:rsid w:val="00AF5889"/>
    <w:rsid w:val="00B004C6"/>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90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060"/>
    <w:rsid w:val="00BA61AC"/>
    <w:rsid w:val="00BB17B0"/>
    <w:rsid w:val="00BB2261"/>
    <w:rsid w:val="00BB28BF"/>
    <w:rsid w:val="00BB2F42"/>
    <w:rsid w:val="00BB4AC0"/>
    <w:rsid w:val="00BB5683"/>
    <w:rsid w:val="00BC112B"/>
    <w:rsid w:val="00BC17DF"/>
    <w:rsid w:val="00BC1DC8"/>
    <w:rsid w:val="00BC6832"/>
    <w:rsid w:val="00BC7E8A"/>
    <w:rsid w:val="00BD0826"/>
    <w:rsid w:val="00BD15AB"/>
    <w:rsid w:val="00BD181D"/>
    <w:rsid w:val="00BD450A"/>
    <w:rsid w:val="00BD4D78"/>
    <w:rsid w:val="00BD4D7E"/>
    <w:rsid w:val="00BE0567"/>
    <w:rsid w:val="00BE18F0"/>
    <w:rsid w:val="00BE1BAF"/>
    <w:rsid w:val="00BE1FAA"/>
    <w:rsid w:val="00BE302F"/>
    <w:rsid w:val="00BE3210"/>
    <w:rsid w:val="00BE350E"/>
    <w:rsid w:val="00BE3E56"/>
    <w:rsid w:val="00BE4BF7"/>
    <w:rsid w:val="00BE583D"/>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DDD"/>
    <w:rsid w:val="00C16F5A"/>
    <w:rsid w:val="00C2071A"/>
    <w:rsid w:val="00C20ACB"/>
    <w:rsid w:val="00C221C6"/>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78D"/>
    <w:rsid w:val="00C63EC4"/>
    <w:rsid w:val="00C64CD9"/>
    <w:rsid w:val="00C659C1"/>
    <w:rsid w:val="00C670F8"/>
    <w:rsid w:val="00C6780B"/>
    <w:rsid w:val="00C71620"/>
    <w:rsid w:val="00C73A90"/>
    <w:rsid w:val="00C73F78"/>
    <w:rsid w:val="00C76D49"/>
    <w:rsid w:val="00C80AD4"/>
    <w:rsid w:val="00C80B5E"/>
    <w:rsid w:val="00C82055"/>
    <w:rsid w:val="00C8630A"/>
    <w:rsid w:val="00C9061B"/>
    <w:rsid w:val="00C93EBA"/>
    <w:rsid w:val="00C9426A"/>
    <w:rsid w:val="00C956D4"/>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5BA"/>
    <w:rsid w:val="00CD09EF"/>
    <w:rsid w:val="00CD1550"/>
    <w:rsid w:val="00CD17C1"/>
    <w:rsid w:val="00CD1C6C"/>
    <w:rsid w:val="00CD37F1"/>
    <w:rsid w:val="00CD53C1"/>
    <w:rsid w:val="00CD6169"/>
    <w:rsid w:val="00CD6D76"/>
    <w:rsid w:val="00CE1D9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181"/>
    <w:rsid w:val="00D4460B"/>
    <w:rsid w:val="00D458F0"/>
    <w:rsid w:val="00D46506"/>
    <w:rsid w:val="00D50B3B"/>
    <w:rsid w:val="00D51C1C"/>
    <w:rsid w:val="00D51FCC"/>
    <w:rsid w:val="00D5467F"/>
    <w:rsid w:val="00D55837"/>
    <w:rsid w:val="00D56A9F"/>
    <w:rsid w:val="00D57BA2"/>
    <w:rsid w:val="00D60F51"/>
    <w:rsid w:val="00D65E43"/>
    <w:rsid w:val="00D664DA"/>
    <w:rsid w:val="00D6730A"/>
    <w:rsid w:val="00D674A6"/>
    <w:rsid w:val="00D7168E"/>
    <w:rsid w:val="00D72719"/>
    <w:rsid w:val="00D73F9D"/>
    <w:rsid w:val="00D74B7C"/>
    <w:rsid w:val="00D76068"/>
    <w:rsid w:val="00D76B01"/>
    <w:rsid w:val="00D804A2"/>
    <w:rsid w:val="00D84704"/>
    <w:rsid w:val="00D84BF9"/>
    <w:rsid w:val="00D86759"/>
    <w:rsid w:val="00D921FD"/>
    <w:rsid w:val="00D93714"/>
    <w:rsid w:val="00D94034"/>
    <w:rsid w:val="00D95424"/>
    <w:rsid w:val="00D96717"/>
    <w:rsid w:val="00DA396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283"/>
    <w:rsid w:val="00E179E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AD7"/>
    <w:rsid w:val="00E6531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A57"/>
    <w:rsid w:val="00EC329B"/>
    <w:rsid w:val="00EC5EB9"/>
    <w:rsid w:val="00EC6006"/>
    <w:rsid w:val="00EC71A6"/>
    <w:rsid w:val="00EC73EB"/>
    <w:rsid w:val="00ED2EB6"/>
    <w:rsid w:val="00ED523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EEE"/>
    <w:rsid w:val="00F24297"/>
    <w:rsid w:val="00F2564A"/>
    <w:rsid w:val="00F25761"/>
    <w:rsid w:val="00F259D7"/>
    <w:rsid w:val="00F27993"/>
    <w:rsid w:val="00F32D05"/>
    <w:rsid w:val="00F35263"/>
    <w:rsid w:val="00F35E34"/>
    <w:rsid w:val="00F403BF"/>
    <w:rsid w:val="00F4342F"/>
    <w:rsid w:val="00F45227"/>
    <w:rsid w:val="00F5045C"/>
    <w:rsid w:val="00F5080B"/>
    <w:rsid w:val="00F520C7"/>
    <w:rsid w:val="00F53AEA"/>
    <w:rsid w:val="00F55AC7"/>
    <w:rsid w:val="00F55FC9"/>
    <w:rsid w:val="00F563CD"/>
    <w:rsid w:val="00F5663B"/>
    <w:rsid w:val="00F5674D"/>
    <w:rsid w:val="00F6392C"/>
    <w:rsid w:val="00F64256"/>
    <w:rsid w:val="00F66093"/>
    <w:rsid w:val="00F66657"/>
    <w:rsid w:val="00F6751E"/>
    <w:rsid w:val="00F67CCD"/>
    <w:rsid w:val="00F70848"/>
    <w:rsid w:val="00F73A60"/>
    <w:rsid w:val="00F7565D"/>
    <w:rsid w:val="00F8015D"/>
    <w:rsid w:val="00F829C7"/>
    <w:rsid w:val="00F834AA"/>
    <w:rsid w:val="00F848D6"/>
    <w:rsid w:val="00F859AE"/>
    <w:rsid w:val="00F922B2"/>
    <w:rsid w:val="00F943C8"/>
    <w:rsid w:val="00F96B28"/>
    <w:rsid w:val="00F971EA"/>
    <w:rsid w:val="00FA1564"/>
    <w:rsid w:val="00FA41B4"/>
    <w:rsid w:val="00FA5DDD"/>
    <w:rsid w:val="00FA6255"/>
    <w:rsid w:val="00FA7644"/>
    <w:rsid w:val="00FB0647"/>
    <w:rsid w:val="00FB1FA3"/>
    <w:rsid w:val="00FB43A8"/>
    <w:rsid w:val="00FB4D12"/>
    <w:rsid w:val="00FB5279"/>
    <w:rsid w:val="00FB723D"/>
    <w:rsid w:val="00FC069A"/>
    <w:rsid w:val="00FC08A9"/>
    <w:rsid w:val="00FC0BA0"/>
    <w:rsid w:val="00FC7600"/>
    <w:rsid w:val="00FD0B7B"/>
    <w:rsid w:val="00FD1A46"/>
    <w:rsid w:val="00FD4C08"/>
    <w:rsid w:val="00FE1838"/>
    <w:rsid w:val="00FE1DCC"/>
    <w:rsid w:val="00FE1DD4"/>
    <w:rsid w:val="00FE2B19"/>
    <w:rsid w:val="00FE4C0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A84400"/>
  <w15:docId w15:val="{670E0360-2F52-4ED6-B9E4-07883CF7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DC6F9E702E405E9875386FD6B7D4F0"/>
        <w:category>
          <w:name w:val="Allmänt"/>
          <w:gallery w:val="placeholder"/>
        </w:category>
        <w:types>
          <w:type w:val="bbPlcHdr"/>
        </w:types>
        <w:behaviors>
          <w:behavior w:val="content"/>
        </w:behaviors>
        <w:guid w:val="{94272386-10D5-4EDA-A7BB-781DA7365F4D}"/>
      </w:docPartPr>
      <w:docPartBody>
        <w:p w:rsidR="004A35DE" w:rsidRDefault="008B55D4" w:rsidP="008B55D4">
          <w:pPr>
            <w:pStyle w:val="F3DC6F9E702E405E9875386FD6B7D4F01"/>
          </w:pPr>
          <w:r>
            <w:rPr>
              <w:rStyle w:val="Platshllartext"/>
            </w:rPr>
            <w:t xml:space="preserve"> </w:t>
          </w:r>
        </w:p>
      </w:docPartBody>
    </w:docPart>
    <w:docPart>
      <w:docPartPr>
        <w:name w:val="035CE412FE634E62A08DE47BBBE832B9"/>
        <w:category>
          <w:name w:val="Allmänt"/>
          <w:gallery w:val="placeholder"/>
        </w:category>
        <w:types>
          <w:type w:val="bbPlcHdr"/>
        </w:types>
        <w:behaviors>
          <w:behavior w:val="content"/>
        </w:behaviors>
        <w:guid w:val="{A4EC7E1C-9DF4-4B46-B799-6130A5EBBC77}"/>
      </w:docPartPr>
      <w:docPartBody>
        <w:p w:rsidR="004A35DE" w:rsidRDefault="008B55D4" w:rsidP="008B55D4">
          <w:pPr>
            <w:pStyle w:val="035CE412FE634E62A08DE47BBBE832B9"/>
          </w:pPr>
          <w:r>
            <w:rPr>
              <w:rStyle w:val="Platshllartext"/>
            </w:rPr>
            <w:t xml:space="preserve"> </w:t>
          </w:r>
        </w:p>
      </w:docPartBody>
    </w:docPart>
    <w:docPart>
      <w:docPartPr>
        <w:name w:val="A5D48E1A12794D58917E8F29C3F7FFBB"/>
        <w:category>
          <w:name w:val="Allmänt"/>
          <w:gallery w:val="placeholder"/>
        </w:category>
        <w:types>
          <w:type w:val="bbPlcHdr"/>
        </w:types>
        <w:behaviors>
          <w:behavior w:val="content"/>
        </w:behaviors>
        <w:guid w:val="{80E8AC83-42B3-425F-838E-E569F4EA7AF4}"/>
      </w:docPartPr>
      <w:docPartBody>
        <w:p w:rsidR="004A35DE" w:rsidRDefault="008B55D4" w:rsidP="008B55D4">
          <w:pPr>
            <w:pStyle w:val="A5D48E1A12794D58917E8F29C3F7FF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D4"/>
    <w:rsid w:val="00483D00"/>
    <w:rsid w:val="004A35DE"/>
    <w:rsid w:val="008B55D4"/>
    <w:rsid w:val="00CB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0ACB513D34494B9779148CEFB0EC28">
    <w:name w:val="880ACB513D34494B9779148CEFB0EC28"/>
    <w:rsid w:val="008B55D4"/>
  </w:style>
  <w:style w:type="character" w:styleId="Platshllartext">
    <w:name w:val="Placeholder Text"/>
    <w:basedOn w:val="Standardstycketeckensnitt"/>
    <w:uiPriority w:val="99"/>
    <w:semiHidden/>
    <w:rsid w:val="008B55D4"/>
    <w:rPr>
      <w:noProof w:val="0"/>
      <w:color w:val="808080"/>
    </w:rPr>
  </w:style>
  <w:style w:type="paragraph" w:customStyle="1" w:styleId="A74D008E6EE74FDE9EA10B34502842F9">
    <w:name w:val="A74D008E6EE74FDE9EA10B34502842F9"/>
    <w:rsid w:val="008B55D4"/>
  </w:style>
  <w:style w:type="paragraph" w:customStyle="1" w:styleId="ACD3A3E21FC04072BC546C0045CEFCF3">
    <w:name w:val="ACD3A3E21FC04072BC546C0045CEFCF3"/>
    <w:rsid w:val="008B55D4"/>
  </w:style>
  <w:style w:type="paragraph" w:customStyle="1" w:styleId="738681D116EF4BF2AFC5F56B6F2CAFD8">
    <w:name w:val="738681D116EF4BF2AFC5F56B6F2CAFD8"/>
    <w:rsid w:val="008B55D4"/>
  </w:style>
  <w:style w:type="paragraph" w:customStyle="1" w:styleId="1C4507DB76B5408481DE85EC34FC0456">
    <w:name w:val="1C4507DB76B5408481DE85EC34FC0456"/>
    <w:rsid w:val="008B55D4"/>
  </w:style>
  <w:style w:type="paragraph" w:customStyle="1" w:styleId="0FD5A93E0BAF4724BBCE096AA228F31F">
    <w:name w:val="0FD5A93E0BAF4724BBCE096AA228F31F"/>
    <w:rsid w:val="008B55D4"/>
  </w:style>
  <w:style w:type="paragraph" w:customStyle="1" w:styleId="E6CBD13B69D1430294A4CA907E0D7950">
    <w:name w:val="E6CBD13B69D1430294A4CA907E0D7950"/>
    <w:rsid w:val="008B55D4"/>
  </w:style>
  <w:style w:type="paragraph" w:customStyle="1" w:styleId="4CBE424CAAA04702B8D099CDE6816F9D">
    <w:name w:val="4CBE424CAAA04702B8D099CDE6816F9D"/>
    <w:rsid w:val="008B55D4"/>
  </w:style>
  <w:style w:type="paragraph" w:customStyle="1" w:styleId="5BE1C4A288724AA984CDD99C67B464A6">
    <w:name w:val="5BE1C4A288724AA984CDD99C67B464A6"/>
    <w:rsid w:val="008B55D4"/>
  </w:style>
  <w:style w:type="paragraph" w:customStyle="1" w:styleId="F3DC6F9E702E405E9875386FD6B7D4F0">
    <w:name w:val="F3DC6F9E702E405E9875386FD6B7D4F0"/>
    <w:rsid w:val="008B55D4"/>
  </w:style>
  <w:style w:type="paragraph" w:customStyle="1" w:styleId="035CE412FE634E62A08DE47BBBE832B9">
    <w:name w:val="035CE412FE634E62A08DE47BBBE832B9"/>
    <w:rsid w:val="008B55D4"/>
  </w:style>
  <w:style w:type="paragraph" w:customStyle="1" w:styleId="0FD5A93E0BAF4724BBCE096AA228F31F1">
    <w:name w:val="0FD5A93E0BAF4724BBCE096AA228F31F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DC6F9E702E405E9875386FD6B7D4F01">
    <w:name w:val="F3DC6F9E702E405E9875386FD6B7D4F0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E809121D2D416DBA01E872C169E7A0">
    <w:name w:val="93E809121D2D416DBA01E872C169E7A0"/>
    <w:rsid w:val="008B55D4"/>
  </w:style>
  <w:style w:type="paragraph" w:customStyle="1" w:styleId="1E7F2063C56040C385FA01A485A2FC3A">
    <w:name w:val="1E7F2063C56040C385FA01A485A2FC3A"/>
    <w:rsid w:val="008B55D4"/>
  </w:style>
  <w:style w:type="paragraph" w:customStyle="1" w:styleId="F52CD018139447AFA5BCDB53BEF9EE11">
    <w:name w:val="F52CD018139447AFA5BCDB53BEF9EE11"/>
    <w:rsid w:val="008B55D4"/>
  </w:style>
  <w:style w:type="paragraph" w:customStyle="1" w:styleId="057467DF4C154302A172437095A08DDD">
    <w:name w:val="057467DF4C154302A172437095A08DDD"/>
    <w:rsid w:val="008B55D4"/>
  </w:style>
  <w:style w:type="paragraph" w:customStyle="1" w:styleId="B2BB3140365247CD9859E0DFBE01BB20">
    <w:name w:val="B2BB3140365247CD9859E0DFBE01BB20"/>
    <w:rsid w:val="008B55D4"/>
  </w:style>
  <w:style w:type="paragraph" w:customStyle="1" w:styleId="A5D48E1A12794D58917E8F29C3F7FFBB">
    <w:name w:val="A5D48E1A12794D58917E8F29C3F7FFBB"/>
    <w:rsid w:val="008B55D4"/>
  </w:style>
  <w:style w:type="paragraph" w:customStyle="1" w:styleId="BA933D752F7C4C28A5ADCC95CDFDFBB1">
    <w:name w:val="BA933D752F7C4C28A5ADCC95CDFDFBB1"/>
    <w:rsid w:val="008B5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21a1499b-f76d-43a1-970d-09fb5a2d945c</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Ju2020/XXXXX</Dnr>
    <ParagrafNr/>
    <DocumentTitle/>
    <VisitingAddress/>
    <Extra1/>
    <Extra2/>
    <Extra3>Pål Jonson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8B4C083-CAAB-4F7F-A0BC-27EB4D635389}"/>
</file>

<file path=customXml/itemProps2.xml><?xml version="1.0" encoding="utf-8"?>
<ds:datastoreItem xmlns:ds="http://schemas.openxmlformats.org/officeDocument/2006/customXml" ds:itemID="{4D4AF4E2-4EBC-4827-B5B9-4F846AEDB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60CF3-EA22-4415-9353-B8C93C99BFA1}"/>
</file>

<file path=customXml/itemProps4.xml><?xml version="1.0" encoding="utf-8"?>
<ds:datastoreItem xmlns:ds="http://schemas.openxmlformats.org/officeDocument/2006/customXml" ds:itemID="{9590C7ED-0618-4CE9-8C72-604DBFF33D70}">
  <ds:schemaRefs>
    <ds:schemaRef ds:uri="Microsoft.SharePoint.Taxonomy.ContentTypeSync"/>
  </ds:schemaRefs>
</ds:datastoreItem>
</file>

<file path=customXml/itemProps5.xml><?xml version="1.0" encoding="utf-8"?>
<ds:datastoreItem xmlns:ds="http://schemas.openxmlformats.org/officeDocument/2006/customXml" ds:itemID="{13D9EDE2-DC8D-454B-8CE0-4AC23458B2ED}">
  <ds:schemaRefs>
    <ds:schemaRef ds:uri="http://schemas.microsoft.com/office/2006/metadata/customXsn"/>
  </ds:schemaRefs>
</ds:datastoreItem>
</file>

<file path=customXml/itemProps6.xml><?xml version="1.0" encoding="utf-8"?>
<ds:datastoreItem xmlns:ds="http://schemas.openxmlformats.org/officeDocument/2006/customXml" ds:itemID="{6712B052-5076-4BA0-A17A-F11E2A28634A}"/>
</file>

<file path=customXml/itemProps7.xml><?xml version="1.0" encoding="utf-8"?>
<ds:datastoreItem xmlns:ds="http://schemas.openxmlformats.org/officeDocument/2006/customXml" ds:itemID="{7CE70876-6381-4CA9-ABEF-1BFA3717679F}"/>
</file>

<file path=customXml/itemProps8.xml><?xml version="1.0" encoding="utf-8"?>
<ds:datastoreItem xmlns:ds="http://schemas.openxmlformats.org/officeDocument/2006/customXml" ds:itemID="{0E64AEF6-B91A-45A8-B9AE-3E41FC3158E8}"/>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2400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1896.docx</dc:title>
  <dc:subject/>
  <dc:creator>Lina Törner</dc:creator>
  <cp:keywords/>
  <dc:description/>
  <cp:lastModifiedBy>Anders Eklund</cp:lastModifiedBy>
  <cp:revision>32</cp:revision>
  <dcterms:created xsi:type="dcterms:W3CDTF">2021-02-09T15:39:00Z</dcterms:created>
  <dcterms:modified xsi:type="dcterms:W3CDTF">2021-02-25T15:30:00Z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4ff586bb-9930-4a7b-a09b-c08face4edd4</vt:lpwstr>
  </property>
</Properties>
</file>