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E134B" w14:textId="2C07A281" w:rsidR="00B5186D" w:rsidRDefault="00B5186D" w:rsidP="00DA0661">
      <w:pPr>
        <w:pStyle w:val="Rubrik"/>
      </w:pPr>
      <w:bookmarkStart w:id="0" w:name="Start"/>
      <w:bookmarkEnd w:id="0"/>
      <w:r>
        <w:t xml:space="preserve">Svar på fråga 2020/21:2203 av </w:t>
      </w:r>
      <w:sdt>
        <w:sdtPr>
          <w:alias w:val="Frågeställare"/>
          <w:tag w:val="delete"/>
          <w:id w:val="-211816850"/>
          <w:placeholder>
            <w:docPart w:val="90A8BDDC321C45628FF074B8E744D170"/>
          </w:placeholder>
          <w:dataBinding w:prefixMappings="xmlns:ns0='http://lp/documentinfo/RK' " w:xpath="/ns0:DocumentInfo[1]/ns0:BaseInfo[1]/ns0:Extra3[1]" w:storeItemID="{3F41EE89-7A2C-4023-BFDC-CF6EF147E380}"/>
          <w:text/>
        </w:sdtPr>
        <w:sdtEndPr/>
        <w:sdtContent>
          <w:r>
            <w:t>Carl-Oskar Bohlin</w:t>
          </w:r>
        </w:sdtContent>
      </w:sdt>
      <w:r>
        <w:t xml:space="preserve"> (</w:t>
      </w:r>
      <w:sdt>
        <w:sdtPr>
          <w:alias w:val="Parti"/>
          <w:tag w:val="Parti_delete"/>
          <w:id w:val="1620417071"/>
          <w:placeholder>
            <w:docPart w:val="2E1EEBE7027F4505815D0CF22AB82AB9"/>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En bättre fungerande hyresmarknad</w:t>
      </w:r>
    </w:p>
    <w:p w14:paraId="61077AE4" w14:textId="569F2251" w:rsidR="00B5186D" w:rsidRDefault="00B4319F" w:rsidP="00B5186D">
      <w:pPr>
        <w:pStyle w:val="Brdtext"/>
      </w:pPr>
      <w:sdt>
        <w:sdtPr>
          <w:alias w:val="Frågeställare"/>
          <w:tag w:val="delete"/>
          <w:id w:val="-1635256365"/>
          <w:placeholder>
            <w:docPart w:val="E0BE189F47334D54B026CD4B64D80976"/>
          </w:placeholder>
          <w:dataBinding w:prefixMappings="xmlns:ns0='http://lp/documentinfo/RK' " w:xpath="/ns0:DocumentInfo[1]/ns0:BaseInfo[1]/ns0:Extra3[1]" w:storeItemID="{3F41EE89-7A2C-4023-BFDC-CF6EF147E380}"/>
          <w:text/>
        </w:sdtPr>
        <w:sdtEndPr/>
        <w:sdtContent>
          <w:r w:rsidR="00B5186D">
            <w:t>Carl-Oskar Bohlin</w:t>
          </w:r>
        </w:sdtContent>
      </w:sdt>
      <w:r w:rsidR="00B5186D">
        <w:t xml:space="preserve"> har frågat mig om jag tänker verka för ett tilläggsdirektiv där en övergång från presumtionshyror och ”egensatta hyror” till det nya systemet ses över, liksom hur nyproduktion och renovering till nyproduktionsstandard av lägenheter i hus som i övrigt omfattas av bruksvärdessystemet kan anslutas</w:t>
      </w:r>
      <w:r w:rsidR="00DB6BB6">
        <w:t>.</w:t>
      </w:r>
    </w:p>
    <w:p w14:paraId="7BE791AE" w14:textId="1FD20CB3" w:rsidR="00E32ABA" w:rsidRDefault="00B5186D" w:rsidP="006A12F1">
      <w:pPr>
        <w:pStyle w:val="Brdtext"/>
      </w:pPr>
      <w:r>
        <w:t>Utredaren ska lämna förslag på en modell med fri hyressättning vid ny</w:t>
      </w:r>
      <w:r w:rsidR="004A7230">
        <w:softHyphen/>
      </w:r>
      <w:r>
        <w:t>produktion. I uppdraget anges uttryckligen att befintliga lägenheter inte omfattas av reformen. Det innebär att förslagen endast ska avse de lägen</w:t>
      </w:r>
      <w:r w:rsidR="004A7230">
        <w:softHyphen/>
      </w:r>
      <w:r>
        <w:t>heter som nyproduceras, alltså en mycket liten andel av hyresmarknaden.</w:t>
      </w:r>
      <w:r w:rsidR="006B482B">
        <w:t xml:space="preserve"> </w:t>
      </w:r>
    </w:p>
    <w:p w14:paraId="61A0AD17" w14:textId="2A3C87D6" w:rsidR="00B5186D" w:rsidRDefault="00E32ABA" w:rsidP="006A12F1">
      <w:pPr>
        <w:pStyle w:val="Brdtext"/>
      </w:pPr>
      <w:r>
        <w:t xml:space="preserve">I utredarens uppdrag ingår att ta ställning till om bostadslägenheter som skapas av befintliga utrymmen som använts för annat än bostadsändamål, t.ex. en kontorslokal, ska omfattas av reformen. Befintliga bostadslägenheter som renoveras eller byggs om är dock undantagna.   </w:t>
      </w:r>
    </w:p>
    <w:p w14:paraId="0A768005" w14:textId="5F391779" w:rsidR="00B5186D" w:rsidRDefault="00B5186D" w:rsidP="006A12F1">
      <w:pPr>
        <w:pStyle w:val="Brdtext"/>
      </w:pPr>
      <w:r>
        <w:t xml:space="preserve">Det är inte </w:t>
      </w:r>
      <w:r w:rsidR="006B482B">
        <w:t xml:space="preserve">aktuellt att utvidga utredarens uppdrag till att omfatta befintliga bostadslägenheter </w:t>
      </w:r>
      <w:r w:rsidR="00AE6E9F">
        <w:t>i någon del</w:t>
      </w:r>
      <w:r w:rsidR="006B482B">
        <w:t xml:space="preserve">. </w:t>
      </w:r>
      <w:r w:rsidR="00614CDB">
        <w:t xml:space="preserve">Det är viktigt att inte äventyra tryggheten för dagens hyresgäster. </w:t>
      </w:r>
    </w:p>
    <w:p w14:paraId="7702602E" w14:textId="2E8A183D" w:rsidR="00B5186D" w:rsidRDefault="00B5186D" w:rsidP="006A12F1">
      <w:pPr>
        <w:pStyle w:val="Brdtext"/>
      </w:pPr>
      <w:r>
        <w:t xml:space="preserve">Stockholm den </w:t>
      </w:r>
      <w:sdt>
        <w:sdtPr>
          <w:id w:val="-1225218591"/>
          <w:placeholder>
            <w:docPart w:val="CD3E8498A84E45C488BBECD9761334DA"/>
          </w:placeholder>
          <w:dataBinding w:prefixMappings="xmlns:ns0='http://lp/documentinfo/RK' " w:xpath="/ns0:DocumentInfo[1]/ns0:BaseInfo[1]/ns0:HeaderDate[1]" w:storeItemID="{3F41EE89-7A2C-4023-BFDC-CF6EF147E380}"/>
          <w:date w:fullDate="2021-03-24T00:00:00Z">
            <w:dateFormat w:val="d MMMM yyyy"/>
            <w:lid w:val="sv-SE"/>
            <w:storeMappedDataAs w:val="dateTime"/>
            <w:calendar w:val="gregorian"/>
          </w:date>
        </w:sdtPr>
        <w:sdtEndPr/>
        <w:sdtContent>
          <w:r w:rsidR="00447B9E">
            <w:t>24 mars 2021</w:t>
          </w:r>
        </w:sdtContent>
      </w:sdt>
    </w:p>
    <w:p w14:paraId="3130BF5F" w14:textId="77777777" w:rsidR="00B5186D" w:rsidRDefault="00B5186D" w:rsidP="004E7A8F">
      <w:pPr>
        <w:pStyle w:val="Brdtextutanavstnd"/>
      </w:pPr>
    </w:p>
    <w:p w14:paraId="362A6053" w14:textId="77777777" w:rsidR="00B5186D" w:rsidRDefault="00B5186D" w:rsidP="004E7A8F">
      <w:pPr>
        <w:pStyle w:val="Brdtextutanavstnd"/>
      </w:pPr>
    </w:p>
    <w:sdt>
      <w:sdtPr>
        <w:alias w:val="Klicka på listpilen"/>
        <w:tag w:val="run-loadAllMinistersFromDep_delete"/>
        <w:id w:val="-122627287"/>
        <w:placeholder>
          <w:docPart w:val="72ECA6D92DA848BBB2AAC06892CB9B85"/>
        </w:placeholder>
        <w:dataBinding w:prefixMappings="xmlns:ns0='http://lp/documentinfo/RK' " w:xpath="/ns0:DocumentInfo[1]/ns0:BaseInfo[1]/ns0:TopSender[1]" w:storeItemID="{3F41EE89-7A2C-4023-BFDC-CF6EF147E380}"/>
        <w:comboBox w:lastValue="Justitie- och migrationsministern">
          <w:listItem w:displayText="Morgan Johansson" w:value="Justitie- och migrationsministern"/>
          <w:listItem w:displayText="Mikael Damberg" w:value="Inrikesministern"/>
        </w:comboBox>
      </w:sdtPr>
      <w:sdtEndPr/>
      <w:sdtContent>
        <w:p w14:paraId="2976E36A" w14:textId="6EC8556F" w:rsidR="00B5186D" w:rsidRPr="00DB48AB" w:rsidRDefault="004A7230" w:rsidP="00DB48AB">
          <w:pPr>
            <w:pStyle w:val="Brdtext"/>
          </w:pPr>
          <w:r>
            <w:t>Morgan Johansson</w:t>
          </w:r>
        </w:p>
      </w:sdtContent>
    </w:sdt>
    <w:sectPr w:rsidR="00B5186D"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D3623" w14:textId="77777777" w:rsidR="00B4319F" w:rsidRDefault="00B4319F" w:rsidP="00A87A54">
      <w:pPr>
        <w:spacing w:after="0" w:line="240" w:lineRule="auto"/>
      </w:pPr>
      <w:r>
        <w:separator/>
      </w:r>
    </w:p>
  </w:endnote>
  <w:endnote w:type="continuationSeparator" w:id="0">
    <w:p w14:paraId="0D03C75B" w14:textId="77777777" w:rsidR="00B4319F" w:rsidRDefault="00B4319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FABE2"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AF981D9" w14:textId="77777777" w:rsidTr="006A26EC">
      <w:trPr>
        <w:trHeight w:val="227"/>
        <w:jc w:val="right"/>
      </w:trPr>
      <w:tc>
        <w:tcPr>
          <w:tcW w:w="708" w:type="dxa"/>
          <w:vAlign w:val="bottom"/>
        </w:tcPr>
        <w:p w14:paraId="3EFBBFC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706CF2D" w14:textId="77777777" w:rsidTr="006A26EC">
      <w:trPr>
        <w:trHeight w:val="850"/>
        <w:jc w:val="right"/>
      </w:trPr>
      <w:tc>
        <w:tcPr>
          <w:tcW w:w="708" w:type="dxa"/>
          <w:vAlign w:val="bottom"/>
        </w:tcPr>
        <w:p w14:paraId="30F73707" w14:textId="77777777" w:rsidR="005606BC" w:rsidRPr="00347E11" w:rsidRDefault="005606BC" w:rsidP="005606BC">
          <w:pPr>
            <w:pStyle w:val="Sidfot"/>
            <w:spacing w:line="276" w:lineRule="auto"/>
            <w:jc w:val="right"/>
          </w:pPr>
        </w:p>
      </w:tc>
    </w:tr>
  </w:tbl>
  <w:p w14:paraId="7B46BDB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81B241D" w14:textId="77777777" w:rsidTr="001F4302">
      <w:trPr>
        <w:trHeight w:val="510"/>
      </w:trPr>
      <w:tc>
        <w:tcPr>
          <w:tcW w:w="8525" w:type="dxa"/>
          <w:gridSpan w:val="2"/>
          <w:vAlign w:val="bottom"/>
        </w:tcPr>
        <w:p w14:paraId="730529A2" w14:textId="77777777" w:rsidR="00347E11" w:rsidRPr="00347E11" w:rsidRDefault="00347E11" w:rsidP="00347E11">
          <w:pPr>
            <w:pStyle w:val="Sidfot"/>
            <w:rPr>
              <w:sz w:val="8"/>
            </w:rPr>
          </w:pPr>
        </w:p>
      </w:tc>
    </w:tr>
    <w:tr w:rsidR="00093408" w:rsidRPr="00EE3C0F" w14:paraId="61573C45" w14:textId="77777777" w:rsidTr="00C26068">
      <w:trPr>
        <w:trHeight w:val="227"/>
      </w:trPr>
      <w:tc>
        <w:tcPr>
          <w:tcW w:w="4074" w:type="dxa"/>
        </w:tcPr>
        <w:p w14:paraId="3445348B" w14:textId="77777777" w:rsidR="00347E11" w:rsidRPr="00F53AEA" w:rsidRDefault="00347E11" w:rsidP="00C26068">
          <w:pPr>
            <w:pStyle w:val="Sidfot"/>
            <w:spacing w:line="276" w:lineRule="auto"/>
          </w:pPr>
        </w:p>
      </w:tc>
      <w:tc>
        <w:tcPr>
          <w:tcW w:w="4451" w:type="dxa"/>
        </w:tcPr>
        <w:p w14:paraId="5DFD8153" w14:textId="77777777" w:rsidR="00093408" w:rsidRPr="00F53AEA" w:rsidRDefault="00093408" w:rsidP="00F53AEA">
          <w:pPr>
            <w:pStyle w:val="Sidfot"/>
            <w:spacing w:line="276" w:lineRule="auto"/>
          </w:pPr>
        </w:p>
      </w:tc>
    </w:tr>
  </w:tbl>
  <w:p w14:paraId="6AB00B3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C9A65" w14:textId="77777777" w:rsidR="00B4319F" w:rsidRDefault="00B4319F" w:rsidP="00A87A54">
      <w:pPr>
        <w:spacing w:after="0" w:line="240" w:lineRule="auto"/>
      </w:pPr>
      <w:r>
        <w:separator/>
      </w:r>
    </w:p>
  </w:footnote>
  <w:footnote w:type="continuationSeparator" w:id="0">
    <w:p w14:paraId="6BB17221" w14:textId="77777777" w:rsidR="00B4319F" w:rsidRDefault="00B4319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97D75"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516F3"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186D" w14:paraId="646EE5C3" w14:textId="77777777" w:rsidTr="00C93EBA">
      <w:trPr>
        <w:trHeight w:val="227"/>
      </w:trPr>
      <w:tc>
        <w:tcPr>
          <w:tcW w:w="5534" w:type="dxa"/>
        </w:tcPr>
        <w:p w14:paraId="63BA1164" w14:textId="77777777" w:rsidR="00B5186D" w:rsidRPr="007D73AB" w:rsidRDefault="00B5186D">
          <w:pPr>
            <w:pStyle w:val="Sidhuvud"/>
          </w:pPr>
        </w:p>
      </w:tc>
      <w:tc>
        <w:tcPr>
          <w:tcW w:w="3170" w:type="dxa"/>
          <w:vAlign w:val="bottom"/>
        </w:tcPr>
        <w:p w14:paraId="743A0EC7" w14:textId="77777777" w:rsidR="00B5186D" w:rsidRPr="007D73AB" w:rsidRDefault="00B5186D" w:rsidP="00340DE0">
          <w:pPr>
            <w:pStyle w:val="Sidhuvud"/>
          </w:pPr>
        </w:p>
      </w:tc>
      <w:tc>
        <w:tcPr>
          <w:tcW w:w="1134" w:type="dxa"/>
        </w:tcPr>
        <w:p w14:paraId="7255E63F" w14:textId="77777777" w:rsidR="00B5186D" w:rsidRDefault="00B5186D" w:rsidP="005A703A">
          <w:pPr>
            <w:pStyle w:val="Sidhuvud"/>
          </w:pPr>
        </w:p>
      </w:tc>
    </w:tr>
    <w:tr w:rsidR="00B5186D" w14:paraId="5953F2C1" w14:textId="77777777" w:rsidTr="00C93EBA">
      <w:trPr>
        <w:trHeight w:val="1928"/>
      </w:trPr>
      <w:tc>
        <w:tcPr>
          <w:tcW w:w="5534" w:type="dxa"/>
        </w:tcPr>
        <w:p w14:paraId="0D7152D1" w14:textId="77777777" w:rsidR="00B5186D" w:rsidRPr="00340DE0" w:rsidRDefault="00B5186D" w:rsidP="00340DE0">
          <w:pPr>
            <w:pStyle w:val="Sidhuvud"/>
          </w:pPr>
          <w:r>
            <w:rPr>
              <w:noProof/>
            </w:rPr>
            <w:drawing>
              <wp:inline distT="0" distB="0" distL="0" distR="0" wp14:anchorId="325A42DC" wp14:editId="4BC3CF9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F82E1C2" w14:textId="77777777" w:rsidR="00B5186D" w:rsidRPr="00710A6C" w:rsidRDefault="00B5186D" w:rsidP="00EE3C0F">
          <w:pPr>
            <w:pStyle w:val="Sidhuvud"/>
            <w:rPr>
              <w:b/>
            </w:rPr>
          </w:pPr>
        </w:p>
        <w:p w14:paraId="6B1BB467" w14:textId="77777777" w:rsidR="00B5186D" w:rsidRDefault="00B5186D" w:rsidP="00EE3C0F">
          <w:pPr>
            <w:pStyle w:val="Sidhuvud"/>
          </w:pPr>
        </w:p>
        <w:p w14:paraId="20E4C6F6" w14:textId="77777777" w:rsidR="00B5186D" w:rsidRDefault="00B5186D" w:rsidP="00EE3C0F">
          <w:pPr>
            <w:pStyle w:val="Sidhuvud"/>
          </w:pPr>
        </w:p>
        <w:p w14:paraId="03B18272" w14:textId="77777777" w:rsidR="00B5186D" w:rsidRDefault="00B5186D" w:rsidP="00EE3C0F">
          <w:pPr>
            <w:pStyle w:val="Sidhuvud"/>
          </w:pPr>
        </w:p>
        <w:sdt>
          <w:sdtPr>
            <w:alias w:val="Dnr"/>
            <w:tag w:val="ccRKShow_Dnr"/>
            <w:id w:val="-829283628"/>
            <w:placeholder>
              <w:docPart w:val="34A6D4A4C1D14B7EB5E8EFD81AFFA552"/>
            </w:placeholder>
            <w:dataBinding w:prefixMappings="xmlns:ns0='http://lp/documentinfo/RK' " w:xpath="/ns0:DocumentInfo[1]/ns0:BaseInfo[1]/ns0:Dnr[1]" w:storeItemID="{3F41EE89-7A2C-4023-BFDC-CF6EF147E380}"/>
            <w:text/>
          </w:sdtPr>
          <w:sdtEndPr/>
          <w:sdtContent>
            <w:p w14:paraId="4BE5EFEF" w14:textId="6DF72AEE" w:rsidR="00B5186D" w:rsidRDefault="002F66E4" w:rsidP="00EE3C0F">
              <w:pPr>
                <w:pStyle w:val="Sidhuvud"/>
              </w:pPr>
              <w:r w:rsidRPr="002F66E4">
                <w:t>Ju2021/01198</w:t>
              </w:r>
            </w:p>
          </w:sdtContent>
        </w:sdt>
        <w:sdt>
          <w:sdtPr>
            <w:alias w:val="DocNumber"/>
            <w:tag w:val="DocNumber"/>
            <w:id w:val="1726028884"/>
            <w:placeholder>
              <w:docPart w:val="9234A4071B884D4299795A60DFE5FDF0"/>
            </w:placeholder>
            <w:showingPlcHdr/>
            <w:dataBinding w:prefixMappings="xmlns:ns0='http://lp/documentinfo/RK' " w:xpath="/ns0:DocumentInfo[1]/ns0:BaseInfo[1]/ns0:DocNumber[1]" w:storeItemID="{3F41EE89-7A2C-4023-BFDC-CF6EF147E380}"/>
            <w:text/>
          </w:sdtPr>
          <w:sdtEndPr/>
          <w:sdtContent>
            <w:p w14:paraId="4F327738" w14:textId="77777777" w:rsidR="00B5186D" w:rsidRDefault="00B5186D" w:rsidP="00EE3C0F">
              <w:pPr>
                <w:pStyle w:val="Sidhuvud"/>
              </w:pPr>
              <w:r>
                <w:rPr>
                  <w:rStyle w:val="Platshllartext"/>
                </w:rPr>
                <w:t xml:space="preserve"> </w:t>
              </w:r>
            </w:p>
          </w:sdtContent>
        </w:sdt>
        <w:p w14:paraId="5E147F8D" w14:textId="77777777" w:rsidR="00B5186D" w:rsidRDefault="00B5186D" w:rsidP="00EE3C0F">
          <w:pPr>
            <w:pStyle w:val="Sidhuvud"/>
          </w:pPr>
        </w:p>
      </w:tc>
      <w:tc>
        <w:tcPr>
          <w:tcW w:w="1134" w:type="dxa"/>
        </w:tcPr>
        <w:p w14:paraId="536E26C1" w14:textId="77777777" w:rsidR="00B5186D" w:rsidRDefault="00B5186D" w:rsidP="0094502D">
          <w:pPr>
            <w:pStyle w:val="Sidhuvud"/>
          </w:pPr>
        </w:p>
        <w:p w14:paraId="43D18E7C" w14:textId="77777777" w:rsidR="00B5186D" w:rsidRPr="0094502D" w:rsidRDefault="00B5186D" w:rsidP="00EC71A6">
          <w:pPr>
            <w:pStyle w:val="Sidhuvud"/>
          </w:pPr>
        </w:p>
      </w:tc>
    </w:tr>
    <w:tr w:rsidR="00B5186D" w14:paraId="6DB809B9" w14:textId="77777777" w:rsidTr="00C93EBA">
      <w:trPr>
        <w:trHeight w:val="2268"/>
      </w:trPr>
      <w:sdt>
        <w:sdtPr>
          <w:rPr>
            <w:b/>
          </w:rPr>
          <w:alias w:val="SenderText"/>
          <w:tag w:val="ccRKShow_SenderText"/>
          <w:id w:val="1374046025"/>
          <w:placeholder>
            <w:docPart w:val="A033215D9E024223A0F127A475475114"/>
          </w:placeholder>
        </w:sdtPr>
        <w:sdtEndPr>
          <w:rPr>
            <w:b w:val="0"/>
          </w:rPr>
        </w:sdtEndPr>
        <w:sdtContent>
          <w:tc>
            <w:tcPr>
              <w:tcW w:w="5534" w:type="dxa"/>
              <w:tcMar>
                <w:right w:w="1134" w:type="dxa"/>
              </w:tcMar>
            </w:tcPr>
            <w:p w14:paraId="2130D2EC" w14:textId="77777777" w:rsidR="00B5186D" w:rsidRPr="00B5186D" w:rsidRDefault="00B5186D" w:rsidP="00340DE0">
              <w:pPr>
                <w:pStyle w:val="Sidhuvud"/>
                <w:rPr>
                  <w:b/>
                </w:rPr>
              </w:pPr>
              <w:r w:rsidRPr="00B5186D">
                <w:rPr>
                  <w:b/>
                </w:rPr>
                <w:t>Justitiedepartementet</w:t>
              </w:r>
            </w:p>
            <w:p w14:paraId="0494A970" w14:textId="691858CF" w:rsidR="00B5186D" w:rsidRPr="00340DE0" w:rsidRDefault="00B5186D" w:rsidP="00340DE0">
              <w:pPr>
                <w:pStyle w:val="Sidhuvud"/>
              </w:pPr>
              <w:r w:rsidRPr="00B5186D">
                <w:t>Justitie- och migrationsministern</w:t>
              </w:r>
            </w:p>
          </w:tc>
        </w:sdtContent>
      </w:sdt>
      <w:sdt>
        <w:sdtPr>
          <w:alias w:val="Recipient"/>
          <w:tag w:val="ccRKShow_Recipient"/>
          <w:id w:val="-28344517"/>
          <w:placeholder>
            <w:docPart w:val="A270642D18F1429A878C9F379554A533"/>
          </w:placeholder>
          <w:dataBinding w:prefixMappings="xmlns:ns0='http://lp/documentinfo/RK' " w:xpath="/ns0:DocumentInfo[1]/ns0:BaseInfo[1]/ns0:Recipient[1]" w:storeItemID="{3F41EE89-7A2C-4023-BFDC-CF6EF147E380}"/>
          <w:text w:multiLine="1"/>
        </w:sdtPr>
        <w:sdtEndPr/>
        <w:sdtContent>
          <w:tc>
            <w:tcPr>
              <w:tcW w:w="3170" w:type="dxa"/>
            </w:tcPr>
            <w:p w14:paraId="5634E090" w14:textId="77777777" w:rsidR="00B5186D" w:rsidRDefault="00B5186D" w:rsidP="00547B89">
              <w:pPr>
                <w:pStyle w:val="Sidhuvud"/>
              </w:pPr>
              <w:r>
                <w:t>Till riksdagen</w:t>
              </w:r>
            </w:p>
          </w:tc>
        </w:sdtContent>
      </w:sdt>
      <w:tc>
        <w:tcPr>
          <w:tcW w:w="1134" w:type="dxa"/>
        </w:tcPr>
        <w:p w14:paraId="4597DAF7" w14:textId="77777777" w:rsidR="00B5186D" w:rsidRDefault="00B5186D" w:rsidP="003E6020">
          <w:pPr>
            <w:pStyle w:val="Sidhuvud"/>
          </w:pPr>
        </w:p>
      </w:tc>
    </w:tr>
  </w:tbl>
  <w:p w14:paraId="4859EFC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6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6F24"/>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66E4"/>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B9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230"/>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4CDB"/>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82B"/>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6E9F"/>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319F"/>
    <w:rsid w:val="00B44E90"/>
    <w:rsid w:val="00B45324"/>
    <w:rsid w:val="00B47018"/>
    <w:rsid w:val="00B47956"/>
    <w:rsid w:val="00B517E1"/>
    <w:rsid w:val="00B5186D"/>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077"/>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BB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ABA"/>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29868"/>
  <w15:docId w15:val="{78159423-CFE0-48B7-9790-D3C64573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1" Type="http://schemas.openxmlformats.org/officeDocument/2006/relationships/settings" Target="settings.xml"/><Relationship Id="rId6" Type="http://schemas.openxmlformats.org/officeDocument/2006/relationships/customXml" Target="../customXml/item6.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4A6D4A4C1D14B7EB5E8EFD81AFFA552"/>
        <w:category>
          <w:name w:val="Allmänt"/>
          <w:gallery w:val="placeholder"/>
        </w:category>
        <w:types>
          <w:type w:val="bbPlcHdr"/>
        </w:types>
        <w:behaviors>
          <w:behavior w:val="content"/>
        </w:behaviors>
        <w:guid w:val="{F8C49D5A-3C45-4E79-8370-614A5989F71C}"/>
      </w:docPartPr>
      <w:docPartBody>
        <w:p w:rsidR="00620972" w:rsidRDefault="00D0370C" w:rsidP="00D0370C">
          <w:pPr>
            <w:pStyle w:val="34A6D4A4C1D14B7EB5E8EFD81AFFA552"/>
          </w:pPr>
          <w:r>
            <w:rPr>
              <w:rStyle w:val="Platshllartext"/>
            </w:rPr>
            <w:t xml:space="preserve"> </w:t>
          </w:r>
        </w:p>
      </w:docPartBody>
    </w:docPart>
    <w:docPart>
      <w:docPartPr>
        <w:name w:val="9234A4071B884D4299795A60DFE5FDF0"/>
        <w:category>
          <w:name w:val="Allmänt"/>
          <w:gallery w:val="placeholder"/>
        </w:category>
        <w:types>
          <w:type w:val="bbPlcHdr"/>
        </w:types>
        <w:behaviors>
          <w:behavior w:val="content"/>
        </w:behaviors>
        <w:guid w:val="{13648E14-596D-4EBE-BD0E-3FF9FFD216F2}"/>
      </w:docPartPr>
      <w:docPartBody>
        <w:p w:rsidR="00620972" w:rsidRDefault="00D0370C" w:rsidP="00D0370C">
          <w:pPr>
            <w:pStyle w:val="9234A4071B884D4299795A60DFE5FDF01"/>
          </w:pPr>
          <w:r>
            <w:rPr>
              <w:rStyle w:val="Platshllartext"/>
            </w:rPr>
            <w:t xml:space="preserve"> </w:t>
          </w:r>
        </w:p>
      </w:docPartBody>
    </w:docPart>
    <w:docPart>
      <w:docPartPr>
        <w:name w:val="A033215D9E024223A0F127A475475114"/>
        <w:category>
          <w:name w:val="Allmänt"/>
          <w:gallery w:val="placeholder"/>
        </w:category>
        <w:types>
          <w:type w:val="bbPlcHdr"/>
        </w:types>
        <w:behaviors>
          <w:behavior w:val="content"/>
        </w:behaviors>
        <w:guid w:val="{E0DA3A43-95A2-474B-B44D-519B541B8C79}"/>
      </w:docPartPr>
      <w:docPartBody>
        <w:p w:rsidR="00620972" w:rsidRDefault="00D0370C" w:rsidP="00D0370C">
          <w:pPr>
            <w:pStyle w:val="A033215D9E024223A0F127A4754751141"/>
          </w:pPr>
          <w:r>
            <w:rPr>
              <w:rStyle w:val="Platshllartext"/>
            </w:rPr>
            <w:t xml:space="preserve"> </w:t>
          </w:r>
        </w:p>
      </w:docPartBody>
    </w:docPart>
    <w:docPart>
      <w:docPartPr>
        <w:name w:val="A270642D18F1429A878C9F379554A533"/>
        <w:category>
          <w:name w:val="Allmänt"/>
          <w:gallery w:val="placeholder"/>
        </w:category>
        <w:types>
          <w:type w:val="bbPlcHdr"/>
        </w:types>
        <w:behaviors>
          <w:behavior w:val="content"/>
        </w:behaviors>
        <w:guid w:val="{5F70EA2C-F9C9-4610-89F7-2978820F2104}"/>
      </w:docPartPr>
      <w:docPartBody>
        <w:p w:rsidR="00620972" w:rsidRDefault="00D0370C" w:rsidP="00D0370C">
          <w:pPr>
            <w:pStyle w:val="A270642D18F1429A878C9F379554A533"/>
          </w:pPr>
          <w:r>
            <w:rPr>
              <w:rStyle w:val="Platshllartext"/>
            </w:rPr>
            <w:t xml:space="preserve"> </w:t>
          </w:r>
        </w:p>
      </w:docPartBody>
    </w:docPart>
    <w:docPart>
      <w:docPartPr>
        <w:name w:val="90A8BDDC321C45628FF074B8E744D170"/>
        <w:category>
          <w:name w:val="Allmänt"/>
          <w:gallery w:val="placeholder"/>
        </w:category>
        <w:types>
          <w:type w:val="bbPlcHdr"/>
        </w:types>
        <w:behaviors>
          <w:behavior w:val="content"/>
        </w:behaviors>
        <w:guid w:val="{568112A1-89CD-4183-AC8E-BC7B2FB24CFF}"/>
      </w:docPartPr>
      <w:docPartBody>
        <w:p w:rsidR="00620972" w:rsidRDefault="00D0370C" w:rsidP="00D0370C">
          <w:pPr>
            <w:pStyle w:val="90A8BDDC321C45628FF074B8E744D17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E1EEBE7027F4505815D0CF22AB82AB9"/>
        <w:category>
          <w:name w:val="Allmänt"/>
          <w:gallery w:val="placeholder"/>
        </w:category>
        <w:types>
          <w:type w:val="bbPlcHdr"/>
        </w:types>
        <w:behaviors>
          <w:behavior w:val="content"/>
        </w:behaviors>
        <w:guid w:val="{1318D2E6-01BA-4622-A9C7-5DA57A039CF3}"/>
      </w:docPartPr>
      <w:docPartBody>
        <w:p w:rsidR="00620972" w:rsidRDefault="00D0370C" w:rsidP="00D0370C">
          <w:pPr>
            <w:pStyle w:val="2E1EEBE7027F4505815D0CF22AB82AB9"/>
          </w:pPr>
          <w:r>
            <w:t xml:space="preserve"> </w:t>
          </w:r>
          <w:r>
            <w:rPr>
              <w:rStyle w:val="Platshllartext"/>
            </w:rPr>
            <w:t>Välj ett parti.</w:t>
          </w:r>
        </w:p>
      </w:docPartBody>
    </w:docPart>
    <w:docPart>
      <w:docPartPr>
        <w:name w:val="E0BE189F47334D54B026CD4B64D80976"/>
        <w:category>
          <w:name w:val="Allmänt"/>
          <w:gallery w:val="placeholder"/>
        </w:category>
        <w:types>
          <w:type w:val="bbPlcHdr"/>
        </w:types>
        <w:behaviors>
          <w:behavior w:val="content"/>
        </w:behaviors>
        <w:guid w:val="{F334367D-A284-4807-80AC-31F9CDEE7773}"/>
      </w:docPartPr>
      <w:docPartBody>
        <w:p w:rsidR="00620972" w:rsidRDefault="00D0370C" w:rsidP="00D0370C">
          <w:pPr>
            <w:pStyle w:val="E0BE189F47334D54B026CD4B64D8097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D3E8498A84E45C488BBECD9761334DA"/>
        <w:category>
          <w:name w:val="Allmänt"/>
          <w:gallery w:val="placeholder"/>
        </w:category>
        <w:types>
          <w:type w:val="bbPlcHdr"/>
        </w:types>
        <w:behaviors>
          <w:behavior w:val="content"/>
        </w:behaviors>
        <w:guid w:val="{AFBEDC8D-6DE4-4D64-B0E6-B0283B6F18E0}"/>
      </w:docPartPr>
      <w:docPartBody>
        <w:p w:rsidR="00620972" w:rsidRDefault="00D0370C" w:rsidP="00D0370C">
          <w:pPr>
            <w:pStyle w:val="CD3E8498A84E45C488BBECD9761334DA"/>
          </w:pPr>
          <w:r>
            <w:rPr>
              <w:rStyle w:val="Platshllartext"/>
            </w:rPr>
            <w:t>Klicka här för att ange datum.</w:t>
          </w:r>
        </w:p>
      </w:docPartBody>
    </w:docPart>
    <w:docPart>
      <w:docPartPr>
        <w:name w:val="72ECA6D92DA848BBB2AAC06892CB9B85"/>
        <w:category>
          <w:name w:val="Allmänt"/>
          <w:gallery w:val="placeholder"/>
        </w:category>
        <w:types>
          <w:type w:val="bbPlcHdr"/>
        </w:types>
        <w:behaviors>
          <w:behavior w:val="content"/>
        </w:behaviors>
        <w:guid w:val="{228AD207-A95F-4269-8893-04267EAC084B}"/>
      </w:docPartPr>
      <w:docPartBody>
        <w:p w:rsidR="00620972" w:rsidRDefault="00D0370C" w:rsidP="00D0370C">
          <w:pPr>
            <w:pStyle w:val="72ECA6D92DA848BBB2AAC06892CB9B8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0C"/>
    <w:rsid w:val="0002560D"/>
    <w:rsid w:val="00620972"/>
    <w:rsid w:val="00D037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DD2600E9830413E8D7F3F742EB55A7B">
    <w:name w:val="FDD2600E9830413E8D7F3F742EB55A7B"/>
    <w:rsid w:val="00D0370C"/>
  </w:style>
  <w:style w:type="character" w:styleId="Platshllartext">
    <w:name w:val="Placeholder Text"/>
    <w:basedOn w:val="Standardstycketeckensnitt"/>
    <w:uiPriority w:val="99"/>
    <w:semiHidden/>
    <w:rsid w:val="00D0370C"/>
    <w:rPr>
      <w:noProof w:val="0"/>
      <w:color w:val="808080"/>
    </w:rPr>
  </w:style>
  <w:style w:type="paragraph" w:customStyle="1" w:styleId="A8BB2F36D34B4B01BE221678784D3573">
    <w:name w:val="A8BB2F36D34B4B01BE221678784D3573"/>
    <w:rsid w:val="00D0370C"/>
  </w:style>
  <w:style w:type="paragraph" w:customStyle="1" w:styleId="5887536C66914EAD8429BF65319B0EF5">
    <w:name w:val="5887536C66914EAD8429BF65319B0EF5"/>
    <w:rsid w:val="00D0370C"/>
  </w:style>
  <w:style w:type="paragraph" w:customStyle="1" w:styleId="C51F5CDEE568418F90B59BDB079A56A9">
    <w:name w:val="C51F5CDEE568418F90B59BDB079A56A9"/>
    <w:rsid w:val="00D0370C"/>
  </w:style>
  <w:style w:type="paragraph" w:customStyle="1" w:styleId="34A6D4A4C1D14B7EB5E8EFD81AFFA552">
    <w:name w:val="34A6D4A4C1D14B7EB5E8EFD81AFFA552"/>
    <w:rsid w:val="00D0370C"/>
  </w:style>
  <w:style w:type="paragraph" w:customStyle="1" w:styleId="9234A4071B884D4299795A60DFE5FDF0">
    <w:name w:val="9234A4071B884D4299795A60DFE5FDF0"/>
    <w:rsid w:val="00D0370C"/>
  </w:style>
  <w:style w:type="paragraph" w:customStyle="1" w:styleId="8CF702F640FF47ADBE76907B239A3CBF">
    <w:name w:val="8CF702F640FF47ADBE76907B239A3CBF"/>
    <w:rsid w:val="00D0370C"/>
  </w:style>
  <w:style w:type="paragraph" w:customStyle="1" w:styleId="2272FD1C7FA04952917287405C72DBE8">
    <w:name w:val="2272FD1C7FA04952917287405C72DBE8"/>
    <w:rsid w:val="00D0370C"/>
  </w:style>
  <w:style w:type="paragraph" w:customStyle="1" w:styleId="E0332A6287AB4EFBBB60879C62F4AB46">
    <w:name w:val="E0332A6287AB4EFBBB60879C62F4AB46"/>
    <w:rsid w:val="00D0370C"/>
  </w:style>
  <w:style w:type="paragraph" w:customStyle="1" w:styleId="A033215D9E024223A0F127A475475114">
    <w:name w:val="A033215D9E024223A0F127A475475114"/>
    <w:rsid w:val="00D0370C"/>
  </w:style>
  <w:style w:type="paragraph" w:customStyle="1" w:styleId="A270642D18F1429A878C9F379554A533">
    <w:name w:val="A270642D18F1429A878C9F379554A533"/>
    <w:rsid w:val="00D0370C"/>
  </w:style>
  <w:style w:type="paragraph" w:customStyle="1" w:styleId="9234A4071B884D4299795A60DFE5FDF01">
    <w:name w:val="9234A4071B884D4299795A60DFE5FDF01"/>
    <w:rsid w:val="00D0370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33215D9E024223A0F127A4754751141">
    <w:name w:val="A033215D9E024223A0F127A4754751141"/>
    <w:rsid w:val="00D0370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0A8BDDC321C45628FF074B8E744D170">
    <w:name w:val="90A8BDDC321C45628FF074B8E744D170"/>
    <w:rsid w:val="00D0370C"/>
  </w:style>
  <w:style w:type="paragraph" w:customStyle="1" w:styleId="2E1EEBE7027F4505815D0CF22AB82AB9">
    <w:name w:val="2E1EEBE7027F4505815D0CF22AB82AB9"/>
    <w:rsid w:val="00D0370C"/>
  </w:style>
  <w:style w:type="paragraph" w:customStyle="1" w:styleId="3F181BC3F7A4486285C7DEBD5974CF5B">
    <w:name w:val="3F181BC3F7A4486285C7DEBD5974CF5B"/>
    <w:rsid w:val="00D0370C"/>
  </w:style>
  <w:style w:type="paragraph" w:customStyle="1" w:styleId="804E0BF77D344FF4B10A8CE90BFE4C02">
    <w:name w:val="804E0BF77D344FF4B10A8CE90BFE4C02"/>
    <w:rsid w:val="00D0370C"/>
  </w:style>
  <w:style w:type="paragraph" w:customStyle="1" w:styleId="E0BE189F47334D54B026CD4B64D80976">
    <w:name w:val="E0BE189F47334D54B026CD4B64D80976"/>
    <w:rsid w:val="00D0370C"/>
  </w:style>
  <w:style w:type="paragraph" w:customStyle="1" w:styleId="CD3E8498A84E45C488BBECD9761334DA">
    <w:name w:val="CD3E8498A84E45C488BBECD9761334DA"/>
    <w:rsid w:val="00D0370C"/>
  </w:style>
  <w:style w:type="paragraph" w:customStyle="1" w:styleId="72ECA6D92DA848BBB2AAC06892CB9B85">
    <w:name w:val="72ECA6D92DA848BBB2AAC06892CB9B85"/>
    <w:rsid w:val="00D03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91A23802AEEB014E8DF93A85FB95F202" ma:contentTypeVersion="26" ma:contentTypeDescription="Skapa nytt dokument med möjlighet att välja RK-mall" ma:contentTypeScope="" ma:versionID="7dca32b2745d88f77e10e927597c047e">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bc373b-173f-43c8-bad7-c6b6f1754f2d" targetNamespace="http://schemas.microsoft.com/office/2006/metadata/properties" ma:root="true" ma:fieldsID="fab09db9d82ad92956059476901a4bd6" ns2:_="" ns4:_="" ns5:_="" ns6:_="" ns7:_="">
    <xsd:import namespace="cc625d36-bb37-4650-91b9-0c96159295ba"/>
    <xsd:import namespace="4e9c2f0c-7bf8-49af-8356-cbf363fc78a7"/>
    <xsd:import namespace="18f3d968-6251-40b0-9f11-012b293496c2"/>
    <xsd:import namespace="9c9941df-7074-4a92-bf99-225d24d78d61"/>
    <xsd:import namespace="54bc373b-173f-43c8-bad7-c6b6f1754f2d"/>
    <xsd:element name="properties">
      <xsd:complexType>
        <xsd:sequence>
          <xsd:element name="documentManagement">
            <xsd:complexType>
              <xsd:all>
                <xsd:element ref="ns2:k46d94c0acf84ab9a79866a9d8b1905f" minOccurs="0"/>
                <xsd:element ref="ns4:RecordNumber" minOccurs="0"/>
                <xsd:element ref="ns5:RKNyckelord" minOccurs="0"/>
                <xsd:element ref="ns2:TaxCatchAllLabel" minOccurs="0"/>
                <xsd:element ref="ns2:TaxCatchAll"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Label" ma:index="9" nillable="true" ma:displayName="Global taxonomikolumn1" ma:description="" ma:hidden="true" ma:list="{a58ed999-b043-40a1-aace-6a8b4a783eef}" ma:internalName="TaxCatchAllLabel" ma:readOnly="true" ma:showField="CatchAllDataLabel" ma:web="524ff947-f9c1-4952-a44d-0286b9b14242">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description="" ma:hidden="true" ma:list="{a58ed999-b043-40a1-aace-6a8b4a783eef}" ma:internalName="TaxCatchAll" ma:showField="CatchAllData" ma:web="524ff947-f9c1-4952-a44d-0286b9b1424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7"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8"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bc373b-173f-43c8-bad7-c6b6f1754f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2021-03-24T00:00:00</HeaderDate>
    <Office/>
    <Dnr>Ju2021/01198</Dnr>
    <ParagrafNr/>
    <DocumentTitle/>
    <VisitingAddress/>
    <Extra1/>
    <Extra2/>
    <Extra3>Carl-Oskar Bohlin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2021-03-24T00:00:00</HeaderDate>
    <Office/>
    <Dnr>Ju2021/01198</Dnr>
    <ParagrafNr/>
    <DocumentTitle/>
    <VisitingAddress/>
    <Extra1/>
    <Extra2/>
    <Extra3>Carl-Oskar Bohlin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c0f59f33-9835-4c0e-974a-ce7e0b6d0ec2</RD_Svarsid>
  </documentManagement>
</p:properties>
</file>

<file path=customXml/itemProps1.xml><?xml version="1.0" encoding="utf-8"?>
<ds:datastoreItem xmlns:ds="http://schemas.openxmlformats.org/officeDocument/2006/customXml" ds:itemID="{E57402E6-15CE-47FA-B26A-96E0A82A0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bc373b-173f-43c8-bad7-c6b6f1754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1EE89-7A2C-4023-BFDC-CF6EF147E380}"/>
</file>

<file path=customXml/itemProps3.xml><?xml version="1.0" encoding="utf-8"?>
<ds:datastoreItem xmlns:ds="http://schemas.openxmlformats.org/officeDocument/2006/customXml" ds:itemID="{136DAEDE-6B19-4CFD-934F-13D1448666E6}"/>
</file>

<file path=customXml/itemProps4.xml><?xml version="1.0" encoding="utf-8"?>
<ds:datastoreItem xmlns:ds="http://schemas.openxmlformats.org/officeDocument/2006/customXml" ds:itemID="{3F41EE89-7A2C-4023-BFDC-CF6EF147E380}">
  <ds:schemaRefs>
    <ds:schemaRef ds:uri="http://lp/documentinfo/RK"/>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20471FC5-67B5-465D-AAC7-A130B57A5ECC}"/>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227DB0D6-D4F5-479C-8E37-6AE1D39EA165}"/>
</file>

<file path=docProps/app.xml><?xml version="1.0" encoding="utf-8"?>
<Properties xmlns="http://schemas.openxmlformats.org/officeDocument/2006/extended-properties" xmlns:vt="http://schemas.openxmlformats.org/officeDocument/2006/docPropsVTypes">
  <Template>RK Basmall</Template>
  <TotalTime>0</TotalTime>
  <Pages>1</Pages>
  <Words>190</Words>
  <Characters>1012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2203.docx</dc:title>
  <dc:subject/>
  <dc:creator>Thomas Edling</dc:creator>
  <cp:keywords/>
  <dc:description/>
  <cp:lastModifiedBy>Thomas Edling</cp:lastModifiedBy>
  <cp:revision>7</cp:revision>
  <dcterms:created xsi:type="dcterms:W3CDTF">2021-03-16T14:10:00Z</dcterms:created>
  <dcterms:modified xsi:type="dcterms:W3CDTF">2021-03-23T14:24:00Z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0d522d59-f0a7-4ee2-9931-e4daea3500f3</vt:lpwstr>
  </property>
</Properties>
</file>