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F7DED" w:rsidP="00BF7DED">
      <w:pPr>
        <w:pStyle w:val="Title"/>
      </w:pPr>
      <w:bookmarkStart w:id="0" w:name="Start"/>
      <w:bookmarkEnd w:id="0"/>
      <w:r>
        <w:t xml:space="preserve">Svar på fråga </w:t>
      </w:r>
      <w:r w:rsidRPr="00BF7DED">
        <w:t xml:space="preserve">2021/22:940 </w:t>
      </w:r>
      <w:r>
        <w:t xml:space="preserve">av </w:t>
      </w:r>
      <w:r w:rsidRPr="00BF7DED">
        <w:t>Linda Modig (C)</w:t>
      </w:r>
      <w:r>
        <w:t xml:space="preserve"> </w:t>
      </w:r>
    </w:p>
    <w:p w:rsidR="00BF7DED" w:rsidP="00BF7DED">
      <w:pPr>
        <w:pStyle w:val="Title"/>
      </w:pPr>
      <w:r w:rsidRPr="00BF7DED">
        <w:t>Effektivare bekämpning av drograttfylleri</w:t>
      </w:r>
    </w:p>
    <w:p w:rsidR="00397E3D" w:rsidP="00754623">
      <w:pPr>
        <w:pStyle w:val="BodyText"/>
      </w:pPr>
      <w:r w:rsidRPr="00EF63F1">
        <w:t>Linda Modig har frågat</w:t>
      </w:r>
      <w:r w:rsidRPr="00EF63F1" w:rsidR="00EF63F1">
        <w:rPr>
          <w:rStyle w:val="CommentReference"/>
          <w:sz w:val="25"/>
          <w:szCs w:val="25"/>
        </w:rPr>
        <w:t xml:space="preserve"> infrastrukturminister Tomas Eneroth om han tänker </w:t>
      </w:r>
      <w:r w:rsidR="00EF63F1">
        <w:rPr>
          <w:rStyle w:val="CommentReference"/>
          <w:sz w:val="25"/>
          <w:szCs w:val="25"/>
        </w:rPr>
        <w:t>v</w:t>
      </w:r>
      <w:r w:rsidRPr="00EF63F1">
        <w:t>erka för att regeringen lämnar förslag om att ge polismän och tjänstemän från Tullverket och Kustbevakningen möjlighet att rutinmässigt genomföra sållningsprov för narkotika i trafiken</w:t>
      </w:r>
      <w:r w:rsidR="001D074E">
        <w:t>.</w:t>
      </w:r>
      <w:r w:rsidR="006B3A1A">
        <w:t xml:space="preserve"> </w:t>
      </w:r>
    </w:p>
    <w:p w:rsidR="00EF63F1" w:rsidP="00754623">
      <w:pPr>
        <w:pStyle w:val="BodyText"/>
      </w:pPr>
      <w:r w:rsidRPr="00EF63F1">
        <w:t>Arbetet inom regeringen är så fördelat att det är jag som ska svara på frågan.</w:t>
      </w:r>
    </w:p>
    <w:p w:rsidR="00A644AC" w:rsidRPr="00B059D9" w:rsidP="00A644AC">
      <w:pPr>
        <w:pStyle w:val="BodyText"/>
      </w:pPr>
      <w:r w:rsidRPr="00B059D9">
        <w:t xml:space="preserve">Att köra påverkad av narkotika innebär att man utsätter andra människor för stora risker. Det kan inte tolereras. Det är viktigt att den som begår trafikbrott kan straffas på ett adekvat sätt och att det finns goda förutsättningar att upptäcka brottsligheten. </w:t>
      </w:r>
    </w:p>
    <w:p w:rsidR="00424DB2" w:rsidP="00A644AC">
      <w:pPr>
        <w:pStyle w:val="BodyText"/>
      </w:pPr>
      <w:r>
        <w:t>Re</w:t>
      </w:r>
      <w:r w:rsidRPr="00424DB2">
        <w:t xml:space="preserve">geringen </w:t>
      </w:r>
      <w:r>
        <w:t xml:space="preserve">har </w:t>
      </w:r>
      <w:r w:rsidR="00646F43">
        <w:t xml:space="preserve">tagit flera initiativ </w:t>
      </w:r>
      <w:r w:rsidR="00A45DC4">
        <w:t>på området. I</w:t>
      </w:r>
      <w:r w:rsidRPr="00424DB2">
        <w:t xml:space="preserve"> december 2021 remittera</w:t>
      </w:r>
      <w:r w:rsidR="00A45DC4">
        <w:t>des</w:t>
      </w:r>
      <w:r w:rsidRPr="00424DB2">
        <w:t xml:space="preserve"> förslag om att maximistraffet för </w:t>
      </w:r>
      <w:r w:rsidRPr="00424DB2">
        <w:t>bl.a.</w:t>
      </w:r>
      <w:r w:rsidRPr="00424DB2">
        <w:t xml:space="preserve"> rattfylleri höjs från fängelse i sex månader till fängelse i ett år. Det innebär att den som kör påverkad vid behov kan frihetsberövas redan i samband med ett ingripande av polis eller tulltjänsteman. Det föreslås även att maximistraffet för grovt rattfylleri höjs från fängelse i två år till fängelse i tre år. Vidare lämnas förslag som innebär att det vid återfall i rattfylleribrott normalt ska dömas för grovt rattfylleri. </w:t>
      </w:r>
    </w:p>
    <w:p w:rsidR="00EF63F1" w:rsidP="00754623">
      <w:r>
        <w:t>Regeringen har också tillsatt en utredning som har haft i uppdrag</w:t>
      </w:r>
      <w:r w:rsidR="00BA38F2">
        <w:t xml:space="preserve"> </w:t>
      </w:r>
      <w:r w:rsidR="00E46759">
        <w:t xml:space="preserve">att </w:t>
      </w:r>
      <w:r w:rsidRPr="00B21671" w:rsidR="00B21671">
        <w:t>bl.a.</w:t>
      </w:r>
      <w:r w:rsidRPr="00B21671" w:rsidR="00B21671">
        <w:t xml:space="preserve"> </w:t>
      </w:r>
      <w:r w:rsidR="00E46759">
        <w:t>utreda förutsättningarna för att utföra sållningsprov av narkotika i trafiken. Utred</w:t>
      </w:r>
      <w:r w:rsidR="00A204EC">
        <w:t>ningen</w:t>
      </w:r>
      <w:r w:rsidR="00E46759">
        <w:t xml:space="preserve"> har föreslagit en ny lag som </w:t>
      </w:r>
      <w:r w:rsidR="00754623">
        <w:t>möjliggör sådana prov</w:t>
      </w:r>
      <w:r w:rsidRPr="00E46759" w:rsidR="00E46759">
        <w:t xml:space="preserve">, även utan att misstanke om brott </w:t>
      </w:r>
      <w:r w:rsidRPr="00E46759" w:rsidR="00754623">
        <w:t>föreligger.</w:t>
      </w:r>
      <w:r w:rsidR="00754623">
        <w:t xml:space="preserve"> Enligt</w:t>
      </w:r>
      <w:r>
        <w:t xml:space="preserve"> förslaget ska a</w:t>
      </w:r>
      <w:r w:rsidR="000605A4">
        <w:t xml:space="preserve">nalys av ögon och ögonrörelser samt salivtester kunna </w:t>
      </w:r>
      <w:r>
        <w:t>utföras</w:t>
      </w:r>
      <w:r w:rsidR="000605A4">
        <w:t xml:space="preserve"> </w:t>
      </w:r>
      <w:r>
        <w:t xml:space="preserve">av polismän samt av tjänstemän </w:t>
      </w:r>
      <w:r>
        <w:t xml:space="preserve">vid Kustbevakningen och </w:t>
      </w:r>
      <w:r w:rsidR="00754623">
        <w:t>Tullverket. Förslaget har</w:t>
      </w:r>
      <w:r w:rsidR="00E46759">
        <w:t xml:space="preserve"> remitterats och </w:t>
      </w:r>
      <w:r w:rsidR="00C80277">
        <w:t xml:space="preserve">bereds nu i Regeringskansliet. </w:t>
      </w:r>
    </w:p>
    <w:p w:rsidR="00993768" w:rsidP="00754623"/>
    <w:p w:rsidR="00E7132A" w:rsidP="00E7132A">
      <w:pPr>
        <w:pStyle w:val="BodyText"/>
      </w:pPr>
      <w:r>
        <w:t xml:space="preserve">Stockholm den </w:t>
      </w:r>
      <w:sdt>
        <w:sdtPr>
          <w:id w:val="-1225218591"/>
          <w:placeholder>
            <w:docPart w:val="48ED3E3B4ABB413ABB2E5173C12C1D94"/>
          </w:placeholder>
          <w:dataBinding w:xpath="/ns0:DocumentInfo[1]/ns0:BaseInfo[1]/ns0:HeaderDate[1]" w:storeItemID="{861362EF-9C4A-4AA0-B33A-017F70759568}" w:prefixMappings="xmlns:ns0='http://lp/documentinfo/RK' "/>
          <w:date w:fullDate="2022-02-09T00:00:00Z">
            <w:dateFormat w:val="d MMMM yyyy"/>
            <w:lid w:val="sv-SE"/>
            <w:storeMappedDataAs w:val="dateTime"/>
            <w:calendar w:val="gregorian"/>
          </w:date>
        </w:sdtPr>
        <w:sdtContent>
          <w:r>
            <w:t>9 februari 2022</w:t>
          </w:r>
        </w:sdtContent>
      </w:sdt>
    </w:p>
    <w:p w:rsidR="00E7132A" w:rsidP="00E7132A">
      <w:pPr>
        <w:pStyle w:val="Brdtextutanavstnd"/>
      </w:pPr>
    </w:p>
    <w:p w:rsidR="00E7132A" w:rsidP="00E7132A">
      <w:pPr>
        <w:pStyle w:val="BodyText"/>
      </w:pPr>
      <w:r>
        <w:t>Morgan Johansson</w:t>
      </w:r>
    </w:p>
    <w:p w:rsidR="00E7132A" w:rsidP="00BF7DED"/>
    <w:p w:rsidR="00BF7DED" w:rsidRPr="00BF7DED" w:rsidP="00BF7DED"/>
    <w:sectPr w:rsidSect="00BF7DED">
      <w:headerReference w:type="even" r:id="rId9"/>
      <w:headerReference w:type="default" r:id="rId10"/>
      <w:footerReference w:type="even" r:id="rId11"/>
      <w:footerReference w:type="default" r:id="rId12"/>
      <w:headerReference w:type="first" r:id="rId13"/>
      <w:footerReference w:type="first" r:id="rId14"/>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623">
    <w:pPr>
      <w:pStyle w:val="Footer"/>
    </w:pPr>
  </w:p>
  <w:p w:rsidR="0075462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754623">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754623" w:rsidRPr="00B62610" w:rsidP="00BF7DED">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754623">
      <w:tblPrEx>
        <w:tblW w:w="708" w:type="dxa"/>
        <w:jc w:val="right"/>
        <w:tblLayout w:type="fixed"/>
        <w:tblCellMar>
          <w:left w:w="0" w:type="dxa"/>
          <w:right w:w="0" w:type="dxa"/>
        </w:tblCellMar>
        <w:tblLook w:val="0600"/>
      </w:tblPrEx>
      <w:trPr>
        <w:trHeight w:val="850"/>
        <w:jc w:val="right"/>
      </w:trPr>
      <w:tc>
        <w:tcPr>
          <w:tcW w:w="708" w:type="dxa"/>
          <w:vAlign w:val="bottom"/>
        </w:tcPr>
        <w:p w:rsidR="00754623" w:rsidRPr="00347E11" w:rsidP="00BF7DED">
          <w:pPr>
            <w:pStyle w:val="Footer"/>
            <w:spacing w:line="276" w:lineRule="auto"/>
            <w:jc w:val="right"/>
          </w:pPr>
        </w:p>
      </w:tc>
    </w:tr>
  </w:tbl>
  <w:p w:rsidR="00754623" w:rsidRPr="005606BC" w:rsidP="00BF7DED">
    <w:pPr>
      <w:pStyle w:val="Footer"/>
      <w:rPr>
        <w:sz w:val="2"/>
        <w:szCs w:val="2"/>
      </w:rPr>
    </w:pPr>
  </w:p>
  <w:p w:rsidR="00754623" w:rsidP="00BF7D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754623"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754623" w:rsidRPr="00F53AEA" w:rsidP="00C26068">
          <w:pPr>
            <w:pStyle w:val="Footer"/>
            <w:spacing w:line="276" w:lineRule="auto"/>
          </w:pPr>
        </w:p>
      </w:tc>
      <w:tc>
        <w:tcPr>
          <w:tcW w:w="4451" w:type="dxa"/>
        </w:tcPr>
        <w:p w:rsidR="00754623" w:rsidRPr="00F53AEA" w:rsidP="00F53AEA">
          <w:pPr>
            <w:pStyle w:val="Footer"/>
            <w:spacing w:line="276" w:lineRule="auto"/>
          </w:pPr>
        </w:p>
      </w:tc>
    </w:tr>
  </w:tbl>
  <w:p w:rsidR="00754623"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623">
    <w:pPr>
      <w:pStyle w:val="Header"/>
    </w:pPr>
  </w:p>
  <w:p w:rsidR="0075462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623" w:rsidP="00BF7DED">
    <w:pPr>
      <w:pStyle w:val="Header"/>
    </w:pPr>
  </w:p>
  <w:p w:rsidR="00754623" w:rsidP="00BF7D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54623" w:rsidRPr="007D73AB">
          <w:pPr>
            <w:pStyle w:val="Header"/>
          </w:pPr>
        </w:p>
      </w:tc>
      <w:tc>
        <w:tcPr>
          <w:tcW w:w="3170" w:type="dxa"/>
          <w:vAlign w:val="bottom"/>
        </w:tcPr>
        <w:p w:rsidR="00754623" w:rsidRPr="007D73AB" w:rsidP="00340DE0">
          <w:pPr>
            <w:pStyle w:val="Header"/>
          </w:pPr>
        </w:p>
      </w:tc>
      <w:tc>
        <w:tcPr>
          <w:tcW w:w="1134" w:type="dxa"/>
        </w:tcPr>
        <w:p w:rsidR="00754623" w:rsidP="00754623">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5462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54623" w:rsidRPr="00710A6C" w:rsidP="00EE3C0F">
          <w:pPr>
            <w:pStyle w:val="Header"/>
            <w:rPr>
              <w:b/>
            </w:rPr>
          </w:pPr>
        </w:p>
        <w:p w:rsidR="00754623" w:rsidP="00EE3C0F">
          <w:pPr>
            <w:pStyle w:val="Header"/>
          </w:pPr>
        </w:p>
        <w:p w:rsidR="00754623" w:rsidP="00EE3C0F">
          <w:pPr>
            <w:pStyle w:val="Header"/>
          </w:pPr>
        </w:p>
        <w:p w:rsidR="00754623" w:rsidP="00EE3C0F">
          <w:pPr>
            <w:pStyle w:val="Header"/>
          </w:pPr>
        </w:p>
        <w:sdt>
          <w:sdtPr>
            <w:alias w:val="Dnr"/>
            <w:tag w:val="ccRKShow_Dnr"/>
            <w:id w:val="-829283628"/>
            <w:placeholder>
              <w:docPart w:val="EE9C12074BE042CBAE709DEAF664A2BE"/>
            </w:placeholder>
            <w:dataBinding w:xpath="/ns0:DocumentInfo[1]/ns0:BaseInfo[1]/ns0:Dnr[1]" w:storeItemID="{861362EF-9C4A-4AA0-B33A-017F70759568}" w:prefixMappings="xmlns:ns0='http://lp/documentinfo/RK' "/>
            <w:text/>
          </w:sdtPr>
          <w:sdtContent>
            <w:p w:rsidR="00754623" w:rsidP="00EE3C0F">
              <w:pPr>
                <w:pStyle w:val="Header"/>
              </w:pPr>
              <w:r>
                <w:t xml:space="preserve">Ju2022/00297 </w:t>
              </w:r>
            </w:p>
          </w:sdtContent>
        </w:sdt>
        <w:sdt>
          <w:sdtPr>
            <w:alias w:val="DocNumber"/>
            <w:tag w:val="DocNumber"/>
            <w:id w:val="1726028884"/>
            <w:placeholder>
              <w:docPart w:val="5A3B138A45914EF7AFF0C37CD67214BD"/>
            </w:placeholder>
            <w:showingPlcHdr/>
            <w:dataBinding w:xpath="/ns0:DocumentInfo[1]/ns0:BaseInfo[1]/ns0:DocNumber[1]" w:storeItemID="{861362EF-9C4A-4AA0-B33A-017F70759568}" w:prefixMappings="xmlns:ns0='http://lp/documentinfo/RK' "/>
            <w:text/>
          </w:sdtPr>
          <w:sdtContent>
            <w:p w:rsidR="00754623" w:rsidP="00EE3C0F">
              <w:pPr>
                <w:pStyle w:val="Header"/>
              </w:pPr>
              <w:r>
                <w:rPr>
                  <w:rStyle w:val="PlaceholderText"/>
                </w:rPr>
                <w:t xml:space="preserve"> </w:t>
              </w:r>
            </w:p>
          </w:sdtContent>
        </w:sdt>
        <w:p w:rsidR="00754623" w:rsidP="00EE3C0F">
          <w:pPr>
            <w:pStyle w:val="Header"/>
          </w:pPr>
        </w:p>
      </w:tc>
      <w:tc>
        <w:tcPr>
          <w:tcW w:w="1134" w:type="dxa"/>
        </w:tcPr>
        <w:p w:rsidR="00754623" w:rsidP="0094502D">
          <w:pPr>
            <w:pStyle w:val="Header"/>
          </w:pPr>
        </w:p>
        <w:p w:rsidR="0075462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754623" w:rsidRPr="00CD4D2F" w:rsidP="00CD4D2F">
          <w:pPr>
            <w:pStyle w:val="Header"/>
            <w:rPr>
              <w:b/>
              <w:bCs/>
            </w:rPr>
          </w:pPr>
          <w:r w:rsidRPr="00CD4D2F">
            <w:rPr>
              <w:b/>
              <w:bCs/>
            </w:rPr>
            <w:t>Justitiedepartementet</w:t>
          </w:r>
        </w:p>
        <w:p w:rsidR="00754623" w:rsidP="00CD4D2F">
          <w:pPr>
            <w:pStyle w:val="Header"/>
          </w:pPr>
          <w:r>
            <w:t>Justitie- och inrikesministern</w:t>
          </w:r>
        </w:p>
        <w:p w:rsidR="00754623" w:rsidP="00CD4D2F">
          <w:pPr>
            <w:pStyle w:val="Header"/>
          </w:pPr>
        </w:p>
        <w:p w:rsidR="00754623" w:rsidRPr="00FD1F67" w:rsidP="00FD1F67">
          <w:pPr>
            <w:rPr>
              <w:rFonts w:asciiTheme="majorHAnsi" w:hAnsiTheme="majorHAnsi" w:cstheme="majorHAnsi"/>
              <w:sz w:val="19"/>
              <w:szCs w:val="19"/>
            </w:rPr>
          </w:pPr>
        </w:p>
        <w:p w:rsidR="00754623" w:rsidRPr="00FD1F67" w:rsidP="00FD1F67">
          <w:pPr>
            <w:pStyle w:val="Header"/>
          </w:pPr>
        </w:p>
      </w:tc>
      <w:sdt>
        <w:sdtPr>
          <w:alias w:val="Recipient"/>
          <w:tag w:val="ccRKShow_Recipient"/>
          <w:id w:val="-28344517"/>
          <w:placeholder>
            <w:docPart w:val="5C373E17A2CF4A7BAC1343512BCD66BD"/>
          </w:placeholder>
          <w:dataBinding w:xpath="/ns0:DocumentInfo[1]/ns0:BaseInfo[1]/ns0:Recipient[1]" w:storeItemID="{861362EF-9C4A-4AA0-B33A-017F70759568}" w:prefixMappings="xmlns:ns0='http://lp/documentinfo/RK' "/>
          <w:text w:multiLine="1"/>
        </w:sdtPr>
        <w:sdtContent>
          <w:tc>
            <w:tcPr>
              <w:tcW w:w="3170" w:type="dxa"/>
            </w:tcPr>
            <w:p w:rsidR="00754623" w:rsidP="00547B89">
              <w:pPr>
                <w:pStyle w:val="Header"/>
              </w:pPr>
              <w:r>
                <w:t>Till riksdagen</w:t>
              </w:r>
            </w:p>
          </w:tc>
        </w:sdtContent>
      </w:sdt>
      <w:tc>
        <w:tcPr>
          <w:tcW w:w="1134" w:type="dxa"/>
        </w:tcPr>
        <w:p w:rsidR="00754623" w:rsidP="003E6020">
          <w:pPr>
            <w:pStyle w:val="Header"/>
          </w:pPr>
        </w:p>
      </w:tc>
    </w:tr>
  </w:tbl>
  <w:p w:rsidR="007546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lvlOverride w:ilvl="0">
      <w:lvl w:ilvl="0">
        <w:start w:val="1"/>
        <w:numFmt w:val="decimal"/>
        <w:pStyle w:val="Heading1"/>
        <w:suff w:val="nothing"/>
        <w:lvlText w:val="%1.   "/>
        <w:lvlJc w:val="left"/>
        <w:pPr>
          <w:ind w:left="0" w:firstLine="0"/>
        </w:pPr>
        <w:rPr>
          <w:rFonts w:hint="default"/>
        </w:rPr>
      </w:lvl>
    </w:lvlOverride>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BF7DED"/>
  </w:style>
  <w:style w:type="paragraph" w:styleId="Heading1">
    <w:name w:val="heading 1"/>
    <w:basedOn w:val="BodyText"/>
    <w:next w:val="BodyText"/>
    <w:link w:val="Rubrik1Char"/>
    <w:uiPriority w:val="1"/>
    <w:qFormat/>
    <w:rsid w:val="00BF7DED"/>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BF7DED"/>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BF7DED"/>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BF7DED"/>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BF7DED"/>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BF7DE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BF7DE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BF7DE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BF7DE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BF7DED"/>
    <w:pPr>
      <w:tabs>
        <w:tab w:val="left" w:pos="1701"/>
        <w:tab w:val="left" w:pos="3600"/>
        <w:tab w:val="left" w:pos="5387"/>
      </w:tabs>
    </w:pPr>
  </w:style>
  <w:style w:type="character" w:customStyle="1" w:styleId="BrdtextChar">
    <w:name w:val="Brödtext Char"/>
    <w:basedOn w:val="DefaultParagraphFont"/>
    <w:link w:val="BodyText"/>
    <w:rsid w:val="00BF7DED"/>
  </w:style>
  <w:style w:type="paragraph" w:styleId="BodyTextIndent">
    <w:name w:val="Body Text Indent"/>
    <w:basedOn w:val="Normal"/>
    <w:link w:val="BrdtextmedindragChar"/>
    <w:qFormat/>
    <w:rsid w:val="00BF7DED"/>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BF7DED"/>
  </w:style>
  <w:style w:type="character" w:customStyle="1" w:styleId="Rubrik1Char">
    <w:name w:val="Rubrik 1 Char"/>
    <w:basedOn w:val="DefaultParagraphFont"/>
    <w:link w:val="Heading1"/>
    <w:uiPriority w:val="1"/>
    <w:rsid w:val="00BF7DED"/>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BF7DED"/>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BF7DED"/>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BF7DED"/>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BF7DED"/>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BF7DED"/>
    <w:pPr>
      <w:numPr>
        <w:numId w:val="0"/>
      </w:numPr>
    </w:pPr>
  </w:style>
  <w:style w:type="paragraph" w:customStyle="1" w:styleId="Rubrik2utannumrering">
    <w:name w:val="Rubrik 2 utan numrering"/>
    <w:basedOn w:val="Heading2"/>
    <w:next w:val="BodyText"/>
    <w:uiPriority w:val="1"/>
    <w:qFormat/>
    <w:rsid w:val="00BF7DED"/>
    <w:pPr>
      <w:numPr>
        <w:ilvl w:val="0"/>
        <w:numId w:val="0"/>
      </w:numPr>
    </w:pPr>
  </w:style>
  <w:style w:type="paragraph" w:customStyle="1" w:styleId="Rubrik3utannumrering">
    <w:name w:val="Rubrik 3 utan numrering"/>
    <w:basedOn w:val="Heading3"/>
    <w:next w:val="BodyText"/>
    <w:uiPriority w:val="1"/>
    <w:qFormat/>
    <w:rsid w:val="00BF7DED"/>
    <w:pPr>
      <w:numPr>
        <w:ilvl w:val="0"/>
        <w:numId w:val="0"/>
      </w:numPr>
    </w:pPr>
  </w:style>
  <w:style w:type="character" w:customStyle="1" w:styleId="Rubrik4Char">
    <w:name w:val="Rubrik 4 Char"/>
    <w:basedOn w:val="DefaultParagraphFont"/>
    <w:link w:val="Heading4"/>
    <w:uiPriority w:val="1"/>
    <w:rsid w:val="00BF7DED"/>
    <w:rPr>
      <w:rFonts w:asciiTheme="majorHAnsi" w:eastAsiaTheme="majorEastAsia" w:hAnsiTheme="majorHAnsi" w:cstheme="majorBidi"/>
      <w:b/>
      <w:iCs/>
      <w:sz w:val="20"/>
    </w:rPr>
  </w:style>
  <w:style w:type="paragraph" w:customStyle="1" w:styleId="Brdtextutanavstnd">
    <w:name w:val="Brödtext utan avstånd"/>
    <w:basedOn w:val="Normal"/>
    <w:qFormat/>
    <w:rsid w:val="00BF7DED"/>
    <w:pPr>
      <w:tabs>
        <w:tab w:val="left" w:pos="1701"/>
        <w:tab w:val="left" w:pos="3600"/>
        <w:tab w:val="left" w:pos="5387"/>
      </w:tabs>
      <w:spacing w:after="0"/>
    </w:pPr>
  </w:style>
  <w:style w:type="paragraph" w:customStyle="1" w:styleId="Bildtext">
    <w:name w:val="Bildtext"/>
    <w:basedOn w:val="BodyText"/>
    <w:next w:val="BodyText"/>
    <w:uiPriority w:val="2"/>
    <w:qFormat/>
    <w:rsid w:val="00BF7DED"/>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BF7DED"/>
    <w:pPr>
      <w:numPr>
        <w:ilvl w:val="0"/>
        <w:numId w:val="0"/>
      </w:numPr>
    </w:pPr>
  </w:style>
  <w:style w:type="paragraph" w:customStyle="1" w:styleId="Rubrik5utannumrering">
    <w:name w:val="Rubrik 5 utan numrering"/>
    <w:basedOn w:val="Heading5"/>
    <w:next w:val="BodyText"/>
    <w:uiPriority w:val="1"/>
    <w:qFormat/>
    <w:rsid w:val="00BF7DED"/>
  </w:style>
  <w:style w:type="paragraph" w:styleId="Caption">
    <w:name w:val="caption"/>
    <w:basedOn w:val="Bildtext"/>
    <w:next w:val="Normal"/>
    <w:uiPriority w:val="35"/>
    <w:semiHidden/>
    <w:qFormat/>
    <w:rsid w:val="00BF7DED"/>
    <w:rPr>
      <w:iCs/>
      <w:szCs w:val="18"/>
    </w:rPr>
  </w:style>
  <w:style w:type="character" w:customStyle="1" w:styleId="Rubrik5Char">
    <w:name w:val="Rubrik 5 Char"/>
    <w:basedOn w:val="DefaultParagraphFont"/>
    <w:link w:val="Heading5"/>
    <w:uiPriority w:val="1"/>
    <w:rsid w:val="00BF7DED"/>
    <w:rPr>
      <w:rFonts w:asciiTheme="majorHAnsi" w:eastAsiaTheme="majorEastAsia" w:hAnsiTheme="majorHAnsi" w:cstheme="majorBidi"/>
      <w:sz w:val="20"/>
    </w:rPr>
  </w:style>
  <w:style w:type="numbering" w:customStyle="1" w:styleId="RKNumreraderubriker">
    <w:name w:val="RK Numrerade rubriker"/>
    <w:uiPriority w:val="99"/>
    <w:rsid w:val="00BF7DED"/>
    <w:pPr>
      <w:numPr>
        <w:numId w:val="1"/>
      </w:numPr>
    </w:pPr>
  </w:style>
  <w:style w:type="paragraph" w:customStyle="1" w:styleId="Klla">
    <w:name w:val="Källa"/>
    <w:basedOn w:val="Bildtext"/>
    <w:next w:val="BodyText"/>
    <w:uiPriority w:val="2"/>
    <w:qFormat/>
    <w:rsid w:val="00BF7DED"/>
  </w:style>
  <w:style w:type="paragraph" w:styleId="Header">
    <w:name w:val="header"/>
    <w:basedOn w:val="Normal"/>
    <w:link w:val="SidhuvudChar"/>
    <w:uiPriority w:val="99"/>
    <w:rsid w:val="00BF7DED"/>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BF7DED"/>
    <w:rPr>
      <w:rFonts w:asciiTheme="majorHAnsi" w:hAnsiTheme="majorHAnsi"/>
      <w:sz w:val="19"/>
    </w:rPr>
  </w:style>
  <w:style w:type="paragraph" w:styleId="Footer">
    <w:name w:val="footer"/>
    <w:basedOn w:val="Normal"/>
    <w:link w:val="SidfotChar"/>
    <w:uiPriority w:val="99"/>
    <w:semiHidden/>
    <w:rsid w:val="00BF7DED"/>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BF7DED"/>
    <w:rPr>
      <w:rFonts w:asciiTheme="majorHAnsi" w:hAnsiTheme="majorHAnsi"/>
      <w:sz w:val="16"/>
    </w:rPr>
  </w:style>
  <w:style w:type="paragraph" w:styleId="TOC2">
    <w:name w:val="toc 2"/>
    <w:basedOn w:val="Normal"/>
    <w:next w:val="BodyText"/>
    <w:uiPriority w:val="28"/>
    <w:semiHidden/>
    <w:rsid w:val="00BF7DED"/>
    <w:pPr>
      <w:tabs>
        <w:tab w:val="right" w:leader="dot" w:pos="7371"/>
      </w:tabs>
      <w:spacing w:after="0" w:line="240" w:lineRule="auto"/>
    </w:pPr>
  </w:style>
  <w:style w:type="character" w:styleId="PageNumber">
    <w:name w:val="page number"/>
    <w:basedOn w:val="SidfotChar"/>
    <w:uiPriority w:val="99"/>
    <w:semiHidden/>
    <w:rsid w:val="00BF7DED"/>
    <w:rPr>
      <w:rFonts w:asciiTheme="majorHAnsi" w:hAnsiTheme="majorHAnsi"/>
      <w:sz w:val="17"/>
    </w:rPr>
  </w:style>
  <w:style w:type="paragraph" w:styleId="TOC1">
    <w:name w:val="toc 1"/>
    <w:basedOn w:val="Normal"/>
    <w:next w:val="BodyText"/>
    <w:uiPriority w:val="28"/>
    <w:semiHidden/>
    <w:rsid w:val="00BF7DED"/>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BF7DED"/>
    <w:pPr>
      <w:tabs>
        <w:tab w:val="right" w:leader="dot" w:pos="7371"/>
      </w:tabs>
      <w:spacing w:after="0" w:line="240" w:lineRule="auto"/>
      <w:ind w:left="284"/>
    </w:pPr>
  </w:style>
  <w:style w:type="character" w:styleId="Hyperlink">
    <w:name w:val="Hyperlink"/>
    <w:basedOn w:val="DefaultParagraphFont"/>
    <w:uiPriority w:val="99"/>
    <w:rsid w:val="00BF7DED"/>
    <w:rPr>
      <w:noProof w:val="0"/>
      <w:color w:val="0563C1" w:themeColor="hyperlink"/>
      <w:u w:val="single"/>
    </w:rPr>
  </w:style>
  <w:style w:type="paragraph" w:styleId="TOCHeading">
    <w:name w:val="TOC Heading"/>
    <w:basedOn w:val="Rubrik1utannumrering"/>
    <w:next w:val="Normal"/>
    <w:uiPriority w:val="39"/>
    <w:semiHidden/>
    <w:qFormat/>
    <w:rsid w:val="00BF7DED"/>
    <w:pPr>
      <w:outlineLvl w:val="9"/>
    </w:pPr>
  </w:style>
  <w:style w:type="table" w:styleId="TableGrid">
    <w:name w:val="Table Grid"/>
    <w:aliases w:val="Ärendeförteckning"/>
    <w:basedOn w:val="TableNormal"/>
    <w:uiPriority w:val="39"/>
    <w:rsid w:val="00BF7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BF7DED"/>
    <w:pPr>
      <w:spacing w:after="0"/>
    </w:pPr>
    <w:rPr>
      <w:szCs w:val="20"/>
    </w:rPr>
  </w:style>
  <w:style w:type="character" w:customStyle="1" w:styleId="FotnotstextChar">
    <w:name w:val="Fotnotstext Char"/>
    <w:basedOn w:val="DefaultParagraphFont"/>
    <w:link w:val="FootnoteText"/>
    <w:uiPriority w:val="99"/>
    <w:semiHidden/>
    <w:rsid w:val="00BF7DED"/>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BF7DED"/>
    <w:rPr>
      <w:noProof w:val="0"/>
      <w:vertAlign w:val="superscript"/>
    </w:rPr>
  </w:style>
  <w:style w:type="paragraph" w:styleId="ListNumber">
    <w:name w:val="List Number"/>
    <w:basedOn w:val="Normal"/>
    <w:uiPriority w:val="6"/>
    <w:rsid w:val="00BF7DED"/>
    <w:pPr>
      <w:numPr>
        <w:numId w:val="36"/>
      </w:numPr>
      <w:spacing w:after="100"/>
    </w:pPr>
  </w:style>
  <w:style w:type="paragraph" w:styleId="ListNumber2">
    <w:name w:val="List Number 2"/>
    <w:basedOn w:val="Normal"/>
    <w:uiPriority w:val="6"/>
    <w:rsid w:val="00BF7DED"/>
    <w:pPr>
      <w:numPr>
        <w:ilvl w:val="1"/>
        <w:numId w:val="36"/>
      </w:numPr>
      <w:spacing w:after="100"/>
      <w:contextualSpacing/>
    </w:pPr>
  </w:style>
  <w:style w:type="paragraph" w:styleId="ListBullet">
    <w:name w:val="List Bullet"/>
    <w:basedOn w:val="Normal"/>
    <w:uiPriority w:val="6"/>
    <w:rsid w:val="00BF7DED"/>
    <w:pPr>
      <w:numPr>
        <w:numId w:val="28"/>
      </w:numPr>
      <w:spacing w:after="100"/>
      <w:contextualSpacing/>
    </w:pPr>
  </w:style>
  <w:style w:type="paragraph" w:styleId="ListBullet2">
    <w:name w:val="List Bullet 2"/>
    <w:basedOn w:val="Normal"/>
    <w:uiPriority w:val="6"/>
    <w:rsid w:val="00BF7DED"/>
    <w:pPr>
      <w:numPr>
        <w:ilvl w:val="1"/>
        <w:numId w:val="28"/>
      </w:numPr>
      <w:spacing w:after="100"/>
      <w:ind w:left="850" w:hanging="425"/>
      <w:contextualSpacing/>
    </w:pPr>
  </w:style>
  <w:style w:type="numbering" w:customStyle="1" w:styleId="RKNumreradlista">
    <w:name w:val="RK Numrerad lista"/>
    <w:uiPriority w:val="99"/>
    <w:rsid w:val="00BF7DED"/>
    <w:pPr>
      <w:numPr>
        <w:numId w:val="7"/>
      </w:numPr>
    </w:pPr>
  </w:style>
  <w:style w:type="paragraph" w:customStyle="1" w:styleId="Strecklista">
    <w:name w:val="Strecklista"/>
    <w:basedOn w:val="ListBullet"/>
    <w:uiPriority w:val="6"/>
    <w:qFormat/>
    <w:rsid w:val="00BF7DED"/>
    <w:pPr>
      <w:numPr>
        <w:numId w:val="34"/>
      </w:numPr>
    </w:pPr>
  </w:style>
  <w:style w:type="numbering" w:customStyle="1" w:styleId="RKPunktlista">
    <w:name w:val="RK Punktlista"/>
    <w:uiPriority w:val="99"/>
    <w:rsid w:val="00BF7DED"/>
    <w:pPr>
      <w:numPr>
        <w:numId w:val="14"/>
      </w:numPr>
    </w:pPr>
  </w:style>
  <w:style w:type="paragraph" w:customStyle="1" w:styleId="Strecklista2">
    <w:name w:val="Strecklista 2"/>
    <w:basedOn w:val="Strecklista"/>
    <w:uiPriority w:val="6"/>
    <w:semiHidden/>
    <w:qFormat/>
    <w:rsid w:val="00BF7DED"/>
    <w:pPr>
      <w:numPr>
        <w:ilvl w:val="1"/>
      </w:numPr>
    </w:pPr>
  </w:style>
  <w:style w:type="numbering" w:customStyle="1" w:styleId="Strecklistan">
    <w:name w:val="Strecklistan"/>
    <w:uiPriority w:val="99"/>
    <w:rsid w:val="00BF7DED"/>
    <w:pPr>
      <w:numPr>
        <w:numId w:val="18"/>
      </w:numPr>
    </w:pPr>
  </w:style>
  <w:style w:type="character" w:styleId="PlaceholderText">
    <w:name w:val="Placeholder Text"/>
    <w:basedOn w:val="DefaultParagraphFont"/>
    <w:uiPriority w:val="99"/>
    <w:semiHidden/>
    <w:rsid w:val="00BF7DED"/>
    <w:rPr>
      <w:noProof w:val="0"/>
      <w:color w:val="808080"/>
    </w:rPr>
  </w:style>
  <w:style w:type="paragraph" w:styleId="ListNumber3">
    <w:name w:val="List Number 3"/>
    <w:basedOn w:val="Normal"/>
    <w:uiPriority w:val="6"/>
    <w:rsid w:val="00BF7DED"/>
    <w:pPr>
      <w:numPr>
        <w:ilvl w:val="2"/>
        <w:numId w:val="36"/>
      </w:numPr>
      <w:spacing w:after="100"/>
      <w:contextualSpacing/>
    </w:pPr>
  </w:style>
  <w:style w:type="paragraph" w:customStyle="1" w:styleId="Strecklista3">
    <w:name w:val="Strecklista 3"/>
    <w:basedOn w:val="BodyText"/>
    <w:uiPriority w:val="6"/>
    <w:semiHidden/>
    <w:qFormat/>
    <w:rsid w:val="00BF7DED"/>
    <w:pPr>
      <w:numPr>
        <w:ilvl w:val="2"/>
        <w:numId w:val="34"/>
      </w:numPr>
      <w:spacing w:after="100"/>
    </w:pPr>
  </w:style>
  <w:style w:type="paragraph" w:styleId="ListBullet3">
    <w:name w:val="List Bullet 3"/>
    <w:basedOn w:val="Normal"/>
    <w:uiPriority w:val="6"/>
    <w:rsid w:val="00BF7DED"/>
    <w:pPr>
      <w:numPr>
        <w:ilvl w:val="2"/>
        <w:numId w:val="28"/>
      </w:numPr>
      <w:spacing w:after="100"/>
      <w:contextualSpacing/>
    </w:pPr>
  </w:style>
  <w:style w:type="paragraph" w:customStyle="1" w:styleId="Brdtextmedram">
    <w:name w:val="Brödtext med ram"/>
    <w:basedOn w:val="BodyText"/>
    <w:qFormat/>
    <w:rsid w:val="00BF7DED"/>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BF7DED"/>
    <w:rPr>
      <w:rFonts w:ascii="Calibri" w:hAnsi="Calibri" w:cs="Calibri"/>
      <w:sz w:val="16"/>
    </w:rPr>
  </w:style>
  <w:style w:type="character" w:customStyle="1" w:styleId="DocNrChar">
    <w:name w:val="DocNr Char"/>
    <w:basedOn w:val="DefaultParagraphFont"/>
    <w:link w:val="DocNr"/>
    <w:semiHidden/>
    <w:rsid w:val="00BF7DED"/>
    <w:rPr>
      <w:rFonts w:ascii="Calibri" w:hAnsi="Calibri" w:cs="Calibri"/>
      <w:sz w:val="16"/>
    </w:rPr>
  </w:style>
  <w:style w:type="paragraph" w:customStyle="1" w:styleId="RKnormal">
    <w:name w:val="RKnormal"/>
    <w:basedOn w:val="Normal"/>
    <w:semiHidden/>
    <w:rsid w:val="00BF7DED"/>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BF7DE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BF7DED"/>
    <w:pPr>
      <w:spacing w:after="0" w:line="240" w:lineRule="auto"/>
    </w:pPr>
  </w:style>
  <w:style w:type="character" w:customStyle="1" w:styleId="AnteckningsrubrikChar">
    <w:name w:val="Anteckningsrubrik Char"/>
    <w:basedOn w:val="DefaultParagraphFont"/>
    <w:link w:val="NoteHeading"/>
    <w:uiPriority w:val="99"/>
    <w:semiHidden/>
    <w:rsid w:val="00BF7DED"/>
  </w:style>
  <w:style w:type="character" w:styleId="FollowedHyperlink">
    <w:name w:val="FollowedHyperlink"/>
    <w:basedOn w:val="DefaultParagraphFont"/>
    <w:uiPriority w:val="99"/>
    <w:semiHidden/>
    <w:unhideWhenUsed/>
    <w:rsid w:val="00BF7DED"/>
    <w:rPr>
      <w:noProof w:val="0"/>
      <w:color w:val="954F72" w:themeColor="followedHyperlink"/>
      <w:u w:val="single"/>
    </w:rPr>
  </w:style>
  <w:style w:type="paragraph" w:styleId="Closing">
    <w:name w:val="Closing"/>
    <w:basedOn w:val="Normal"/>
    <w:link w:val="AvslutandetextChar"/>
    <w:uiPriority w:val="99"/>
    <w:semiHidden/>
    <w:unhideWhenUsed/>
    <w:rsid w:val="00BF7DED"/>
    <w:pPr>
      <w:spacing w:after="0" w:line="240" w:lineRule="auto"/>
      <w:ind w:left="4252"/>
    </w:pPr>
  </w:style>
  <w:style w:type="character" w:customStyle="1" w:styleId="AvslutandetextChar">
    <w:name w:val="Avslutande text Char"/>
    <w:basedOn w:val="DefaultParagraphFont"/>
    <w:link w:val="Closing"/>
    <w:uiPriority w:val="99"/>
    <w:semiHidden/>
    <w:rsid w:val="00BF7DED"/>
  </w:style>
  <w:style w:type="paragraph" w:styleId="EnvelopeReturn">
    <w:name w:val="envelope return"/>
    <w:basedOn w:val="Normal"/>
    <w:uiPriority w:val="99"/>
    <w:semiHidden/>
    <w:unhideWhenUsed/>
    <w:rsid w:val="00BF7DE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BF7DE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BF7DED"/>
    <w:rPr>
      <w:rFonts w:ascii="Segoe UI" w:hAnsi="Segoe UI" w:cs="Segoe UI"/>
      <w:sz w:val="18"/>
      <w:szCs w:val="18"/>
    </w:rPr>
  </w:style>
  <w:style w:type="character" w:styleId="Emphasis">
    <w:name w:val="Emphasis"/>
    <w:basedOn w:val="DefaultParagraphFont"/>
    <w:uiPriority w:val="20"/>
    <w:semiHidden/>
    <w:qFormat/>
    <w:rsid w:val="00BF7DED"/>
    <w:rPr>
      <w:i/>
      <w:iCs/>
      <w:noProof w:val="0"/>
    </w:rPr>
  </w:style>
  <w:style w:type="character" w:styleId="BookTitle">
    <w:name w:val="Book Title"/>
    <w:basedOn w:val="DefaultParagraphFont"/>
    <w:uiPriority w:val="33"/>
    <w:semiHidden/>
    <w:qFormat/>
    <w:rsid w:val="00BF7DED"/>
    <w:rPr>
      <w:b/>
      <w:bCs/>
      <w:i/>
      <w:iCs/>
      <w:noProof w:val="0"/>
      <w:spacing w:val="5"/>
    </w:rPr>
  </w:style>
  <w:style w:type="paragraph" w:styleId="BodyText2">
    <w:name w:val="Body Text 2"/>
    <w:basedOn w:val="Normal"/>
    <w:link w:val="Brdtext2Char"/>
    <w:uiPriority w:val="99"/>
    <w:semiHidden/>
    <w:unhideWhenUsed/>
    <w:rsid w:val="00BF7DED"/>
    <w:pPr>
      <w:spacing w:after="120" w:line="480" w:lineRule="auto"/>
    </w:pPr>
  </w:style>
  <w:style w:type="character" w:customStyle="1" w:styleId="Brdtext2Char">
    <w:name w:val="Brödtext 2 Char"/>
    <w:basedOn w:val="DefaultParagraphFont"/>
    <w:link w:val="BodyText2"/>
    <w:uiPriority w:val="99"/>
    <w:semiHidden/>
    <w:rsid w:val="00BF7DED"/>
  </w:style>
  <w:style w:type="paragraph" w:styleId="BodyText3">
    <w:name w:val="Body Text 3"/>
    <w:basedOn w:val="Normal"/>
    <w:link w:val="Brdtext3Char"/>
    <w:uiPriority w:val="99"/>
    <w:semiHidden/>
    <w:unhideWhenUsed/>
    <w:rsid w:val="00BF7DED"/>
    <w:pPr>
      <w:spacing w:after="120"/>
    </w:pPr>
    <w:rPr>
      <w:sz w:val="16"/>
      <w:szCs w:val="16"/>
    </w:rPr>
  </w:style>
  <w:style w:type="character" w:customStyle="1" w:styleId="Brdtext3Char">
    <w:name w:val="Brödtext 3 Char"/>
    <w:basedOn w:val="DefaultParagraphFont"/>
    <w:link w:val="BodyText3"/>
    <w:uiPriority w:val="99"/>
    <w:semiHidden/>
    <w:rsid w:val="00BF7DED"/>
    <w:rPr>
      <w:sz w:val="16"/>
      <w:szCs w:val="16"/>
    </w:rPr>
  </w:style>
  <w:style w:type="paragraph" w:styleId="BodyTextFirstIndent">
    <w:name w:val="Body Text First Indent"/>
    <w:basedOn w:val="BodyText"/>
    <w:link w:val="BrdtextmedfrstaindragChar"/>
    <w:uiPriority w:val="99"/>
    <w:semiHidden/>
    <w:unhideWhenUsed/>
    <w:rsid w:val="00BF7DE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BF7DED"/>
  </w:style>
  <w:style w:type="paragraph" w:styleId="BodyTextFirstIndent2">
    <w:name w:val="Body Text First Indent 2"/>
    <w:basedOn w:val="BodyTextIndent"/>
    <w:link w:val="Brdtextmedfrstaindrag2Char"/>
    <w:uiPriority w:val="99"/>
    <w:semiHidden/>
    <w:unhideWhenUsed/>
    <w:rsid w:val="00BF7DE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BF7DED"/>
  </w:style>
  <w:style w:type="paragraph" w:styleId="BodyTextIndent2">
    <w:name w:val="Body Text Indent 2"/>
    <w:basedOn w:val="Normal"/>
    <w:link w:val="Brdtextmedindrag2Char"/>
    <w:uiPriority w:val="99"/>
    <w:semiHidden/>
    <w:unhideWhenUsed/>
    <w:rsid w:val="00BF7DE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BF7DED"/>
  </w:style>
  <w:style w:type="paragraph" w:styleId="BodyTextIndent3">
    <w:name w:val="Body Text Indent 3"/>
    <w:basedOn w:val="Normal"/>
    <w:link w:val="Brdtextmedindrag3Char"/>
    <w:uiPriority w:val="99"/>
    <w:semiHidden/>
    <w:unhideWhenUsed/>
    <w:rsid w:val="00BF7DE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BF7DED"/>
    <w:rPr>
      <w:sz w:val="16"/>
      <w:szCs w:val="16"/>
    </w:rPr>
  </w:style>
  <w:style w:type="paragraph" w:styleId="Quote">
    <w:name w:val="Quote"/>
    <w:basedOn w:val="Normal"/>
    <w:next w:val="Normal"/>
    <w:link w:val="CitatChar"/>
    <w:uiPriority w:val="29"/>
    <w:semiHidden/>
    <w:qFormat/>
    <w:rsid w:val="00BF7DE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BF7DED"/>
    <w:rPr>
      <w:i/>
      <w:iCs/>
      <w:color w:val="404040" w:themeColor="text1" w:themeTint="BF"/>
    </w:rPr>
  </w:style>
  <w:style w:type="paragraph" w:styleId="TableofAuthorities">
    <w:name w:val="table of authorities"/>
    <w:basedOn w:val="Normal"/>
    <w:next w:val="Normal"/>
    <w:uiPriority w:val="99"/>
    <w:semiHidden/>
    <w:unhideWhenUsed/>
    <w:rsid w:val="00BF7DED"/>
    <w:pPr>
      <w:spacing w:after="0"/>
      <w:ind w:left="250" w:hanging="250"/>
    </w:pPr>
  </w:style>
  <w:style w:type="paragraph" w:styleId="TOAHeading">
    <w:name w:val="toa heading"/>
    <w:basedOn w:val="Normal"/>
    <w:next w:val="Normal"/>
    <w:uiPriority w:val="99"/>
    <w:semiHidden/>
    <w:unhideWhenUsed/>
    <w:rsid w:val="00BF7DE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BF7DED"/>
  </w:style>
  <w:style w:type="character" w:customStyle="1" w:styleId="DatumChar">
    <w:name w:val="Datum Char"/>
    <w:basedOn w:val="DefaultParagraphFont"/>
    <w:link w:val="Date"/>
    <w:uiPriority w:val="99"/>
    <w:semiHidden/>
    <w:rsid w:val="00BF7DED"/>
  </w:style>
  <w:style w:type="character" w:styleId="SubtleEmphasis">
    <w:name w:val="Subtle Emphasis"/>
    <w:basedOn w:val="DefaultParagraphFont"/>
    <w:uiPriority w:val="19"/>
    <w:semiHidden/>
    <w:qFormat/>
    <w:rsid w:val="00BF7DED"/>
    <w:rPr>
      <w:i/>
      <w:iCs/>
      <w:noProof w:val="0"/>
      <w:color w:val="404040" w:themeColor="text1" w:themeTint="BF"/>
    </w:rPr>
  </w:style>
  <w:style w:type="character" w:styleId="SubtleReference">
    <w:name w:val="Subtle Reference"/>
    <w:basedOn w:val="DefaultParagraphFont"/>
    <w:uiPriority w:val="31"/>
    <w:semiHidden/>
    <w:qFormat/>
    <w:rsid w:val="00BF7DED"/>
    <w:rPr>
      <w:smallCaps/>
      <w:noProof w:val="0"/>
      <w:color w:val="5A5A5A" w:themeColor="text1" w:themeTint="A5"/>
    </w:rPr>
  </w:style>
  <w:style w:type="table" w:styleId="TableSubtle1">
    <w:name w:val="Table Subtle 1"/>
    <w:basedOn w:val="TableNormal"/>
    <w:uiPriority w:val="99"/>
    <w:semiHidden/>
    <w:unhideWhenUsed/>
    <w:rsid w:val="00BF7DE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BF7DE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BF7DE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BF7DED"/>
    <w:rPr>
      <w:rFonts w:ascii="Segoe UI" w:hAnsi="Segoe UI" w:cs="Segoe UI"/>
      <w:sz w:val="16"/>
      <w:szCs w:val="16"/>
    </w:rPr>
  </w:style>
  <w:style w:type="table" w:styleId="TableElegant">
    <w:name w:val="Table Elegant"/>
    <w:basedOn w:val="TableNormal"/>
    <w:uiPriority w:val="99"/>
    <w:semiHidden/>
    <w:unhideWhenUsed/>
    <w:rsid w:val="00BF7D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BF7DE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BF7DE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BF7D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BF7DED"/>
    <w:pPr>
      <w:spacing w:after="0" w:line="240" w:lineRule="auto"/>
    </w:pPr>
  </w:style>
  <w:style w:type="character" w:customStyle="1" w:styleId="E-postsignaturChar">
    <w:name w:val="E-postsignatur Char"/>
    <w:basedOn w:val="DefaultParagraphFont"/>
    <w:link w:val="E-mailSignature"/>
    <w:uiPriority w:val="99"/>
    <w:semiHidden/>
    <w:rsid w:val="00BF7DED"/>
  </w:style>
  <w:style w:type="paragraph" w:styleId="TableofFigures">
    <w:name w:val="table of figures"/>
    <w:basedOn w:val="Normal"/>
    <w:next w:val="Normal"/>
    <w:uiPriority w:val="99"/>
    <w:semiHidden/>
    <w:unhideWhenUsed/>
    <w:rsid w:val="00BF7DED"/>
    <w:pPr>
      <w:spacing w:after="0"/>
    </w:pPr>
  </w:style>
  <w:style w:type="table" w:styleId="ColorfulList">
    <w:name w:val="Colorful List"/>
    <w:basedOn w:val="TableNormal"/>
    <w:uiPriority w:val="72"/>
    <w:semiHidden/>
    <w:unhideWhenUsed/>
    <w:rsid w:val="00BF7DE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F7DE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BF7DE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BF7DE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BF7DE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BF7DE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BF7DE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BF7DE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F7DE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F7DE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F7DE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BF7DE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F7DE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F7DE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BF7D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BF7D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BF7D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BF7D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F7D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BF7D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BF7D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BF7D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BF7D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BF7D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BF7DED"/>
    <w:rPr>
      <w:noProof w:val="0"/>
      <w:color w:val="2B579A"/>
      <w:shd w:val="clear" w:color="auto" w:fill="E6E6E6"/>
    </w:rPr>
  </w:style>
  <w:style w:type="paragraph" w:styleId="HTMLAddress">
    <w:name w:val="HTML Address"/>
    <w:basedOn w:val="Normal"/>
    <w:link w:val="HTML-adressChar"/>
    <w:uiPriority w:val="99"/>
    <w:semiHidden/>
    <w:unhideWhenUsed/>
    <w:rsid w:val="00BF7DED"/>
    <w:pPr>
      <w:spacing w:after="0" w:line="240" w:lineRule="auto"/>
    </w:pPr>
    <w:rPr>
      <w:i/>
      <w:iCs/>
    </w:rPr>
  </w:style>
  <w:style w:type="character" w:customStyle="1" w:styleId="HTML-adressChar">
    <w:name w:val="HTML - adress Char"/>
    <w:basedOn w:val="DefaultParagraphFont"/>
    <w:link w:val="HTMLAddress"/>
    <w:uiPriority w:val="99"/>
    <w:semiHidden/>
    <w:rsid w:val="00BF7DED"/>
    <w:rPr>
      <w:i/>
      <w:iCs/>
    </w:rPr>
  </w:style>
  <w:style w:type="character" w:styleId="HTMLAcronym">
    <w:name w:val="HTML Acronym"/>
    <w:basedOn w:val="DefaultParagraphFont"/>
    <w:uiPriority w:val="99"/>
    <w:semiHidden/>
    <w:unhideWhenUsed/>
    <w:rsid w:val="00BF7DED"/>
    <w:rPr>
      <w:noProof w:val="0"/>
    </w:rPr>
  </w:style>
  <w:style w:type="character" w:styleId="HTMLCite">
    <w:name w:val="HTML Cite"/>
    <w:basedOn w:val="DefaultParagraphFont"/>
    <w:uiPriority w:val="99"/>
    <w:semiHidden/>
    <w:unhideWhenUsed/>
    <w:rsid w:val="00BF7DED"/>
    <w:rPr>
      <w:i/>
      <w:iCs/>
      <w:noProof w:val="0"/>
    </w:rPr>
  </w:style>
  <w:style w:type="character" w:styleId="HTMLDefinition">
    <w:name w:val="HTML Definition"/>
    <w:basedOn w:val="DefaultParagraphFont"/>
    <w:uiPriority w:val="99"/>
    <w:semiHidden/>
    <w:unhideWhenUsed/>
    <w:rsid w:val="00BF7DED"/>
    <w:rPr>
      <w:i/>
      <w:iCs/>
      <w:noProof w:val="0"/>
    </w:rPr>
  </w:style>
  <w:style w:type="character" w:styleId="HTMLSample">
    <w:name w:val="HTML Sample"/>
    <w:basedOn w:val="DefaultParagraphFont"/>
    <w:uiPriority w:val="99"/>
    <w:semiHidden/>
    <w:unhideWhenUsed/>
    <w:rsid w:val="00BF7DE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BF7DE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BF7DED"/>
    <w:rPr>
      <w:rFonts w:ascii="Consolas" w:hAnsi="Consolas"/>
      <w:sz w:val="20"/>
      <w:szCs w:val="20"/>
    </w:rPr>
  </w:style>
  <w:style w:type="character" w:styleId="HTMLCode">
    <w:name w:val="HTML Code"/>
    <w:basedOn w:val="DefaultParagraphFont"/>
    <w:uiPriority w:val="99"/>
    <w:semiHidden/>
    <w:unhideWhenUsed/>
    <w:rsid w:val="00BF7DED"/>
    <w:rPr>
      <w:rFonts w:ascii="Consolas" w:hAnsi="Consolas"/>
      <w:noProof w:val="0"/>
      <w:sz w:val="20"/>
      <w:szCs w:val="20"/>
    </w:rPr>
  </w:style>
  <w:style w:type="character" w:styleId="HTMLTypewriter">
    <w:name w:val="HTML Typewriter"/>
    <w:basedOn w:val="DefaultParagraphFont"/>
    <w:uiPriority w:val="99"/>
    <w:semiHidden/>
    <w:unhideWhenUsed/>
    <w:rsid w:val="00BF7DED"/>
    <w:rPr>
      <w:rFonts w:ascii="Consolas" w:hAnsi="Consolas"/>
      <w:noProof w:val="0"/>
      <w:sz w:val="20"/>
      <w:szCs w:val="20"/>
    </w:rPr>
  </w:style>
  <w:style w:type="character" w:styleId="HTMLKeyboard">
    <w:name w:val="HTML Keyboard"/>
    <w:basedOn w:val="DefaultParagraphFont"/>
    <w:uiPriority w:val="99"/>
    <w:semiHidden/>
    <w:unhideWhenUsed/>
    <w:rsid w:val="00BF7DED"/>
    <w:rPr>
      <w:rFonts w:ascii="Consolas" w:hAnsi="Consolas"/>
      <w:noProof w:val="0"/>
      <w:sz w:val="20"/>
      <w:szCs w:val="20"/>
    </w:rPr>
  </w:style>
  <w:style w:type="character" w:styleId="HTMLVariable">
    <w:name w:val="HTML Variable"/>
    <w:basedOn w:val="DefaultParagraphFont"/>
    <w:uiPriority w:val="99"/>
    <w:semiHidden/>
    <w:unhideWhenUsed/>
    <w:rsid w:val="00BF7DED"/>
    <w:rPr>
      <w:i/>
      <w:iCs/>
      <w:noProof w:val="0"/>
    </w:rPr>
  </w:style>
  <w:style w:type="paragraph" w:styleId="Index1">
    <w:name w:val="index 1"/>
    <w:basedOn w:val="Normal"/>
    <w:next w:val="Normal"/>
    <w:autoRedefine/>
    <w:uiPriority w:val="99"/>
    <w:semiHidden/>
    <w:unhideWhenUsed/>
    <w:rsid w:val="00BF7DED"/>
    <w:pPr>
      <w:spacing w:after="0" w:line="240" w:lineRule="auto"/>
      <w:ind w:left="250" w:hanging="250"/>
    </w:pPr>
  </w:style>
  <w:style w:type="paragraph" w:styleId="Index2">
    <w:name w:val="index 2"/>
    <w:basedOn w:val="Normal"/>
    <w:next w:val="Normal"/>
    <w:autoRedefine/>
    <w:uiPriority w:val="99"/>
    <w:semiHidden/>
    <w:unhideWhenUsed/>
    <w:rsid w:val="00BF7DED"/>
    <w:pPr>
      <w:spacing w:after="0" w:line="240" w:lineRule="auto"/>
      <w:ind w:left="500" w:hanging="250"/>
    </w:pPr>
  </w:style>
  <w:style w:type="paragraph" w:styleId="Index3">
    <w:name w:val="index 3"/>
    <w:basedOn w:val="Normal"/>
    <w:next w:val="Normal"/>
    <w:autoRedefine/>
    <w:uiPriority w:val="99"/>
    <w:semiHidden/>
    <w:unhideWhenUsed/>
    <w:rsid w:val="00BF7DED"/>
    <w:pPr>
      <w:spacing w:after="0" w:line="240" w:lineRule="auto"/>
      <w:ind w:left="750" w:hanging="250"/>
    </w:pPr>
  </w:style>
  <w:style w:type="paragraph" w:styleId="Index4">
    <w:name w:val="index 4"/>
    <w:basedOn w:val="Normal"/>
    <w:next w:val="Normal"/>
    <w:autoRedefine/>
    <w:uiPriority w:val="99"/>
    <w:semiHidden/>
    <w:unhideWhenUsed/>
    <w:rsid w:val="00BF7DED"/>
    <w:pPr>
      <w:spacing w:after="0" w:line="240" w:lineRule="auto"/>
      <w:ind w:left="1000" w:hanging="250"/>
    </w:pPr>
  </w:style>
  <w:style w:type="paragraph" w:styleId="Index5">
    <w:name w:val="index 5"/>
    <w:basedOn w:val="Normal"/>
    <w:next w:val="Normal"/>
    <w:autoRedefine/>
    <w:uiPriority w:val="99"/>
    <w:semiHidden/>
    <w:unhideWhenUsed/>
    <w:rsid w:val="00BF7DED"/>
    <w:pPr>
      <w:spacing w:after="0" w:line="240" w:lineRule="auto"/>
      <w:ind w:left="1250" w:hanging="250"/>
    </w:pPr>
  </w:style>
  <w:style w:type="paragraph" w:styleId="Index6">
    <w:name w:val="index 6"/>
    <w:basedOn w:val="Normal"/>
    <w:next w:val="Normal"/>
    <w:autoRedefine/>
    <w:uiPriority w:val="99"/>
    <w:semiHidden/>
    <w:unhideWhenUsed/>
    <w:rsid w:val="00BF7DED"/>
    <w:pPr>
      <w:spacing w:after="0" w:line="240" w:lineRule="auto"/>
      <w:ind w:left="1500" w:hanging="250"/>
    </w:pPr>
  </w:style>
  <w:style w:type="paragraph" w:styleId="Index7">
    <w:name w:val="index 7"/>
    <w:basedOn w:val="Normal"/>
    <w:next w:val="Normal"/>
    <w:autoRedefine/>
    <w:uiPriority w:val="99"/>
    <w:semiHidden/>
    <w:unhideWhenUsed/>
    <w:rsid w:val="00BF7DED"/>
    <w:pPr>
      <w:spacing w:after="0" w:line="240" w:lineRule="auto"/>
      <w:ind w:left="1750" w:hanging="250"/>
    </w:pPr>
  </w:style>
  <w:style w:type="paragraph" w:styleId="Index8">
    <w:name w:val="index 8"/>
    <w:basedOn w:val="Normal"/>
    <w:next w:val="Normal"/>
    <w:autoRedefine/>
    <w:uiPriority w:val="99"/>
    <w:semiHidden/>
    <w:unhideWhenUsed/>
    <w:rsid w:val="00BF7DED"/>
    <w:pPr>
      <w:spacing w:after="0" w:line="240" w:lineRule="auto"/>
      <w:ind w:left="2000" w:hanging="250"/>
    </w:pPr>
  </w:style>
  <w:style w:type="paragraph" w:styleId="Index9">
    <w:name w:val="index 9"/>
    <w:basedOn w:val="Normal"/>
    <w:next w:val="Normal"/>
    <w:autoRedefine/>
    <w:uiPriority w:val="99"/>
    <w:semiHidden/>
    <w:unhideWhenUsed/>
    <w:rsid w:val="00BF7DED"/>
    <w:pPr>
      <w:spacing w:after="0" w:line="240" w:lineRule="auto"/>
      <w:ind w:left="2250" w:hanging="250"/>
    </w:pPr>
  </w:style>
  <w:style w:type="paragraph" w:styleId="IndexHeading">
    <w:name w:val="index heading"/>
    <w:basedOn w:val="Normal"/>
    <w:next w:val="Index1"/>
    <w:uiPriority w:val="99"/>
    <w:semiHidden/>
    <w:unhideWhenUsed/>
    <w:rsid w:val="00BF7DED"/>
    <w:rPr>
      <w:rFonts w:asciiTheme="majorHAnsi" w:eastAsiaTheme="majorEastAsia" w:hAnsiTheme="majorHAnsi" w:cstheme="majorBidi"/>
      <w:b/>
      <w:bCs/>
    </w:rPr>
  </w:style>
  <w:style w:type="paragraph" w:styleId="BlockText">
    <w:name w:val="Block Text"/>
    <w:basedOn w:val="Normal"/>
    <w:uiPriority w:val="99"/>
    <w:semiHidden/>
    <w:unhideWhenUsed/>
    <w:rsid w:val="00BF7DE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BF7DED"/>
    <w:pPr>
      <w:spacing w:after="0" w:line="240" w:lineRule="auto"/>
    </w:pPr>
  </w:style>
  <w:style w:type="paragraph" w:styleId="Salutation">
    <w:name w:val="Salutation"/>
    <w:basedOn w:val="Normal"/>
    <w:next w:val="Normal"/>
    <w:link w:val="InledningChar"/>
    <w:uiPriority w:val="99"/>
    <w:semiHidden/>
    <w:unhideWhenUsed/>
    <w:rsid w:val="00BF7DED"/>
  </w:style>
  <w:style w:type="character" w:customStyle="1" w:styleId="InledningChar">
    <w:name w:val="Inledning Char"/>
    <w:basedOn w:val="DefaultParagraphFont"/>
    <w:link w:val="Salutation"/>
    <w:uiPriority w:val="99"/>
    <w:semiHidden/>
    <w:rsid w:val="00BF7DED"/>
  </w:style>
  <w:style w:type="paragraph" w:styleId="TOC4">
    <w:name w:val="toc 4"/>
    <w:basedOn w:val="Normal"/>
    <w:next w:val="Normal"/>
    <w:autoRedefine/>
    <w:uiPriority w:val="39"/>
    <w:semiHidden/>
    <w:unhideWhenUsed/>
    <w:rsid w:val="00BF7DED"/>
    <w:pPr>
      <w:spacing w:after="100"/>
      <w:ind w:left="750"/>
    </w:pPr>
  </w:style>
  <w:style w:type="paragraph" w:styleId="TOC5">
    <w:name w:val="toc 5"/>
    <w:basedOn w:val="Normal"/>
    <w:next w:val="Normal"/>
    <w:autoRedefine/>
    <w:uiPriority w:val="39"/>
    <w:semiHidden/>
    <w:unhideWhenUsed/>
    <w:rsid w:val="00BF7DED"/>
    <w:pPr>
      <w:spacing w:after="100"/>
      <w:ind w:left="1000"/>
    </w:pPr>
  </w:style>
  <w:style w:type="paragraph" w:styleId="TOC6">
    <w:name w:val="toc 6"/>
    <w:basedOn w:val="Normal"/>
    <w:next w:val="Normal"/>
    <w:autoRedefine/>
    <w:uiPriority w:val="39"/>
    <w:semiHidden/>
    <w:unhideWhenUsed/>
    <w:rsid w:val="00BF7DED"/>
    <w:pPr>
      <w:spacing w:after="100"/>
      <w:ind w:left="1250"/>
    </w:pPr>
  </w:style>
  <w:style w:type="paragraph" w:styleId="TOC7">
    <w:name w:val="toc 7"/>
    <w:basedOn w:val="Normal"/>
    <w:next w:val="Normal"/>
    <w:autoRedefine/>
    <w:uiPriority w:val="39"/>
    <w:semiHidden/>
    <w:unhideWhenUsed/>
    <w:rsid w:val="00BF7DED"/>
    <w:pPr>
      <w:spacing w:after="100"/>
      <w:ind w:left="1500"/>
    </w:pPr>
  </w:style>
  <w:style w:type="paragraph" w:styleId="TOC8">
    <w:name w:val="toc 8"/>
    <w:basedOn w:val="Normal"/>
    <w:next w:val="Normal"/>
    <w:autoRedefine/>
    <w:uiPriority w:val="39"/>
    <w:semiHidden/>
    <w:unhideWhenUsed/>
    <w:rsid w:val="00BF7DED"/>
    <w:pPr>
      <w:spacing w:after="100"/>
      <w:ind w:left="1750"/>
    </w:pPr>
  </w:style>
  <w:style w:type="paragraph" w:styleId="TOC9">
    <w:name w:val="toc 9"/>
    <w:basedOn w:val="Normal"/>
    <w:next w:val="Normal"/>
    <w:autoRedefine/>
    <w:uiPriority w:val="39"/>
    <w:semiHidden/>
    <w:unhideWhenUsed/>
    <w:rsid w:val="00BF7DED"/>
    <w:pPr>
      <w:spacing w:after="100"/>
      <w:ind w:left="2000"/>
    </w:pPr>
  </w:style>
  <w:style w:type="paragraph" w:styleId="CommentText">
    <w:name w:val="annotation text"/>
    <w:basedOn w:val="Normal"/>
    <w:link w:val="KommentarerChar"/>
    <w:uiPriority w:val="99"/>
    <w:semiHidden/>
    <w:unhideWhenUsed/>
    <w:rsid w:val="00BF7DED"/>
    <w:pPr>
      <w:spacing w:line="240" w:lineRule="auto"/>
    </w:pPr>
    <w:rPr>
      <w:sz w:val="20"/>
      <w:szCs w:val="20"/>
    </w:rPr>
  </w:style>
  <w:style w:type="character" w:customStyle="1" w:styleId="KommentarerChar">
    <w:name w:val="Kommentarer Char"/>
    <w:basedOn w:val="DefaultParagraphFont"/>
    <w:link w:val="CommentText"/>
    <w:uiPriority w:val="99"/>
    <w:semiHidden/>
    <w:rsid w:val="00BF7DED"/>
    <w:rPr>
      <w:sz w:val="20"/>
      <w:szCs w:val="20"/>
    </w:rPr>
  </w:style>
  <w:style w:type="character" w:styleId="CommentReference">
    <w:name w:val="annotation reference"/>
    <w:basedOn w:val="DefaultParagraphFont"/>
    <w:uiPriority w:val="99"/>
    <w:semiHidden/>
    <w:unhideWhenUsed/>
    <w:rsid w:val="00BF7DED"/>
    <w:rPr>
      <w:noProof w:val="0"/>
      <w:sz w:val="16"/>
      <w:szCs w:val="16"/>
    </w:rPr>
  </w:style>
  <w:style w:type="paragraph" w:styleId="CommentSubject">
    <w:name w:val="annotation subject"/>
    <w:basedOn w:val="CommentText"/>
    <w:next w:val="CommentText"/>
    <w:link w:val="KommentarsmneChar"/>
    <w:uiPriority w:val="99"/>
    <w:semiHidden/>
    <w:unhideWhenUsed/>
    <w:rsid w:val="00BF7DED"/>
    <w:rPr>
      <w:b/>
      <w:bCs/>
    </w:rPr>
  </w:style>
  <w:style w:type="character" w:customStyle="1" w:styleId="KommentarsmneChar">
    <w:name w:val="Kommentarsämne Char"/>
    <w:basedOn w:val="KommentarerChar"/>
    <w:link w:val="CommentSubject"/>
    <w:uiPriority w:val="99"/>
    <w:semiHidden/>
    <w:rsid w:val="00BF7DED"/>
    <w:rPr>
      <w:b/>
      <w:bCs/>
      <w:sz w:val="20"/>
      <w:szCs w:val="20"/>
    </w:rPr>
  </w:style>
  <w:style w:type="paragraph" w:styleId="List">
    <w:name w:val="List"/>
    <w:basedOn w:val="Normal"/>
    <w:uiPriority w:val="99"/>
    <w:semiHidden/>
    <w:unhideWhenUsed/>
    <w:rsid w:val="00BF7DED"/>
    <w:pPr>
      <w:ind w:left="283" w:hanging="283"/>
      <w:contextualSpacing/>
    </w:pPr>
  </w:style>
  <w:style w:type="paragraph" w:styleId="List2">
    <w:name w:val="List 2"/>
    <w:basedOn w:val="Normal"/>
    <w:uiPriority w:val="99"/>
    <w:semiHidden/>
    <w:unhideWhenUsed/>
    <w:rsid w:val="00BF7DED"/>
    <w:pPr>
      <w:ind w:left="566" w:hanging="283"/>
      <w:contextualSpacing/>
    </w:pPr>
  </w:style>
  <w:style w:type="paragraph" w:styleId="List3">
    <w:name w:val="List 3"/>
    <w:basedOn w:val="Normal"/>
    <w:uiPriority w:val="99"/>
    <w:semiHidden/>
    <w:unhideWhenUsed/>
    <w:rsid w:val="00BF7DED"/>
    <w:pPr>
      <w:ind w:left="849" w:hanging="283"/>
      <w:contextualSpacing/>
    </w:pPr>
  </w:style>
  <w:style w:type="paragraph" w:styleId="List4">
    <w:name w:val="List 4"/>
    <w:basedOn w:val="Normal"/>
    <w:uiPriority w:val="99"/>
    <w:semiHidden/>
    <w:unhideWhenUsed/>
    <w:rsid w:val="00BF7DED"/>
    <w:pPr>
      <w:ind w:left="1132" w:hanging="283"/>
      <w:contextualSpacing/>
    </w:pPr>
  </w:style>
  <w:style w:type="paragraph" w:styleId="List5">
    <w:name w:val="List 5"/>
    <w:basedOn w:val="Normal"/>
    <w:uiPriority w:val="99"/>
    <w:semiHidden/>
    <w:unhideWhenUsed/>
    <w:rsid w:val="00BF7DED"/>
    <w:pPr>
      <w:ind w:left="1415" w:hanging="283"/>
      <w:contextualSpacing/>
    </w:pPr>
  </w:style>
  <w:style w:type="paragraph" w:styleId="ListContinue">
    <w:name w:val="List Continue"/>
    <w:basedOn w:val="Normal"/>
    <w:uiPriority w:val="99"/>
    <w:semiHidden/>
    <w:unhideWhenUsed/>
    <w:rsid w:val="00BF7DED"/>
    <w:pPr>
      <w:spacing w:after="120"/>
      <w:ind w:left="283"/>
      <w:contextualSpacing/>
    </w:pPr>
  </w:style>
  <w:style w:type="paragraph" w:styleId="ListContinue2">
    <w:name w:val="List Continue 2"/>
    <w:basedOn w:val="Normal"/>
    <w:uiPriority w:val="99"/>
    <w:semiHidden/>
    <w:unhideWhenUsed/>
    <w:rsid w:val="00BF7DED"/>
    <w:pPr>
      <w:spacing w:after="120"/>
      <w:ind w:left="566"/>
      <w:contextualSpacing/>
    </w:pPr>
  </w:style>
  <w:style w:type="paragraph" w:styleId="ListContinue3">
    <w:name w:val="List Continue 3"/>
    <w:basedOn w:val="Normal"/>
    <w:uiPriority w:val="99"/>
    <w:semiHidden/>
    <w:unhideWhenUsed/>
    <w:rsid w:val="00BF7DED"/>
    <w:pPr>
      <w:spacing w:after="120"/>
      <w:ind w:left="849"/>
      <w:contextualSpacing/>
    </w:pPr>
  </w:style>
  <w:style w:type="paragraph" w:styleId="ListContinue4">
    <w:name w:val="List Continue 4"/>
    <w:basedOn w:val="Normal"/>
    <w:uiPriority w:val="99"/>
    <w:semiHidden/>
    <w:unhideWhenUsed/>
    <w:rsid w:val="00BF7DED"/>
    <w:pPr>
      <w:spacing w:after="120"/>
      <w:ind w:left="1132"/>
      <w:contextualSpacing/>
    </w:pPr>
  </w:style>
  <w:style w:type="paragraph" w:styleId="ListContinue5">
    <w:name w:val="List Continue 5"/>
    <w:basedOn w:val="Normal"/>
    <w:uiPriority w:val="99"/>
    <w:semiHidden/>
    <w:unhideWhenUsed/>
    <w:rsid w:val="00BF7DED"/>
    <w:pPr>
      <w:spacing w:after="120"/>
      <w:ind w:left="1415"/>
      <w:contextualSpacing/>
    </w:pPr>
  </w:style>
  <w:style w:type="paragraph" w:styleId="ListParagraph">
    <w:name w:val="List Paragraph"/>
    <w:basedOn w:val="Normal"/>
    <w:uiPriority w:val="34"/>
    <w:semiHidden/>
    <w:qFormat/>
    <w:rsid w:val="00BF7DED"/>
    <w:pPr>
      <w:ind w:left="720"/>
      <w:contextualSpacing/>
    </w:pPr>
  </w:style>
  <w:style w:type="table" w:customStyle="1" w:styleId="ListTable1Light">
    <w:name w:val="List Table 1 Light"/>
    <w:basedOn w:val="TableNormal"/>
    <w:uiPriority w:val="46"/>
    <w:rsid w:val="00BF7DE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BF7DE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BF7DE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BF7DE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BF7DE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BF7DE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BF7DE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BF7DE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BF7DE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BF7DE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BF7DE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BF7DE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BF7DE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BF7DE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BF7DE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BF7DE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BF7DE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BF7DE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BF7DE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BF7DE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BF7DE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BF7DE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BF7DE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BF7DE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BF7DE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BF7DE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BF7DE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BF7DE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BF7DE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BF7DE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BF7DE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BF7DE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BF7DE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BF7DE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BF7DE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BF7DE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BF7DE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BF7DE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BF7DE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BF7DE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BF7DE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BF7DE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BF7DE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BF7DE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BF7DE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BF7DE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BF7DE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BF7DE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BF7DE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BF7DED"/>
  </w:style>
  <w:style w:type="table" w:styleId="LightList">
    <w:name w:val="Light List"/>
    <w:basedOn w:val="TableNormal"/>
    <w:uiPriority w:val="61"/>
    <w:semiHidden/>
    <w:unhideWhenUsed/>
    <w:rsid w:val="00BF7D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F7DE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BF7DE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BF7DE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BF7DE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BF7DE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BF7DE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BF7D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F7DE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BF7DE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BF7DE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BF7DE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BF7DE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BF7DE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BF7D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F7DE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BF7DE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BF7DE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BF7DE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BF7DE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BF7DE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BF7D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BF7DED"/>
    <w:rPr>
      <w:rFonts w:ascii="Consolas" w:hAnsi="Consolas"/>
      <w:sz w:val="20"/>
      <w:szCs w:val="20"/>
    </w:rPr>
  </w:style>
  <w:style w:type="paragraph" w:styleId="MessageHeader">
    <w:name w:val="Message Header"/>
    <w:basedOn w:val="Normal"/>
    <w:link w:val="MeddelanderubrikChar"/>
    <w:uiPriority w:val="99"/>
    <w:semiHidden/>
    <w:unhideWhenUsed/>
    <w:rsid w:val="00BF7D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BF7DE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BF7DE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F7DE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BF7DE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BF7DE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BF7DE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BF7DE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BF7DE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BF7D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F7D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F7D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F7D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F7D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F7D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F7D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F7D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F7DE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F7DE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F7DE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F7DE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F7DE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F7DE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F7D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F7D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F7D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F7D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F7D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F7D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F7D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BF7D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F7DE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BF7DE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BF7DE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BF7DE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BF7DE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BF7DE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BF7D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F7D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F7D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F7D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F7D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F7D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F7D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F7D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F7D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BF7D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BF7D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BF7D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BF7D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BF7D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BF7DE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BF7DE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F7DE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BF7DE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BF7DE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BF7DE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BF7DE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BF7DE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BF7DED"/>
    <w:rPr>
      <w:rFonts w:ascii="Times New Roman" w:hAnsi="Times New Roman" w:cs="Times New Roman"/>
      <w:sz w:val="24"/>
      <w:szCs w:val="24"/>
    </w:rPr>
  </w:style>
  <w:style w:type="paragraph" w:styleId="NormalIndent">
    <w:name w:val="Normal Indent"/>
    <w:basedOn w:val="Normal"/>
    <w:uiPriority w:val="99"/>
    <w:semiHidden/>
    <w:unhideWhenUsed/>
    <w:rsid w:val="00BF7DED"/>
    <w:pPr>
      <w:ind w:left="1304"/>
    </w:pPr>
  </w:style>
  <w:style w:type="paragraph" w:styleId="ListNumber4">
    <w:name w:val="List Number 4"/>
    <w:basedOn w:val="Normal"/>
    <w:uiPriority w:val="99"/>
    <w:semiHidden/>
    <w:unhideWhenUsed/>
    <w:rsid w:val="00BF7DED"/>
    <w:pPr>
      <w:numPr>
        <w:numId w:val="40"/>
      </w:numPr>
      <w:contextualSpacing/>
    </w:pPr>
  </w:style>
  <w:style w:type="paragraph" w:styleId="ListNumber5">
    <w:name w:val="List Number 5"/>
    <w:basedOn w:val="Normal"/>
    <w:uiPriority w:val="99"/>
    <w:semiHidden/>
    <w:unhideWhenUsed/>
    <w:rsid w:val="00BF7DED"/>
    <w:pPr>
      <w:numPr>
        <w:numId w:val="41"/>
      </w:numPr>
      <w:contextualSpacing/>
    </w:pPr>
  </w:style>
  <w:style w:type="character" w:customStyle="1" w:styleId="Mention">
    <w:name w:val="Mention"/>
    <w:basedOn w:val="DefaultParagraphFont"/>
    <w:uiPriority w:val="99"/>
    <w:semiHidden/>
    <w:unhideWhenUsed/>
    <w:rsid w:val="00BF7DED"/>
    <w:rPr>
      <w:noProof w:val="0"/>
      <w:color w:val="2B579A"/>
      <w:shd w:val="clear" w:color="auto" w:fill="E6E6E6"/>
    </w:rPr>
  </w:style>
  <w:style w:type="table" w:customStyle="1" w:styleId="PlainTable1">
    <w:name w:val="Plain Table 1"/>
    <w:basedOn w:val="TableNormal"/>
    <w:uiPriority w:val="41"/>
    <w:rsid w:val="00BF7DE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BF7DE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BF7DE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BF7DE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BF7DE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BF7DE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BF7DED"/>
    <w:rPr>
      <w:rFonts w:ascii="Consolas" w:hAnsi="Consolas"/>
      <w:sz w:val="21"/>
      <w:szCs w:val="21"/>
    </w:rPr>
  </w:style>
  <w:style w:type="character" w:customStyle="1" w:styleId="UnresolvedMention">
    <w:name w:val="Unresolved Mention"/>
    <w:basedOn w:val="DefaultParagraphFont"/>
    <w:uiPriority w:val="99"/>
    <w:semiHidden/>
    <w:unhideWhenUsed/>
    <w:rsid w:val="00BF7DED"/>
    <w:rPr>
      <w:noProof w:val="0"/>
      <w:color w:val="808080"/>
      <w:shd w:val="clear" w:color="auto" w:fill="E6E6E6"/>
    </w:rPr>
  </w:style>
  <w:style w:type="table" w:styleId="TableProfessional">
    <w:name w:val="Table Professional"/>
    <w:basedOn w:val="TableNormal"/>
    <w:uiPriority w:val="99"/>
    <w:semiHidden/>
    <w:unhideWhenUsed/>
    <w:rsid w:val="00BF7D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BF7DED"/>
    <w:pPr>
      <w:numPr>
        <w:numId w:val="42"/>
      </w:numPr>
      <w:contextualSpacing/>
    </w:pPr>
  </w:style>
  <w:style w:type="paragraph" w:styleId="ListBullet5">
    <w:name w:val="List Bullet 5"/>
    <w:basedOn w:val="Normal"/>
    <w:uiPriority w:val="99"/>
    <w:semiHidden/>
    <w:unhideWhenUsed/>
    <w:rsid w:val="00BF7DED"/>
    <w:pPr>
      <w:numPr>
        <w:numId w:val="43"/>
      </w:numPr>
      <w:contextualSpacing/>
    </w:pPr>
  </w:style>
  <w:style w:type="character" w:styleId="LineNumber">
    <w:name w:val="line number"/>
    <w:basedOn w:val="DefaultParagraphFont"/>
    <w:uiPriority w:val="99"/>
    <w:semiHidden/>
    <w:unhideWhenUsed/>
    <w:rsid w:val="00BF7DED"/>
    <w:rPr>
      <w:noProof w:val="0"/>
    </w:rPr>
  </w:style>
  <w:style w:type="character" w:customStyle="1" w:styleId="Rubrik6Char">
    <w:name w:val="Rubrik 6 Char"/>
    <w:basedOn w:val="DefaultParagraphFont"/>
    <w:link w:val="Heading6"/>
    <w:uiPriority w:val="9"/>
    <w:semiHidden/>
    <w:rsid w:val="00BF7DE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BF7DE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BF7DE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BF7DE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BF7DE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BF7DE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BF7DE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BF7DE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BF7DE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BF7DE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BF7DE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BF7DE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BF7DE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BF7DE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BF7DE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BF7DE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BF7DE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BF7DE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BF7DE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BF7DE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BF7DE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BF7DE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BF7DE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BF7DE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BF7DE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BF7DE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BF7DE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BF7DE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BF7DE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BF7DE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BF7DE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BF7DE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BF7D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BF7D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BF7D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BF7D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BF7D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BF7D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BF7D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BF7DE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BF7DE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BF7DE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BF7DE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BF7DE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BF7DE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BF7DE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BF7DE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BF7DE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BF7DE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BF7DE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BF7DE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BF7DE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BF7DE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BF7DED"/>
    <w:pPr>
      <w:spacing w:after="0" w:line="240" w:lineRule="auto"/>
      <w:ind w:left="4252"/>
    </w:pPr>
  </w:style>
  <w:style w:type="character" w:customStyle="1" w:styleId="SignaturChar">
    <w:name w:val="Signatur Char"/>
    <w:basedOn w:val="DefaultParagraphFont"/>
    <w:link w:val="Signature"/>
    <w:uiPriority w:val="99"/>
    <w:semiHidden/>
    <w:rsid w:val="00BF7DED"/>
  </w:style>
  <w:style w:type="character" w:styleId="EndnoteReference">
    <w:name w:val="endnote reference"/>
    <w:basedOn w:val="DefaultParagraphFont"/>
    <w:uiPriority w:val="99"/>
    <w:semiHidden/>
    <w:unhideWhenUsed/>
    <w:rsid w:val="00BF7DED"/>
    <w:rPr>
      <w:noProof w:val="0"/>
      <w:vertAlign w:val="superscript"/>
    </w:rPr>
  </w:style>
  <w:style w:type="paragraph" w:styleId="EndnoteText">
    <w:name w:val="endnote text"/>
    <w:basedOn w:val="Normal"/>
    <w:link w:val="SlutnotstextChar"/>
    <w:uiPriority w:val="99"/>
    <w:semiHidden/>
    <w:unhideWhenUsed/>
    <w:rsid w:val="00BF7DE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BF7DED"/>
    <w:rPr>
      <w:sz w:val="20"/>
      <w:szCs w:val="20"/>
    </w:rPr>
  </w:style>
  <w:style w:type="character" w:customStyle="1" w:styleId="SmartHyperlink">
    <w:name w:val="Smart Hyperlink"/>
    <w:basedOn w:val="DefaultParagraphFont"/>
    <w:uiPriority w:val="99"/>
    <w:semiHidden/>
    <w:unhideWhenUsed/>
    <w:rsid w:val="00BF7DED"/>
    <w:rPr>
      <w:noProof w:val="0"/>
      <w:u w:val="dotted"/>
    </w:rPr>
  </w:style>
  <w:style w:type="table" w:styleId="TableClassic1">
    <w:name w:val="Table Classic 1"/>
    <w:basedOn w:val="TableNormal"/>
    <w:uiPriority w:val="99"/>
    <w:semiHidden/>
    <w:unhideWhenUsed/>
    <w:rsid w:val="00BF7D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BF7D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BF7D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BF7D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BF7DED"/>
    <w:rPr>
      <w:b/>
      <w:bCs/>
      <w:noProof w:val="0"/>
    </w:rPr>
  </w:style>
  <w:style w:type="character" w:styleId="IntenseEmphasis">
    <w:name w:val="Intense Emphasis"/>
    <w:basedOn w:val="DefaultParagraphFont"/>
    <w:uiPriority w:val="21"/>
    <w:semiHidden/>
    <w:qFormat/>
    <w:rsid w:val="00BF7DED"/>
    <w:rPr>
      <w:i/>
      <w:iCs/>
      <w:noProof w:val="0"/>
      <w:color w:val="1A3050" w:themeColor="accent1"/>
    </w:rPr>
  </w:style>
  <w:style w:type="character" w:styleId="IntenseReference">
    <w:name w:val="Intense Reference"/>
    <w:basedOn w:val="DefaultParagraphFont"/>
    <w:uiPriority w:val="32"/>
    <w:semiHidden/>
    <w:qFormat/>
    <w:rsid w:val="00BF7DE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BF7DE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BF7DED"/>
    <w:rPr>
      <w:i/>
      <w:iCs/>
      <w:color w:val="1A3050" w:themeColor="accent1"/>
    </w:rPr>
  </w:style>
  <w:style w:type="table" w:styleId="Table3Deffects1">
    <w:name w:val="Table 3D effects 1"/>
    <w:basedOn w:val="TableNormal"/>
    <w:uiPriority w:val="99"/>
    <w:semiHidden/>
    <w:unhideWhenUsed/>
    <w:rsid w:val="00BF7DE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BF7DE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BF7DE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BF7D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BF7DE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BF7D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BF7DE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F7D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BF7D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BF7DE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BF7D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BF7D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BF7D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BF7D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BF7D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BF7D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BF7D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BF7DE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BF7D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BF7D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BF7D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BF7D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BF7D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BF7D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BF7DE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BF7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BF7DE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BF7DE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BF7D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BF7D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BF7D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0551DEBBB60648789CBF788F338E8B712">
    <w:name w:val="0551DEBBB60648789CBF788F338E8B712"/>
    <w:rsid w:val="00BF7DED"/>
    <w:pPr>
      <w:tabs>
        <w:tab w:val="num" w:pos="425"/>
        <w:tab w:val="num" w:pos="720"/>
      </w:tabs>
      <w:spacing w:after="100"/>
      <w:ind w:left="425" w:hanging="425"/>
      <w:contextualSpacing/>
    </w:pPr>
  </w:style>
  <w:style w:type="paragraph" w:styleId="Revision">
    <w:name w:val="Revision"/>
    <w:hidden/>
    <w:uiPriority w:val="99"/>
    <w:semiHidden/>
    <w:rsid w:val="00C9700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E9C12074BE042CBAE709DEAF664A2BE"/>
        <w:category>
          <w:name w:val="Allmänt"/>
          <w:gallery w:val="placeholder"/>
        </w:category>
        <w:types>
          <w:type w:val="bbPlcHdr"/>
        </w:types>
        <w:behaviors>
          <w:behavior w:val="content"/>
        </w:behaviors>
        <w:guid w:val="{96CDFC9D-3362-4ADB-8D9E-49B0661B90E2}"/>
      </w:docPartPr>
      <w:docPartBody>
        <w:p w:rsidR="00F247E9" w:rsidP="004D1CCD">
          <w:pPr>
            <w:pStyle w:val="EE9C12074BE042CBAE709DEAF664A2BE"/>
          </w:pPr>
          <w:r>
            <w:rPr>
              <w:rStyle w:val="PlaceholderText"/>
            </w:rPr>
            <w:t xml:space="preserve"> </w:t>
          </w:r>
        </w:p>
      </w:docPartBody>
    </w:docPart>
    <w:docPart>
      <w:docPartPr>
        <w:name w:val="5A3B138A45914EF7AFF0C37CD67214BD"/>
        <w:category>
          <w:name w:val="Allmänt"/>
          <w:gallery w:val="placeholder"/>
        </w:category>
        <w:types>
          <w:type w:val="bbPlcHdr"/>
        </w:types>
        <w:behaviors>
          <w:behavior w:val="content"/>
        </w:behaviors>
        <w:guid w:val="{9E61F1BC-8658-4CC4-8FA5-46941B73D2D9}"/>
      </w:docPartPr>
      <w:docPartBody>
        <w:p w:rsidR="00F247E9" w:rsidP="004D1CCD">
          <w:pPr>
            <w:pStyle w:val="5A3B138A45914EF7AFF0C37CD67214BD1"/>
          </w:pPr>
          <w:r>
            <w:rPr>
              <w:rStyle w:val="PlaceholderText"/>
            </w:rPr>
            <w:t xml:space="preserve"> </w:t>
          </w:r>
        </w:p>
      </w:docPartBody>
    </w:docPart>
    <w:docPart>
      <w:docPartPr>
        <w:name w:val="5C373E17A2CF4A7BAC1343512BCD66BD"/>
        <w:category>
          <w:name w:val="Allmänt"/>
          <w:gallery w:val="placeholder"/>
        </w:category>
        <w:types>
          <w:type w:val="bbPlcHdr"/>
        </w:types>
        <w:behaviors>
          <w:behavior w:val="content"/>
        </w:behaviors>
        <w:guid w:val="{6770E7D9-74CF-4BAF-A481-414E178BBD27}"/>
      </w:docPartPr>
      <w:docPartBody>
        <w:p w:rsidR="00F247E9" w:rsidP="004D1CCD">
          <w:pPr>
            <w:pStyle w:val="5C373E17A2CF4A7BAC1343512BCD66BD"/>
          </w:pPr>
          <w:r>
            <w:rPr>
              <w:rStyle w:val="PlaceholderText"/>
            </w:rPr>
            <w:t xml:space="preserve"> </w:t>
          </w:r>
        </w:p>
      </w:docPartBody>
    </w:docPart>
    <w:docPart>
      <w:docPartPr>
        <w:name w:val="48ED3E3B4ABB413ABB2E5173C12C1D94"/>
        <w:category>
          <w:name w:val="Allmänt"/>
          <w:gallery w:val="placeholder"/>
        </w:category>
        <w:types>
          <w:type w:val="bbPlcHdr"/>
        </w:types>
        <w:behaviors>
          <w:behavior w:val="content"/>
        </w:behaviors>
        <w:guid w:val="{FFA735B0-0DB2-41D9-8DCA-A19F291FAE7A}"/>
      </w:docPartPr>
      <w:docPartBody>
        <w:p w:rsidR="00F247E9" w:rsidP="004D1CCD">
          <w:pPr>
            <w:pStyle w:val="48ED3E3B4ABB413ABB2E5173C12C1D9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1CCD"/>
    <w:rPr>
      <w:noProof w:val="0"/>
      <w:color w:val="808080"/>
    </w:rPr>
  </w:style>
  <w:style w:type="paragraph" w:customStyle="1" w:styleId="EE9C12074BE042CBAE709DEAF664A2BE">
    <w:name w:val="EE9C12074BE042CBAE709DEAF664A2BE"/>
    <w:rsid w:val="004D1CCD"/>
  </w:style>
  <w:style w:type="paragraph" w:customStyle="1" w:styleId="5C373E17A2CF4A7BAC1343512BCD66BD">
    <w:name w:val="5C373E17A2CF4A7BAC1343512BCD66BD"/>
    <w:rsid w:val="004D1CCD"/>
  </w:style>
  <w:style w:type="paragraph" w:customStyle="1" w:styleId="5A3B138A45914EF7AFF0C37CD67214BD1">
    <w:name w:val="5A3B138A45914EF7AFF0C37CD67214BD1"/>
    <w:rsid w:val="004D1CC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8ED3E3B4ABB413ABB2E5173C12C1D94">
    <w:name w:val="48ED3E3B4ABB413ABB2E5173C12C1D94"/>
    <w:rsid w:val="004D1CC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2022-02-09T00:00:00</HeaderDate>
    <Office/>
    <Dnr>Ju2022/00297 </Dnr>
    <ParagrafNr/>
    <DocumentTitle/>
    <VisitingAddress/>
    <Extra1/>
    <Extra2/>
    <Extra3/>
    <Number/>
    <Recipient>Till riksdagen</Recipient>
    <SenderText/>
    <DocNumber/>
    <Doclanguage>1053</Doclanguage>
    <Appendix/>
    <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69251edb-8335-4d22-9b70-d6ff12565f4e</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A6101-A6A1-4EBD-95F5-5B0691928ECA}"/>
</file>

<file path=customXml/itemProps2.xml><?xml version="1.0" encoding="utf-8"?>
<ds:datastoreItem xmlns:ds="http://schemas.openxmlformats.org/officeDocument/2006/customXml" ds:itemID="{BBF63D94-45F0-4318-A3F8-72DE814B731E}"/>
</file>

<file path=customXml/itemProps3.xml><?xml version="1.0" encoding="utf-8"?>
<ds:datastoreItem xmlns:ds="http://schemas.openxmlformats.org/officeDocument/2006/customXml" ds:itemID="{861362EF-9C4A-4AA0-B33A-017F70759568}"/>
</file>

<file path=customXml/itemProps4.xml><?xml version="1.0" encoding="utf-8"?>
<ds:datastoreItem xmlns:ds="http://schemas.openxmlformats.org/officeDocument/2006/customXml" ds:itemID="{4F59DEF0-05F0-4B69-9C69-0F19AD5B2CD5}"/>
</file>

<file path=customXml/itemProps5.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RK Basmall</Template>
  <TotalTime>0</TotalTime>
  <Pages>2</Pages>
  <Words>280</Words>
  <Characters>1485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940.docx</dc:title>
  <cp:revision>24</cp:revision>
  <dcterms:created xsi:type="dcterms:W3CDTF">2022-01-28T11:01:00Z</dcterms:created>
  <dcterms:modified xsi:type="dcterms:W3CDTF">2022-02-08T08:44:00Z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ies>
</file>