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D2E82" w14:textId="77777777" w:rsidR="000B2058" w:rsidRDefault="004D1259">
      <w:pPr>
        <w:pStyle w:val="Rubrik"/>
      </w:pPr>
      <w:bookmarkStart w:id="0" w:name="Start"/>
      <w:bookmarkEnd w:id="0"/>
      <w:r>
        <w:rPr>
          <w:rFonts w:ascii="Arial"/>
          <w:szCs w:val="26"/>
        </w:rPr>
        <w:t>Svar på fråga 2019/20:1637 av Sara Gille (SD)</w:t>
      </w:r>
      <w:r>
        <w:rPr>
          <w:rFonts w:ascii="Arial"/>
          <w:szCs w:val="26"/>
        </w:rPr>
        <w:br/>
        <w:t>Turkiets kopplingar till olika terrororganisationer</w:t>
      </w:r>
    </w:p>
    <w:p w14:paraId="2C7E1FE6" w14:textId="77777777" w:rsidR="000B2058" w:rsidRDefault="004D1259">
      <w:pPr>
        <w:pStyle w:val="Brdtext"/>
      </w:pPr>
      <w:r>
        <w:rPr>
          <w:rFonts w:ascii="Garamond"/>
        </w:rPr>
        <w:t>Sara Gille har frågat mig om jag avser att lyfta fram Turkiets eventuella kopplingar till sådana terrorgrupper som IS.</w:t>
      </w:r>
    </w:p>
    <w:p w14:paraId="7D9A78F7" w14:textId="4B258D1E" w:rsidR="000B2058" w:rsidRDefault="004D1259">
      <w:pPr>
        <w:pStyle w:val="Brdtext"/>
      </w:pPr>
      <w:bookmarkStart w:id="1" w:name="_Hlk44314641"/>
      <w:r>
        <w:rPr>
          <w:rFonts w:ascii="Garamond"/>
        </w:rPr>
        <w:t xml:space="preserve">Daesh har begått fruktansvärda övergrepp av de mänskliga rättigheterna, terrorattentat, mord och våld mot civila. Det rör sig om avskyvärda brott, begångna inte minst mot kristna, kurder, </w:t>
      </w:r>
      <w:proofErr w:type="spellStart"/>
      <w:r>
        <w:rPr>
          <w:rFonts w:ascii="Garamond"/>
        </w:rPr>
        <w:t>yazidier</w:t>
      </w:r>
      <w:proofErr w:type="spellEnd"/>
      <w:r>
        <w:rPr>
          <w:rFonts w:ascii="Garamond"/>
        </w:rPr>
        <w:t xml:space="preserve"> och andra minoriteter. Daesh utgör ett allvarligt hot mot invånarna i länder i Mellanöstern och mot den internationella säkerheten. Sverige har varit pådrivande i EU och FN för tydliga ställningstaganden och åtgärder mot Daesh handlingar, och för att de ansvariga ska ställas till svars.</w:t>
      </w:r>
    </w:p>
    <w:p w14:paraId="2A1FA7B3" w14:textId="77777777" w:rsidR="000B2058" w:rsidRDefault="004D1259">
      <w:pPr>
        <w:pStyle w:val="Brdtext"/>
      </w:pPr>
      <w:r>
        <w:rPr>
          <w:rFonts w:ascii="Garamond"/>
        </w:rPr>
        <w:t xml:space="preserve">Sverige ingår, liksom Turkiet, i den globala koalitionen mot Daesh. Koalitionen består av 82 länder och organisationer som tillsammans verkar för att bekämpa Daesh. Det har nu gått ett och ett halvt år sedan koalitionen </w:t>
      </w:r>
      <w:bookmarkStart w:id="2" w:name="_Hlk44075978"/>
      <w:r>
        <w:rPr>
          <w:rFonts w:ascii="Garamond"/>
        </w:rPr>
        <w:t>återtog det område som tidigare kontrollerats av kalifatet.</w:t>
      </w:r>
      <w:bookmarkEnd w:id="2"/>
      <w:r>
        <w:rPr>
          <w:rFonts w:ascii="Garamond"/>
        </w:rPr>
        <w:t xml:space="preserve"> Men </w:t>
      </w:r>
      <w:r w:rsidR="00A30AE9">
        <w:rPr>
          <w:rFonts w:ascii="Garamond"/>
        </w:rPr>
        <w:t xml:space="preserve">Daesh </w:t>
      </w:r>
      <w:r>
        <w:rPr>
          <w:rFonts w:ascii="Garamond"/>
        </w:rPr>
        <w:t xml:space="preserve">utgör alltjämt ett hot och internationellt samarbetet fortsätter att vara centralt för att förhindra dess återväxt. </w:t>
      </w:r>
    </w:p>
    <w:bookmarkEnd w:id="1"/>
    <w:p w14:paraId="1B713D32" w14:textId="77777777" w:rsidR="000B2058" w:rsidRDefault="004D1259">
      <w:pPr>
        <w:pStyle w:val="Brdtext"/>
      </w:pPr>
      <w:r>
        <w:rPr>
          <w:rFonts w:ascii="Garamond"/>
        </w:rPr>
        <w:t>Regeringen anser att ett inkluderande samhälle med respekt för mänskliga rättigheter och rättsstatens principer är avgörande för att förebygga och bekämpa terrorism och framhåller vikten av att internationella konventioner om bekämpande av terrorism efterlevs.</w:t>
      </w:r>
    </w:p>
    <w:p w14:paraId="62455F5C" w14:textId="77777777" w:rsidR="000B2058" w:rsidRDefault="004D1259">
      <w:pPr>
        <w:pStyle w:val="Brdtext"/>
      </w:pPr>
      <w:r>
        <w:rPr>
          <w:rFonts w:ascii="Garamond"/>
        </w:rPr>
        <w:t xml:space="preserve">Stockholm den </w:t>
      </w:r>
      <w:sdt>
        <w:sdtPr>
          <w:id w:val="-1225218591"/>
          <w:placeholder>
            <w:docPart w:val="171CC97D7922421AADD4C3A4B345FD28"/>
          </w:placeholder>
          <w:dataBinding w:prefixMappings="xmlns:ns0='http://lp/documentinfo/RK' " w:xpath="/ns0:DocumentInfo[1]/ns0:BaseInfo[1]/ns0:HeaderDate[1]" w:storeItemID="{BFC7CA1B-EBB8-4A0F-AF41-EA1A8DCA5269}"/>
          <w:date w:fullDate="2020-07-07T00:00:00Z">
            <w:dateFormat w:val="d MMMM yyyy"/>
            <w:lid w:val="sv-SE"/>
            <w:storeMappedDataAs w:val="dateTime"/>
            <w:calendar w:val="gregorian"/>
          </w:date>
        </w:sdtPr>
        <w:sdtEndPr/>
        <w:sdtContent>
          <w:r>
            <w:rPr>
              <w:rFonts w:ascii="Garamond"/>
            </w:rPr>
            <w:t>7 juli 2020</w:t>
          </w:r>
        </w:sdtContent>
      </w:sdt>
    </w:p>
    <w:p w14:paraId="29E3DAC1" w14:textId="77777777" w:rsidR="000B2058" w:rsidRDefault="000B2058">
      <w:pPr>
        <w:pStyle w:val="Brdtextutanavstnd"/>
      </w:pPr>
    </w:p>
    <w:p w14:paraId="254BDD94" w14:textId="77777777" w:rsidR="000B2058" w:rsidRDefault="000B2058">
      <w:pPr>
        <w:pStyle w:val="Brdtextutanavstnd"/>
      </w:pPr>
    </w:p>
    <w:p w14:paraId="6A804AD5" w14:textId="77777777" w:rsidR="000B2058" w:rsidRDefault="004D1259">
      <w:pPr>
        <w:pStyle w:val="Brdtext"/>
      </w:pPr>
      <w:r>
        <w:rPr>
          <w:rFonts w:ascii="Garamond"/>
        </w:rPr>
        <w:t>Ann Linde</w:t>
      </w:r>
    </w:p>
    <w:sectPr w:rsidR="000B2058" w:rsidSect="006669DC">
      <w:headerReference w:type="even" r:id="rId13"/>
      <w:headerReference w:type="default" r:id="rId14"/>
      <w:footerReference w:type="even" r:id="rId15"/>
      <w:footerReference w:type="default" r:id="rId16"/>
      <w:headerReference w:type="first" r:id="rId17"/>
      <w:footerReference w:type="first" r:id="rId18"/>
      <w:pgSz w:w="11906" w:h="16838"/>
      <w:pgMar w:top="2041" w:right="1985" w:bottom="709"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99553" w14:textId="77777777" w:rsidR="00222159" w:rsidRDefault="00222159" w:rsidP="00A87A54">
      <w:pPr>
        <w:spacing w:after="0" w:line="240" w:lineRule="auto"/>
      </w:pPr>
      <w:r>
        <w:separator/>
      </w:r>
    </w:p>
  </w:endnote>
  <w:endnote w:type="continuationSeparator" w:id="0">
    <w:p w14:paraId="390A928F" w14:textId="77777777" w:rsidR="00222159" w:rsidRDefault="00222159" w:rsidP="00A87A54">
      <w:pPr>
        <w:spacing w:after="0" w:line="240" w:lineRule="auto"/>
      </w:pPr>
      <w:r>
        <w:continuationSeparator/>
      </w:r>
    </w:p>
  </w:endnote>
  <w:endnote w:type="continuationNotice" w:id="1">
    <w:p w14:paraId="12FA5BA7" w14:textId="77777777" w:rsidR="00222159" w:rsidRDefault="00222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39C3" w14:textId="77777777" w:rsidR="005F2349" w:rsidRDefault="005F23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B2058" w14:paraId="5D4B0998" w14:textId="77777777">
      <w:trPr>
        <w:trHeight w:val="227"/>
        <w:jc w:val="right"/>
      </w:trPr>
      <w:tc>
        <w:tcPr>
          <w:tcW w:w="708" w:type="dxa"/>
          <w:vAlign w:val="bottom"/>
        </w:tcPr>
        <w:p w14:paraId="322C01BA" w14:textId="77777777" w:rsidR="000B2058" w:rsidRDefault="004D125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0B2058" w14:paraId="21A2EF04" w14:textId="77777777">
      <w:trPr>
        <w:trHeight w:val="850"/>
        <w:jc w:val="right"/>
      </w:trPr>
      <w:tc>
        <w:tcPr>
          <w:tcW w:w="708" w:type="dxa"/>
          <w:vAlign w:val="bottom"/>
        </w:tcPr>
        <w:p w14:paraId="22BC01EF" w14:textId="77777777" w:rsidR="000B2058" w:rsidRDefault="000B2058">
          <w:pPr>
            <w:pStyle w:val="Sidfot"/>
            <w:spacing w:line="276" w:lineRule="auto"/>
            <w:jc w:val="right"/>
          </w:pPr>
        </w:p>
      </w:tc>
    </w:tr>
  </w:tbl>
  <w:p w14:paraId="02B820FB" w14:textId="77777777" w:rsidR="000B2058" w:rsidRDefault="000B2058">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B2058" w14:paraId="65CAB369" w14:textId="77777777">
      <w:trPr>
        <w:trHeight w:val="510"/>
      </w:trPr>
      <w:tc>
        <w:tcPr>
          <w:tcW w:w="8525" w:type="dxa"/>
          <w:gridSpan w:val="2"/>
          <w:vAlign w:val="bottom"/>
        </w:tcPr>
        <w:p w14:paraId="79EF20D0" w14:textId="77777777" w:rsidR="000B2058" w:rsidRDefault="000B2058">
          <w:pPr>
            <w:pStyle w:val="Sidfot"/>
            <w:rPr>
              <w:sz w:val="8"/>
            </w:rPr>
          </w:pPr>
        </w:p>
      </w:tc>
    </w:tr>
    <w:tr w:rsidR="000B2058" w14:paraId="118B5850" w14:textId="77777777">
      <w:trPr>
        <w:trHeight w:val="227"/>
      </w:trPr>
      <w:tc>
        <w:tcPr>
          <w:tcW w:w="4074" w:type="dxa"/>
        </w:tcPr>
        <w:p w14:paraId="2C51BA0F" w14:textId="77777777" w:rsidR="000B2058" w:rsidRDefault="000B2058">
          <w:pPr>
            <w:pStyle w:val="Sidfot"/>
            <w:spacing w:line="276" w:lineRule="auto"/>
          </w:pPr>
        </w:p>
      </w:tc>
      <w:tc>
        <w:tcPr>
          <w:tcW w:w="4451" w:type="dxa"/>
        </w:tcPr>
        <w:p w14:paraId="565B8F0A" w14:textId="77777777" w:rsidR="000B2058" w:rsidRDefault="000B2058">
          <w:pPr>
            <w:pStyle w:val="Sidfot"/>
            <w:spacing w:line="276" w:lineRule="auto"/>
          </w:pPr>
        </w:p>
      </w:tc>
    </w:tr>
  </w:tbl>
  <w:p w14:paraId="29C7BB32" w14:textId="77777777" w:rsidR="000B2058" w:rsidRDefault="000B205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48B5" w14:textId="77777777" w:rsidR="00222159" w:rsidRDefault="00222159" w:rsidP="00A87A54">
      <w:pPr>
        <w:spacing w:after="0" w:line="240" w:lineRule="auto"/>
      </w:pPr>
      <w:r>
        <w:separator/>
      </w:r>
    </w:p>
  </w:footnote>
  <w:footnote w:type="continuationSeparator" w:id="0">
    <w:p w14:paraId="3C1F9C0B" w14:textId="77777777" w:rsidR="00222159" w:rsidRDefault="00222159" w:rsidP="00A87A54">
      <w:pPr>
        <w:spacing w:after="0" w:line="240" w:lineRule="auto"/>
      </w:pPr>
      <w:r>
        <w:continuationSeparator/>
      </w:r>
    </w:p>
  </w:footnote>
  <w:footnote w:type="continuationNotice" w:id="1">
    <w:p w14:paraId="036E37C2" w14:textId="77777777" w:rsidR="00222159" w:rsidRDefault="002221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F68D" w14:textId="77777777" w:rsidR="005F2349" w:rsidRDefault="005F23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3788" w14:textId="77777777" w:rsidR="005F2349" w:rsidRDefault="005F234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B2058" w14:paraId="6F10F176" w14:textId="77777777">
      <w:trPr>
        <w:trHeight w:val="227"/>
      </w:trPr>
      <w:tc>
        <w:tcPr>
          <w:tcW w:w="5534" w:type="dxa"/>
        </w:tcPr>
        <w:p w14:paraId="68641F36" w14:textId="77777777" w:rsidR="000B2058" w:rsidRDefault="000B2058">
          <w:pPr>
            <w:pStyle w:val="Sidhuvud"/>
          </w:pPr>
        </w:p>
      </w:tc>
      <w:tc>
        <w:tcPr>
          <w:tcW w:w="3170" w:type="dxa"/>
          <w:vAlign w:val="bottom"/>
        </w:tcPr>
        <w:p w14:paraId="640E4517" w14:textId="77777777" w:rsidR="000B2058" w:rsidRDefault="000B2058">
          <w:pPr>
            <w:pStyle w:val="Sidhuvud"/>
          </w:pPr>
        </w:p>
      </w:tc>
      <w:tc>
        <w:tcPr>
          <w:tcW w:w="1134" w:type="dxa"/>
        </w:tcPr>
        <w:p w14:paraId="127D6178" w14:textId="77777777" w:rsidR="000B2058" w:rsidRDefault="000B2058">
          <w:pPr>
            <w:pStyle w:val="Sidhuvud"/>
          </w:pPr>
        </w:p>
      </w:tc>
    </w:tr>
    <w:tr w:rsidR="000B2058" w14:paraId="50DAC591" w14:textId="77777777">
      <w:trPr>
        <w:trHeight w:val="1928"/>
      </w:trPr>
      <w:tc>
        <w:tcPr>
          <w:tcW w:w="5534" w:type="dxa"/>
        </w:tcPr>
        <w:p w14:paraId="780C36E5" w14:textId="77777777" w:rsidR="000B2058" w:rsidRDefault="004D1259">
          <w:pPr>
            <w:pStyle w:val="Sidhuvud"/>
          </w:pPr>
          <w:r>
            <w:rPr>
              <w:rFonts w:ascii="Arial"/>
              <w:noProof/>
              <w:szCs w:val="19"/>
            </w:rPr>
            <w:drawing>
              <wp:inline distT="0" distB="0" distL="0" distR="0" wp14:anchorId="39B758EF" wp14:editId="49DBA7FC">
                <wp:extent cx="1743633" cy="505155"/>
                <wp:effectExtent l="0" t="0" r="0" b="9525"/>
                <wp:docPr id="12" name="Bildobjekt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A2F94A" w14:textId="77777777" w:rsidR="000B2058" w:rsidRDefault="000B2058">
          <w:pPr>
            <w:pStyle w:val="Sidhuvud"/>
            <w:rPr>
              <w:b/>
            </w:rPr>
          </w:pPr>
        </w:p>
        <w:p w14:paraId="1242365F" w14:textId="77777777" w:rsidR="000B2058" w:rsidRDefault="000B2058">
          <w:pPr>
            <w:pStyle w:val="Sidhuvud"/>
          </w:pPr>
        </w:p>
        <w:p w14:paraId="112C8D9E" w14:textId="77777777" w:rsidR="000B2058" w:rsidRDefault="000B2058">
          <w:pPr>
            <w:pStyle w:val="Sidhuvud"/>
          </w:pPr>
        </w:p>
        <w:p w14:paraId="7541953A" w14:textId="77777777" w:rsidR="000B2058" w:rsidRDefault="000B2058">
          <w:pPr>
            <w:pStyle w:val="Sidhuvud"/>
          </w:pPr>
        </w:p>
        <w:p w14:paraId="7006C010" w14:textId="77777777" w:rsidR="000B2058" w:rsidRDefault="000B2058">
          <w:pPr>
            <w:pStyle w:val="Sidhuvud"/>
          </w:pPr>
        </w:p>
      </w:tc>
      <w:tc>
        <w:tcPr>
          <w:tcW w:w="1134" w:type="dxa"/>
        </w:tcPr>
        <w:p w14:paraId="4E031887" w14:textId="77777777" w:rsidR="000B2058" w:rsidRDefault="000B2058">
          <w:pPr>
            <w:pStyle w:val="Sidhuvud"/>
          </w:pPr>
        </w:p>
        <w:p w14:paraId="67D0D07A" w14:textId="77777777" w:rsidR="000B2058" w:rsidRDefault="000B2058">
          <w:pPr>
            <w:pStyle w:val="Sidhuvud"/>
          </w:pPr>
        </w:p>
      </w:tc>
    </w:tr>
    <w:tr w:rsidR="000B2058" w14:paraId="284A0FE2" w14:textId="77777777">
      <w:trPr>
        <w:trHeight w:val="2268"/>
      </w:trPr>
      <w:sdt>
        <w:sdtPr>
          <w:rPr>
            <w:b/>
          </w:rPr>
          <w:alias w:val="SenderText"/>
          <w:tag w:val="ccRKShow_SenderText"/>
          <w:id w:val="1374046025"/>
          <w:placeholder>
            <w:docPart w:val="97AE240AE8934315BA9A6EE86F1ED5AB"/>
          </w:placeholder>
        </w:sdtPr>
        <w:sdtEndPr>
          <w:rPr>
            <w:b w:val="0"/>
          </w:rPr>
        </w:sdtEndPr>
        <w:sdtContent>
          <w:tc>
            <w:tcPr>
              <w:tcW w:w="5534" w:type="dxa"/>
            </w:tcPr>
            <w:p w14:paraId="73DA1F11" w14:textId="77777777" w:rsidR="000B2058" w:rsidRDefault="004D1259">
              <w:pPr>
                <w:pStyle w:val="Sidhuvud"/>
                <w:rPr>
                  <w:b/>
                </w:rPr>
              </w:pPr>
              <w:r>
                <w:rPr>
                  <w:rFonts w:ascii="Arial"/>
                  <w:b/>
                  <w:szCs w:val="19"/>
                </w:rPr>
                <w:t>Utrikesdepartementet</w:t>
              </w:r>
            </w:p>
            <w:p w14:paraId="11E6D5C0" w14:textId="77777777" w:rsidR="000B2058" w:rsidRDefault="004D1259">
              <w:pPr>
                <w:pStyle w:val="Sidhuvud"/>
              </w:pPr>
              <w:r>
                <w:rPr>
                  <w:rFonts w:ascii="Arial"/>
                  <w:szCs w:val="19"/>
                </w:rPr>
                <w:t>Utrikesministern</w:t>
              </w:r>
            </w:p>
            <w:p w14:paraId="5FA2E2EA" w14:textId="77777777" w:rsidR="000B2058" w:rsidRDefault="000B2058">
              <w:pPr>
                <w:pStyle w:val="Sidhuvud"/>
              </w:pPr>
            </w:p>
            <w:p w14:paraId="5B24E5D9" w14:textId="0E2E79AC" w:rsidR="000B2058" w:rsidRDefault="000B2058">
              <w:pPr>
                <w:pStyle w:val="Sidhuvud"/>
              </w:pPr>
            </w:p>
          </w:tc>
          <w:bookmarkStart w:id="3" w:name="_GoBack" w:displacedByCustomXml="next"/>
          <w:bookmarkEnd w:id="3" w:displacedByCustomXml="next"/>
        </w:sdtContent>
      </w:sdt>
      <w:tc>
        <w:tcPr>
          <w:tcW w:w="3170" w:type="dxa"/>
        </w:tcPr>
        <w:p w14:paraId="3192A0D5" w14:textId="2ADA279D" w:rsidR="000B2058" w:rsidRDefault="004D1259">
          <w:pPr>
            <w:pStyle w:val="Sidhuvud"/>
          </w:pPr>
          <w:r>
            <w:rPr>
              <w:rFonts w:ascii="Arial"/>
              <w:szCs w:val="19"/>
            </w:rPr>
            <w:t>Till riksdagen</w:t>
          </w:r>
          <w:r>
            <w:rPr>
              <w:rFonts w:ascii="Arial"/>
              <w:szCs w:val="19"/>
            </w:rPr>
            <w:br/>
          </w:r>
          <w:r>
            <w:rPr>
              <w:rFonts w:ascii="Arial"/>
              <w:szCs w:val="19"/>
            </w:rPr>
            <w:br/>
          </w:r>
        </w:p>
      </w:tc>
      <w:tc>
        <w:tcPr>
          <w:tcW w:w="1134" w:type="dxa"/>
        </w:tcPr>
        <w:p w14:paraId="6130CD8A" w14:textId="77777777" w:rsidR="000B2058" w:rsidRDefault="000B2058">
          <w:pPr>
            <w:pStyle w:val="Sidhuvud"/>
          </w:pPr>
        </w:p>
      </w:tc>
    </w:tr>
  </w:tbl>
  <w:p w14:paraId="3C502865" w14:textId="77777777" w:rsidR="000B2058" w:rsidRDefault="000B20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C363AD"/>
    <w:multiLevelType w:val="multilevel"/>
    <w:tmpl w:val="4554F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B72EC"/>
    <w:multiLevelType w:val="multilevel"/>
    <w:tmpl w:val="45DC7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503F4C"/>
    <w:multiLevelType w:val="multilevel"/>
    <w:tmpl w:val="1A20A4CA"/>
    <w:numStyleLink w:val="RKPunktlista"/>
  </w:abstractNum>
  <w:abstractNum w:abstractNumId="14" w15:restartNumberingAfterBreak="0">
    <w:nsid w:val="0ED533F4"/>
    <w:multiLevelType w:val="multilevel"/>
    <w:tmpl w:val="1B563932"/>
    <w:numStyleLink w:val="RKNumreradlista"/>
  </w:abstractNum>
  <w:abstractNum w:abstractNumId="15"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1B5490"/>
    <w:multiLevelType w:val="multilevel"/>
    <w:tmpl w:val="1B563932"/>
    <w:numStyleLink w:val="RKNumreradlista"/>
  </w:abstractNum>
  <w:abstractNum w:abstractNumId="17" w15:restartNumberingAfterBreak="0">
    <w:nsid w:val="1F88532F"/>
    <w:multiLevelType w:val="multilevel"/>
    <w:tmpl w:val="1B563932"/>
    <w:numStyleLink w:val="RKNumreradlista"/>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4"/>
  </w:num>
  <w:num w:numId="10">
    <w:abstractNumId w:val="19"/>
  </w:num>
  <w:num w:numId="11">
    <w:abstractNumId w:val="23"/>
  </w:num>
  <w:num w:numId="12">
    <w:abstractNumId w:val="39"/>
  </w:num>
  <w:num w:numId="13">
    <w:abstractNumId w:val="32"/>
  </w:num>
  <w:num w:numId="14">
    <w:abstractNumId w:val="15"/>
  </w:num>
  <w:num w:numId="15">
    <w:abstractNumId w:val="13"/>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6"/>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17"/>
    <w:rsid w:val="00000290"/>
    <w:rsid w:val="0000412C"/>
    <w:rsid w:val="00004D5C"/>
    <w:rsid w:val="00005F68"/>
    <w:rsid w:val="00006CA7"/>
    <w:rsid w:val="0001134A"/>
    <w:rsid w:val="00012B00"/>
    <w:rsid w:val="00014EF6"/>
    <w:rsid w:val="0001502F"/>
    <w:rsid w:val="00017197"/>
    <w:rsid w:val="0001725B"/>
    <w:rsid w:val="000203B0"/>
    <w:rsid w:val="00021F3A"/>
    <w:rsid w:val="000241FA"/>
    <w:rsid w:val="00025992"/>
    <w:rsid w:val="00026711"/>
    <w:rsid w:val="0002708E"/>
    <w:rsid w:val="00033354"/>
    <w:rsid w:val="00033810"/>
    <w:rsid w:val="00035872"/>
    <w:rsid w:val="00035E5E"/>
    <w:rsid w:val="0003679E"/>
    <w:rsid w:val="000414D1"/>
    <w:rsid w:val="00041EDC"/>
    <w:rsid w:val="0004352E"/>
    <w:rsid w:val="00053CAA"/>
    <w:rsid w:val="00053D31"/>
    <w:rsid w:val="00057FE0"/>
    <w:rsid w:val="000620FD"/>
    <w:rsid w:val="00063A75"/>
    <w:rsid w:val="00063DCB"/>
    <w:rsid w:val="00066BC9"/>
    <w:rsid w:val="0007033C"/>
    <w:rsid w:val="000707E9"/>
    <w:rsid w:val="00071804"/>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2058"/>
    <w:rsid w:val="000B56A9"/>
    <w:rsid w:val="000C61D1"/>
    <w:rsid w:val="000D31A9"/>
    <w:rsid w:val="000D370F"/>
    <w:rsid w:val="000D5449"/>
    <w:rsid w:val="000E12D9"/>
    <w:rsid w:val="000E431B"/>
    <w:rsid w:val="000E59A9"/>
    <w:rsid w:val="000E638A"/>
    <w:rsid w:val="000E6472"/>
    <w:rsid w:val="000F00B8"/>
    <w:rsid w:val="000F08D3"/>
    <w:rsid w:val="000F1EA7"/>
    <w:rsid w:val="000F2084"/>
    <w:rsid w:val="000F6462"/>
    <w:rsid w:val="00105015"/>
    <w:rsid w:val="00106F29"/>
    <w:rsid w:val="00112CB3"/>
    <w:rsid w:val="00113168"/>
    <w:rsid w:val="0011413E"/>
    <w:rsid w:val="0011576A"/>
    <w:rsid w:val="0012033A"/>
    <w:rsid w:val="00121002"/>
    <w:rsid w:val="00122D16"/>
    <w:rsid w:val="00125B5E"/>
    <w:rsid w:val="001260E7"/>
    <w:rsid w:val="00126E6B"/>
    <w:rsid w:val="00130EC3"/>
    <w:rsid w:val="001318F5"/>
    <w:rsid w:val="001331B1"/>
    <w:rsid w:val="0013367D"/>
    <w:rsid w:val="00134837"/>
    <w:rsid w:val="00135111"/>
    <w:rsid w:val="001360B1"/>
    <w:rsid w:val="001428E2"/>
    <w:rsid w:val="00161822"/>
    <w:rsid w:val="001648A0"/>
    <w:rsid w:val="00165F24"/>
    <w:rsid w:val="00167FA8"/>
    <w:rsid w:val="00170CE4"/>
    <w:rsid w:val="0017300E"/>
    <w:rsid w:val="00173126"/>
    <w:rsid w:val="0017487A"/>
    <w:rsid w:val="00176A26"/>
    <w:rsid w:val="001774F8"/>
    <w:rsid w:val="00180334"/>
    <w:rsid w:val="00180BE1"/>
    <w:rsid w:val="001813DF"/>
    <w:rsid w:val="00182668"/>
    <w:rsid w:val="001858E0"/>
    <w:rsid w:val="0019051C"/>
    <w:rsid w:val="0019127B"/>
    <w:rsid w:val="00191576"/>
    <w:rsid w:val="0019202A"/>
    <w:rsid w:val="00192350"/>
    <w:rsid w:val="00192E34"/>
    <w:rsid w:val="00197A8A"/>
    <w:rsid w:val="001A2A61"/>
    <w:rsid w:val="001A4344"/>
    <w:rsid w:val="001B049D"/>
    <w:rsid w:val="001B4824"/>
    <w:rsid w:val="001B611E"/>
    <w:rsid w:val="001C0CA6"/>
    <w:rsid w:val="001C252F"/>
    <w:rsid w:val="001C4980"/>
    <w:rsid w:val="001C5DC9"/>
    <w:rsid w:val="001C71A9"/>
    <w:rsid w:val="001D12FC"/>
    <w:rsid w:val="001D57CD"/>
    <w:rsid w:val="001E0BD5"/>
    <w:rsid w:val="001E1A13"/>
    <w:rsid w:val="001E20CC"/>
    <w:rsid w:val="001E3D83"/>
    <w:rsid w:val="001E5DF7"/>
    <w:rsid w:val="001E6477"/>
    <w:rsid w:val="001E72EE"/>
    <w:rsid w:val="001F0629"/>
    <w:rsid w:val="001F0736"/>
    <w:rsid w:val="001F2E57"/>
    <w:rsid w:val="001F4302"/>
    <w:rsid w:val="001F50BE"/>
    <w:rsid w:val="001F525B"/>
    <w:rsid w:val="001F6BBE"/>
    <w:rsid w:val="00204079"/>
    <w:rsid w:val="0020459D"/>
    <w:rsid w:val="002102FD"/>
    <w:rsid w:val="00211B4E"/>
    <w:rsid w:val="00213204"/>
    <w:rsid w:val="00213258"/>
    <w:rsid w:val="00215F9D"/>
    <w:rsid w:val="0021657C"/>
    <w:rsid w:val="00222159"/>
    <w:rsid w:val="00222258"/>
    <w:rsid w:val="00223AD6"/>
    <w:rsid w:val="00224F0E"/>
    <w:rsid w:val="0022666A"/>
    <w:rsid w:val="00227E43"/>
    <w:rsid w:val="002315F5"/>
    <w:rsid w:val="00231736"/>
    <w:rsid w:val="00233D52"/>
    <w:rsid w:val="00237147"/>
    <w:rsid w:val="00242AD1"/>
    <w:rsid w:val="0024412C"/>
    <w:rsid w:val="00260D2D"/>
    <w:rsid w:val="00264503"/>
    <w:rsid w:val="00271D00"/>
    <w:rsid w:val="00275872"/>
    <w:rsid w:val="00275A58"/>
    <w:rsid w:val="00281106"/>
    <w:rsid w:val="00282263"/>
    <w:rsid w:val="00282417"/>
    <w:rsid w:val="00282D27"/>
    <w:rsid w:val="00287F0D"/>
    <w:rsid w:val="00292420"/>
    <w:rsid w:val="00292947"/>
    <w:rsid w:val="002943E1"/>
    <w:rsid w:val="00296B7A"/>
    <w:rsid w:val="002A39EF"/>
    <w:rsid w:val="002A6820"/>
    <w:rsid w:val="002B6849"/>
    <w:rsid w:val="002C1D37"/>
    <w:rsid w:val="002C476F"/>
    <w:rsid w:val="002C5B48"/>
    <w:rsid w:val="002D2647"/>
    <w:rsid w:val="002D4298"/>
    <w:rsid w:val="002D4829"/>
    <w:rsid w:val="002D6541"/>
    <w:rsid w:val="002D6A32"/>
    <w:rsid w:val="002E150B"/>
    <w:rsid w:val="002E2C89"/>
    <w:rsid w:val="002E3609"/>
    <w:rsid w:val="002E418C"/>
    <w:rsid w:val="002E4225"/>
    <w:rsid w:val="002E4D3F"/>
    <w:rsid w:val="002E61A5"/>
    <w:rsid w:val="002E6A63"/>
    <w:rsid w:val="002E6BEC"/>
    <w:rsid w:val="002F2928"/>
    <w:rsid w:val="002F3675"/>
    <w:rsid w:val="002F59E0"/>
    <w:rsid w:val="002F66A6"/>
    <w:rsid w:val="00300342"/>
    <w:rsid w:val="003050DB"/>
    <w:rsid w:val="00310561"/>
    <w:rsid w:val="00311D8C"/>
    <w:rsid w:val="0031273D"/>
    <w:rsid w:val="003128E2"/>
    <w:rsid w:val="003148F5"/>
    <w:rsid w:val="003153D9"/>
    <w:rsid w:val="00321621"/>
    <w:rsid w:val="00323EF7"/>
    <w:rsid w:val="003240E1"/>
    <w:rsid w:val="00326C03"/>
    <w:rsid w:val="00327474"/>
    <w:rsid w:val="003277B5"/>
    <w:rsid w:val="00340DE0"/>
    <w:rsid w:val="003417EE"/>
    <w:rsid w:val="00341F47"/>
    <w:rsid w:val="00342327"/>
    <w:rsid w:val="0034750A"/>
    <w:rsid w:val="00347E11"/>
    <w:rsid w:val="003503DD"/>
    <w:rsid w:val="00350696"/>
    <w:rsid w:val="00350C92"/>
    <w:rsid w:val="00352D2D"/>
    <w:rsid w:val="003542C5"/>
    <w:rsid w:val="00363EB1"/>
    <w:rsid w:val="00365461"/>
    <w:rsid w:val="00370311"/>
    <w:rsid w:val="00380663"/>
    <w:rsid w:val="003853E3"/>
    <w:rsid w:val="0038587E"/>
    <w:rsid w:val="00392ED4"/>
    <w:rsid w:val="00393680"/>
    <w:rsid w:val="00394D4C"/>
    <w:rsid w:val="003A1315"/>
    <w:rsid w:val="003A2E73"/>
    <w:rsid w:val="003A3071"/>
    <w:rsid w:val="003A4F7A"/>
    <w:rsid w:val="003A5969"/>
    <w:rsid w:val="003A5C58"/>
    <w:rsid w:val="003B0C81"/>
    <w:rsid w:val="003B17E3"/>
    <w:rsid w:val="003C602D"/>
    <w:rsid w:val="003C7BE0"/>
    <w:rsid w:val="003D0DD3"/>
    <w:rsid w:val="003D17EF"/>
    <w:rsid w:val="003D3535"/>
    <w:rsid w:val="003D4D9F"/>
    <w:rsid w:val="003D7B03"/>
    <w:rsid w:val="003E301B"/>
    <w:rsid w:val="003E30BD"/>
    <w:rsid w:val="003E5A50"/>
    <w:rsid w:val="003E6020"/>
    <w:rsid w:val="003F1ED7"/>
    <w:rsid w:val="003F1F1F"/>
    <w:rsid w:val="003F299F"/>
    <w:rsid w:val="003F59B4"/>
    <w:rsid w:val="003F6B92"/>
    <w:rsid w:val="0040090E"/>
    <w:rsid w:val="00403D11"/>
    <w:rsid w:val="00404DB4"/>
    <w:rsid w:val="0041093C"/>
    <w:rsid w:val="0041223B"/>
    <w:rsid w:val="00412B66"/>
    <w:rsid w:val="004137EE"/>
    <w:rsid w:val="00413A4E"/>
    <w:rsid w:val="00415163"/>
    <w:rsid w:val="004157BE"/>
    <w:rsid w:val="004202F3"/>
    <w:rsid w:val="0042068E"/>
    <w:rsid w:val="00422030"/>
    <w:rsid w:val="00422A7F"/>
    <w:rsid w:val="00426213"/>
    <w:rsid w:val="00431A7B"/>
    <w:rsid w:val="0043623F"/>
    <w:rsid w:val="00437459"/>
    <w:rsid w:val="00441D70"/>
    <w:rsid w:val="004425C2"/>
    <w:rsid w:val="00445604"/>
    <w:rsid w:val="004457DD"/>
    <w:rsid w:val="004478B9"/>
    <w:rsid w:val="004557F3"/>
    <w:rsid w:val="0045598F"/>
    <w:rsid w:val="00455D69"/>
    <w:rsid w:val="0045607E"/>
    <w:rsid w:val="00456DC3"/>
    <w:rsid w:val="0046337E"/>
    <w:rsid w:val="00463635"/>
    <w:rsid w:val="00464CA1"/>
    <w:rsid w:val="004660C8"/>
    <w:rsid w:val="00467766"/>
    <w:rsid w:val="00467DEF"/>
    <w:rsid w:val="00472EBA"/>
    <w:rsid w:val="004735B6"/>
    <w:rsid w:val="004735F0"/>
    <w:rsid w:val="004745D7"/>
    <w:rsid w:val="00474676"/>
    <w:rsid w:val="0047511B"/>
    <w:rsid w:val="00476FDF"/>
    <w:rsid w:val="004772CC"/>
    <w:rsid w:val="00480A8A"/>
    <w:rsid w:val="00480EC3"/>
    <w:rsid w:val="0048317E"/>
    <w:rsid w:val="00485601"/>
    <w:rsid w:val="00485BE3"/>
    <w:rsid w:val="004865B8"/>
    <w:rsid w:val="00486C0D"/>
    <w:rsid w:val="004911D9"/>
    <w:rsid w:val="00491796"/>
    <w:rsid w:val="0049768A"/>
    <w:rsid w:val="004A33C6"/>
    <w:rsid w:val="004A4D30"/>
    <w:rsid w:val="004A66B1"/>
    <w:rsid w:val="004A7DC4"/>
    <w:rsid w:val="004B1E7B"/>
    <w:rsid w:val="004B1ECA"/>
    <w:rsid w:val="004B2005"/>
    <w:rsid w:val="004B3029"/>
    <w:rsid w:val="004B3108"/>
    <w:rsid w:val="004B35E7"/>
    <w:rsid w:val="004B63BF"/>
    <w:rsid w:val="004B66DA"/>
    <w:rsid w:val="004B696B"/>
    <w:rsid w:val="004B7DFF"/>
    <w:rsid w:val="004C3A12"/>
    <w:rsid w:val="004C3A3F"/>
    <w:rsid w:val="004C5686"/>
    <w:rsid w:val="004C6661"/>
    <w:rsid w:val="004C6921"/>
    <w:rsid w:val="004C70EE"/>
    <w:rsid w:val="004D1259"/>
    <w:rsid w:val="004D766C"/>
    <w:rsid w:val="004D7764"/>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1EC0"/>
    <w:rsid w:val="00526AEB"/>
    <w:rsid w:val="005302E0"/>
    <w:rsid w:val="00543F7A"/>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2774"/>
    <w:rsid w:val="00595EDE"/>
    <w:rsid w:val="00596E2B"/>
    <w:rsid w:val="00596ECC"/>
    <w:rsid w:val="005A0CBA"/>
    <w:rsid w:val="005A2022"/>
    <w:rsid w:val="005A3272"/>
    <w:rsid w:val="005A5193"/>
    <w:rsid w:val="005B115A"/>
    <w:rsid w:val="005B37DF"/>
    <w:rsid w:val="005B537F"/>
    <w:rsid w:val="005C120D"/>
    <w:rsid w:val="005C15B3"/>
    <w:rsid w:val="005C756D"/>
    <w:rsid w:val="005D07C2"/>
    <w:rsid w:val="005D38B9"/>
    <w:rsid w:val="005D6BF8"/>
    <w:rsid w:val="005E1072"/>
    <w:rsid w:val="005E2F29"/>
    <w:rsid w:val="005E3C4B"/>
    <w:rsid w:val="005E400D"/>
    <w:rsid w:val="005E4E79"/>
    <w:rsid w:val="005E5CE7"/>
    <w:rsid w:val="005E790C"/>
    <w:rsid w:val="005F0872"/>
    <w:rsid w:val="005F08C5"/>
    <w:rsid w:val="005F2349"/>
    <w:rsid w:val="00605718"/>
    <w:rsid w:val="00605C66"/>
    <w:rsid w:val="00607814"/>
    <w:rsid w:val="006175D7"/>
    <w:rsid w:val="006208E5"/>
    <w:rsid w:val="006238FD"/>
    <w:rsid w:val="006273E4"/>
    <w:rsid w:val="00630E11"/>
    <w:rsid w:val="00631F82"/>
    <w:rsid w:val="00633B59"/>
    <w:rsid w:val="00634EF4"/>
    <w:rsid w:val="006358C8"/>
    <w:rsid w:val="0064133A"/>
    <w:rsid w:val="00642166"/>
    <w:rsid w:val="00643FD5"/>
    <w:rsid w:val="00647FD7"/>
    <w:rsid w:val="00650080"/>
    <w:rsid w:val="00651F17"/>
    <w:rsid w:val="0065382D"/>
    <w:rsid w:val="00654084"/>
    <w:rsid w:val="00654B4D"/>
    <w:rsid w:val="0065559D"/>
    <w:rsid w:val="00655A40"/>
    <w:rsid w:val="00660D84"/>
    <w:rsid w:val="0066133A"/>
    <w:rsid w:val="0066378C"/>
    <w:rsid w:val="006669DC"/>
    <w:rsid w:val="006700F0"/>
    <w:rsid w:val="00670A48"/>
    <w:rsid w:val="00672F6F"/>
    <w:rsid w:val="00674C2F"/>
    <w:rsid w:val="00674C8B"/>
    <w:rsid w:val="00680B67"/>
    <w:rsid w:val="006810E8"/>
    <w:rsid w:val="00684CA9"/>
    <w:rsid w:val="00691AEE"/>
    <w:rsid w:val="0069523C"/>
    <w:rsid w:val="006962CA"/>
    <w:rsid w:val="00696A95"/>
    <w:rsid w:val="006978FB"/>
    <w:rsid w:val="006A09DA"/>
    <w:rsid w:val="006A1835"/>
    <w:rsid w:val="006A2625"/>
    <w:rsid w:val="006A388F"/>
    <w:rsid w:val="006B4A30"/>
    <w:rsid w:val="006B7569"/>
    <w:rsid w:val="006C28EE"/>
    <w:rsid w:val="006D2998"/>
    <w:rsid w:val="006D3188"/>
    <w:rsid w:val="006D5159"/>
    <w:rsid w:val="006D58D2"/>
    <w:rsid w:val="006E08FC"/>
    <w:rsid w:val="006E2A1B"/>
    <w:rsid w:val="006F2030"/>
    <w:rsid w:val="006F2588"/>
    <w:rsid w:val="0070398D"/>
    <w:rsid w:val="00710A6C"/>
    <w:rsid w:val="00710D98"/>
    <w:rsid w:val="00711CE9"/>
    <w:rsid w:val="00712266"/>
    <w:rsid w:val="00712593"/>
    <w:rsid w:val="00712D82"/>
    <w:rsid w:val="007155A9"/>
    <w:rsid w:val="00716E22"/>
    <w:rsid w:val="007171AB"/>
    <w:rsid w:val="007213D0"/>
    <w:rsid w:val="00732599"/>
    <w:rsid w:val="00736C08"/>
    <w:rsid w:val="00743E09"/>
    <w:rsid w:val="00744FCC"/>
    <w:rsid w:val="00750C93"/>
    <w:rsid w:val="007522B1"/>
    <w:rsid w:val="00754E24"/>
    <w:rsid w:val="00757B3B"/>
    <w:rsid w:val="00764FA6"/>
    <w:rsid w:val="00765741"/>
    <w:rsid w:val="00766FD3"/>
    <w:rsid w:val="00767590"/>
    <w:rsid w:val="00773075"/>
    <w:rsid w:val="00773F36"/>
    <w:rsid w:val="00775C9F"/>
    <w:rsid w:val="00776254"/>
    <w:rsid w:val="007769FC"/>
    <w:rsid w:val="00777CFF"/>
    <w:rsid w:val="007815BC"/>
    <w:rsid w:val="00782B3F"/>
    <w:rsid w:val="00782E3C"/>
    <w:rsid w:val="00787E21"/>
    <w:rsid w:val="007900CC"/>
    <w:rsid w:val="0079641B"/>
    <w:rsid w:val="00797266"/>
    <w:rsid w:val="00797A90"/>
    <w:rsid w:val="007A1856"/>
    <w:rsid w:val="007A1887"/>
    <w:rsid w:val="007A5998"/>
    <w:rsid w:val="007A629C"/>
    <w:rsid w:val="007A6348"/>
    <w:rsid w:val="007B023C"/>
    <w:rsid w:val="007C44FF"/>
    <w:rsid w:val="007C6456"/>
    <w:rsid w:val="007C7BDB"/>
    <w:rsid w:val="007D0EB2"/>
    <w:rsid w:val="007D2FF5"/>
    <w:rsid w:val="007D5369"/>
    <w:rsid w:val="007D6D10"/>
    <w:rsid w:val="007D73AB"/>
    <w:rsid w:val="007D790E"/>
    <w:rsid w:val="007E1BCF"/>
    <w:rsid w:val="007E1D8F"/>
    <w:rsid w:val="007E2712"/>
    <w:rsid w:val="007E4A9C"/>
    <w:rsid w:val="007E5516"/>
    <w:rsid w:val="007E59BE"/>
    <w:rsid w:val="007E7EE2"/>
    <w:rsid w:val="007F06CA"/>
    <w:rsid w:val="0080228F"/>
    <w:rsid w:val="00804C1B"/>
    <w:rsid w:val="0080595A"/>
    <w:rsid w:val="00806979"/>
    <w:rsid w:val="008150A6"/>
    <w:rsid w:val="00816F55"/>
    <w:rsid w:val="008178E6"/>
    <w:rsid w:val="0082249C"/>
    <w:rsid w:val="00824CCE"/>
    <w:rsid w:val="008266BA"/>
    <w:rsid w:val="00830B7B"/>
    <w:rsid w:val="00832661"/>
    <w:rsid w:val="0083390F"/>
    <w:rsid w:val="008349AA"/>
    <w:rsid w:val="00834C9D"/>
    <w:rsid w:val="008375D5"/>
    <w:rsid w:val="00841486"/>
    <w:rsid w:val="00842BC9"/>
    <w:rsid w:val="008431AF"/>
    <w:rsid w:val="0084476E"/>
    <w:rsid w:val="008504F6"/>
    <w:rsid w:val="008528CD"/>
    <w:rsid w:val="008573B9"/>
    <w:rsid w:val="0085782D"/>
    <w:rsid w:val="00863914"/>
    <w:rsid w:val="00863BB7"/>
    <w:rsid w:val="00864A89"/>
    <w:rsid w:val="008720D5"/>
    <w:rsid w:val="008730FD"/>
    <w:rsid w:val="00873DA1"/>
    <w:rsid w:val="00875DDD"/>
    <w:rsid w:val="00881BC6"/>
    <w:rsid w:val="00883B30"/>
    <w:rsid w:val="00883EA6"/>
    <w:rsid w:val="008860CC"/>
    <w:rsid w:val="00890876"/>
    <w:rsid w:val="00891929"/>
    <w:rsid w:val="00893029"/>
    <w:rsid w:val="0089514A"/>
    <w:rsid w:val="00895C2A"/>
    <w:rsid w:val="008A0A0D"/>
    <w:rsid w:val="008A20AB"/>
    <w:rsid w:val="008A2B7F"/>
    <w:rsid w:val="008A3961"/>
    <w:rsid w:val="008A4CEA"/>
    <w:rsid w:val="008A7506"/>
    <w:rsid w:val="008B1603"/>
    <w:rsid w:val="008B20ED"/>
    <w:rsid w:val="008B6135"/>
    <w:rsid w:val="008C4538"/>
    <w:rsid w:val="008C562B"/>
    <w:rsid w:val="008C6717"/>
    <w:rsid w:val="008D0EC8"/>
    <w:rsid w:val="008D2D6B"/>
    <w:rsid w:val="008D3090"/>
    <w:rsid w:val="008D4306"/>
    <w:rsid w:val="008D4508"/>
    <w:rsid w:val="008D4DC4"/>
    <w:rsid w:val="008D7CAF"/>
    <w:rsid w:val="008E02EE"/>
    <w:rsid w:val="008E3A08"/>
    <w:rsid w:val="008E65A8"/>
    <w:rsid w:val="008E77D6"/>
    <w:rsid w:val="009036E7"/>
    <w:rsid w:val="0091053B"/>
    <w:rsid w:val="00912945"/>
    <w:rsid w:val="00913F58"/>
    <w:rsid w:val="009144EE"/>
    <w:rsid w:val="00915D4C"/>
    <w:rsid w:val="0091776F"/>
    <w:rsid w:val="009279B2"/>
    <w:rsid w:val="00934BC1"/>
    <w:rsid w:val="00935814"/>
    <w:rsid w:val="0094502D"/>
    <w:rsid w:val="00946561"/>
    <w:rsid w:val="00946B39"/>
    <w:rsid w:val="00947013"/>
    <w:rsid w:val="0096333F"/>
    <w:rsid w:val="00972C3D"/>
    <w:rsid w:val="00973084"/>
    <w:rsid w:val="00974B59"/>
    <w:rsid w:val="00984EA2"/>
    <w:rsid w:val="00986CC3"/>
    <w:rsid w:val="0099068E"/>
    <w:rsid w:val="009920AA"/>
    <w:rsid w:val="00992943"/>
    <w:rsid w:val="009931B3"/>
    <w:rsid w:val="00994DCC"/>
    <w:rsid w:val="00996279"/>
    <w:rsid w:val="009965F7"/>
    <w:rsid w:val="00996D3C"/>
    <w:rsid w:val="009A0866"/>
    <w:rsid w:val="009A4D0A"/>
    <w:rsid w:val="009A6690"/>
    <w:rsid w:val="009B08A1"/>
    <w:rsid w:val="009B23F6"/>
    <w:rsid w:val="009B2F70"/>
    <w:rsid w:val="009B4449"/>
    <w:rsid w:val="009B4594"/>
    <w:rsid w:val="009B46D1"/>
    <w:rsid w:val="009C2459"/>
    <w:rsid w:val="009C255A"/>
    <w:rsid w:val="009C2B46"/>
    <w:rsid w:val="009C4448"/>
    <w:rsid w:val="009C610D"/>
    <w:rsid w:val="009D0B26"/>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0AE9"/>
    <w:rsid w:val="00A3270B"/>
    <w:rsid w:val="00A35AD5"/>
    <w:rsid w:val="00A3678D"/>
    <w:rsid w:val="00A379E4"/>
    <w:rsid w:val="00A43B02"/>
    <w:rsid w:val="00A44946"/>
    <w:rsid w:val="00A46B85"/>
    <w:rsid w:val="00A50585"/>
    <w:rsid w:val="00A506F1"/>
    <w:rsid w:val="00A5156E"/>
    <w:rsid w:val="00A528EA"/>
    <w:rsid w:val="00A53E57"/>
    <w:rsid w:val="00A548EA"/>
    <w:rsid w:val="00A56824"/>
    <w:rsid w:val="00A572DA"/>
    <w:rsid w:val="00A60D45"/>
    <w:rsid w:val="00A61F6D"/>
    <w:rsid w:val="00A6307A"/>
    <w:rsid w:val="00A65996"/>
    <w:rsid w:val="00A67276"/>
    <w:rsid w:val="00A67588"/>
    <w:rsid w:val="00A67840"/>
    <w:rsid w:val="00A71A9E"/>
    <w:rsid w:val="00A7382D"/>
    <w:rsid w:val="00A743AC"/>
    <w:rsid w:val="00A75AB7"/>
    <w:rsid w:val="00A832B1"/>
    <w:rsid w:val="00A8436A"/>
    <w:rsid w:val="00A8483F"/>
    <w:rsid w:val="00A870B0"/>
    <w:rsid w:val="00A8728A"/>
    <w:rsid w:val="00A87A54"/>
    <w:rsid w:val="00AA1809"/>
    <w:rsid w:val="00AB5033"/>
    <w:rsid w:val="00AB5298"/>
    <w:rsid w:val="00AB5519"/>
    <w:rsid w:val="00AB6313"/>
    <w:rsid w:val="00AB71DD"/>
    <w:rsid w:val="00AC15C5"/>
    <w:rsid w:val="00AC63C8"/>
    <w:rsid w:val="00AD0E75"/>
    <w:rsid w:val="00AE7386"/>
    <w:rsid w:val="00AE7BD8"/>
    <w:rsid w:val="00AE7D02"/>
    <w:rsid w:val="00AF09E6"/>
    <w:rsid w:val="00AF0BB7"/>
    <w:rsid w:val="00AF0BDE"/>
    <w:rsid w:val="00AF0EDE"/>
    <w:rsid w:val="00AF12B9"/>
    <w:rsid w:val="00AF3F73"/>
    <w:rsid w:val="00AF4853"/>
    <w:rsid w:val="00B00702"/>
    <w:rsid w:val="00B0110B"/>
    <w:rsid w:val="00B0234E"/>
    <w:rsid w:val="00B06751"/>
    <w:rsid w:val="00B11781"/>
    <w:rsid w:val="00B149E2"/>
    <w:rsid w:val="00B20973"/>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0CF3"/>
    <w:rsid w:val="00B640A8"/>
    <w:rsid w:val="00B64962"/>
    <w:rsid w:val="00B66AC0"/>
    <w:rsid w:val="00B70D97"/>
    <w:rsid w:val="00B71634"/>
    <w:rsid w:val="00B73091"/>
    <w:rsid w:val="00B75139"/>
    <w:rsid w:val="00B80840"/>
    <w:rsid w:val="00B815FC"/>
    <w:rsid w:val="00B82A05"/>
    <w:rsid w:val="00B83BCA"/>
    <w:rsid w:val="00B84409"/>
    <w:rsid w:val="00B84E2D"/>
    <w:rsid w:val="00B90727"/>
    <w:rsid w:val="00B927C9"/>
    <w:rsid w:val="00B96EFA"/>
    <w:rsid w:val="00BA7572"/>
    <w:rsid w:val="00BB17B0"/>
    <w:rsid w:val="00BB28BF"/>
    <w:rsid w:val="00BB2F42"/>
    <w:rsid w:val="00BB4AC0"/>
    <w:rsid w:val="00BB5683"/>
    <w:rsid w:val="00BC112B"/>
    <w:rsid w:val="00BC17DF"/>
    <w:rsid w:val="00BC6832"/>
    <w:rsid w:val="00BD0826"/>
    <w:rsid w:val="00BD0F2D"/>
    <w:rsid w:val="00BD15AB"/>
    <w:rsid w:val="00BD181D"/>
    <w:rsid w:val="00BE0567"/>
    <w:rsid w:val="00BE302F"/>
    <w:rsid w:val="00BE3210"/>
    <w:rsid w:val="00BE350E"/>
    <w:rsid w:val="00BE3E56"/>
    <w:rsid w:val="00BE4BF7"/>
    <w:rsid w:val="00BE62F6"/>
    <w:rsid w:val="00BE638E"/>
    <w:rsid w:val="00BF27B2"/>
    <w:rsid w:val="00BF30FD"/>
    <w:rsid w:val="00BF4F06"/>
    <w:rsid w:val="00BF534E"/>
    <w:rsid w:val="00BF5717"/>
    <w:rsid w:val="00C013EE"/>
    <w:rsid w:val="00C01585"/>
    <w:rsid w:val="00C1410E"/>
    <w:rsid w:val="00C141C6"/>
    <w:rsid w:val="00C16F5A"/>
    <w:rsid w:val="00C2071A"/>
    <w:rsid w:val="00C20ACB"/>
    <w:rsid w:val="00C23703"/>
    <w:rsid w:val="00C26068"/>
    <w:rsid w:val="00C26DF9"/>
    <w:rsid w:val="00C26F40"/>
    <w:rsid w:val="00C271A8"/>
    <w:rsid w:val="00C3050C"/>
    <w:rsid w:val="00C32067"/>
    <w:rsid w:val="00C36E3A"/>
    <w:rsid w:val="00C37888"/>
    <w:rsid w:val="00C37A77"/>
    <w:rsid w:val="00C41141"/>
    <w:rsid w:val="00C45BFC"/>
    <w:rsid w:val="00C461E6"/>
    <w:rsid w:val="00C50771"/>
    <w:rsid w:val="00C508BE"/>
    <w:rsid w:val="00C53985"/>
    <w:rsid w:val="00C63EC4"/>
    <w:rsid w:val="00C64CD9"/>
    <w:rsid w:val="00C670F8"/>
    <w:rsid w:val="00C6780B"/>
    <w:rsid w:val="00C70637"/>
    <w:rsid w:val="00C76D49"/>
    <w:rsid w:val="00C80AD4"/>
    <w:rsid w:val="00C80B5E"/>
    <w:rsid w:val="00C839D9"/>
    <w:rsid w:val="00C9061B"/>
    <w:rsid w:val="00C93EBA"/>
    <w:rsid w:val="00CA0BD8"/>
    <w:rsid w:val="00CA1807"/>
    <w:rsid w:val="00CA1869"/>
    <w:rsid w:val="00CA6B28"/>
    <w:rsid w:val="00CA72BB"/>
    <w:rsid w:val="00CA7FF5"/>
    <w:rsid w:val="00CB07E5"/>
    <w:rsid w:val="00CB1C14"/>
    <w:rsid w:val="00CB1E7C"/>
    <w:rsid w:val="00CB2EA1"/>
    <w:rsid w:val="00CB2F84"/>
    <w:rsid w:val="00CB3E75"/>
    <w:rsid w:val="00CB43F1"/>
    <w:rsid w:val="00CB4627"/>
    <w:rsid w:val="00CB468F"/>
    <w:rsid w:val="00CB6A8A"/>
    <w:rsid w:val="00CB6EDE"/>
    <w:rsid w:val="00CC41BA"/>
    <w:rsid w:val="00CD09EF"/>
    <w:rsid w:val="00CD17C1"/>
    <w:rsid w:val="00CD1C6C"/>
    <w:rsid w:val="00CD27F6"/>
    <w:rsid w:val="00CD37F1"/>
    <w:rsid w:val="00CD6169"/>
    <w:rsid w:val="00CD6D76"/>
    <w:rsid w:val="00CE20BC"/>
    <w:rsid w:val="00CE2B17"/>
    <w:rsid w:val="00CE3751"/>
    <w:rsid w:val="00CE41BE"/>
    <w:rsid w:val="00CE5DC9"/>
    <w:rsid w:val="00CF16D8"/>
    <w:rsid w:val="00CF1FD8"/>
    <w:rsid w:val="00CF20D0"/>
    <w:rsid w:val="00CF44A1"/>
    <w:rsid w:val="00CF45F2"/>
    <w:rsid w:val="00CF4FDC"/>
    <w:rsid w:val="00D00E9E"/>
    <w:rsid w:val="00D021D2"/>
    <w:rsid w:val="00D061BB"/>
    <w:rsid w:val="00D07BE1"/>
    <w:rsid w:val="00D116C0"/>
    <w:rsid w:val="00D13433"/>
    <w:rsid w:val="00D13776"/>
    <w:rsid w:val="00D13D8A"/>
    <w:rsid w:val="00D20DA7"/>
    <w:rsid w:val="00D249A5"/>
    <w:rsid w:val="00D279D8"/>
    <w:rsid w:val="00D27C8E"/>
    <w:rsid w:val="00D3026A"/>
    <w:rsid w:val="00D32D62"/>
    <w:rsid w:val="00D35EE8"/>
    <w:rsid w:val="00D36E44"/>
    <w:rsid w:val="00D40C72"/>
    <w:rsid w:val="00D4141B"/>
    <w:rsid w:val="00D4145D"/>
    <w:rsid w:val="00D426EB"/>
    <w:rsid w:val="00D458F0"/>
    <w:rsid w:val="00D50B3B"/>
    <w:rsid w:val="00D5467F"/>
    <w:rsid w:val="00D55837"/>
    <w:rsid w:val="00D5698E"/>
    <w:rsid w:val="00D56A9F"/>
    <w:rsid w:val="00D56E1B"/>
    <w:rsid w:val="00D57335"/>
    <w:rsid w:val="00D60F51"/>
    <w:rsid w:val="00D65E43"/>
    <w:rsid w:val="00D6730A"/>
    <w:rsid w:val="00D674A6"/>
    <w:rsid w:val="00D7168E"/>
    <w:rsid w:val="00D72719"/>
    <w:rsid w:val="00D74B7C"/>
    <w:rsid w:val="00D76068"/>
    <w:rsid w:val="00D76B01"/>
    <w:rsid w:val="00D804A2"/>
    <w:rsid w:val="00D84704"/>
    <w:rsid w:val="00D921FD"/>
    <w:rsid w:val="00D93149"/>
    <w:rsid w:val="00D93714"/>
    <w:rsid w:val="00D94034"/>
    <w:rsid w:val="00D95424"/>
    <w:rsid w:val="00D96C13"/>
    <w:rsid w:val="00DA1879"/>
    <w:rsid w:val="00DA4084"/>
    <w:rsid w:val="00DA5A54"/>
    <w:rsid w:val="00DA5C0D"/>
    <w:rsid w:val="00DB4E26"/>
    <w:rsid w:val="00DB714B"/>
    <w:rsid w:val="00DC01A3"/>
    <w:rsid w:val="00DC1025"/>
    <w:rsid w:val="00DC10F6"/>
    <w:rsid w:val="00DC3E45"/>
    <w:rsid w:val="00DC4598"/>
    <w:rsid w:val="00DD0722"/>
    <w:rsid w:val="00DD212F"/>
    <w:rsid w:val="00DE18F5"/>
    <w:rsid w:val="00DE73D2"/>
    <w:rsid w:val="00DF5BFB"/>
    <w:rsid w:val="00DF5CD6"/>
    <w:rsid w:val="00E022DA"/>
    <w:rsid w:val="00E03BCB"/>
    <w:rsid w:val="00E11200"/>
    <w:rsid w:val="00E124DC"/>
    <w:rsid w:val="00E258D8"/>
    <w:rsid w:val="00E26DDF"/>
    <w:rsid w:val="00E27043"/>
    <w:rsid w:val="00E30167"/>
    <w:rsid w:val="00E33493"/>
    <w:rsid w:val="00E37922"/>
    <w:rsid w:val="00E406DF"/>
    <w:rsid w:val="00E415D3"/>
    <w:rsid w:val="00E43E8D"/>
    <w:rsid w:val="00E469E4"/>
    <w:rsid w:val="00E475C3"/>
    <w:rsid w:val="00E509B0"/>
    <w:rsid w:val="00E50B11"/>
    <w:rsid w:val="00E54246"/>
    <w:rsid w:val="00E55D8E"/>
    <w:rsid w:val="00E61F8C"/>
    <w:rsid w:val="00E6641E"/>
    <w:rsid w:val="00E66F18"/>
    <w:rsid w:val="00E70856"/>
    <w:rsid w:val="00E727DE"/>
    <w:rsid w:val="00E74A30"/>
    <w:rsid w:val="00E77778"/>
    <w:rsid w:val="00E77B7E"/>
    <w:rsid w:val="00E82DF1"/>
    <w:rsid w:val="00E90CAA"/>
    <w:rsid w:val="00E93339"/>
    <w:rsid w:val="00E96407"/>
    <w:rsid w:val="00E96532"/>
    <w:rsid w:val="00E973A0"/>
    <w:rsid w:val="00EA1688"/>
    <w:rsid w:val="00EA1AFC"/>
    <w:rsid w:val="00EA4C83"/>
    <w:rsid w:val="00EA7122"/>
    <w:rsid w:val="00EB3CBF"/>
    <w:rsid w:val="00EC0A92"/>
    <w:rsid w:val="00EC1DA0"/>
    <w:rsid w:val="00EC29D2"/>
    <w:rsid w:val="00EC3264"/>
    <w:rsid w:val="00EC329B"/>
    <w:rsid w:val="00EC5EB9"/>
    <w:rsid w:val="00EC6006"/>
    <w:rsid w:val="00EC71A6"/>
    <w:rsid w:val="00EC73EB"/>
    <w:rsid w:val="00ED592E"/>
    <w:rsid w:val="00ED6ABD"/>
    <w:rsid w:val="00ED72E1"/>
    <w:rsid w:val="00ED7EB6"/>
    <w:rsid w:val="00EE3C0F"/>
    <w:rsid w:val="00EE43D9"/>
    <w:rsid w:val="00EE6810"/>
    <w:rsid w:val="00EF1601"/>
    <w:rsid w:val="00EF21FE"/>
    <w:rsid w:val="00EF2A7F"/>
    <w:rsid w:val="00EF2D58"/>
    <w:rsid w:val="00EF37C2"/>
    <w:rsid w:val="00EF4803"/>
    <w:rsid w:val="00EF5127"/>
    <w:rsid w:val="00F03EAC"/>
    <w:rsid w:val="00F04B7C"/>
    <w:rsid w:val="00F078B5"/>
    <w:rsid w:val="00F14024"/>
    <w:rsid w:val="00F15DB1"/>
    <w:rsid w:val="00F20935"/>
    <w:rsid w:val="00F20F15"/>
    <w:rsid w:val="00F24297"/>
    <w:rsid w:val="00F25761"/>
    <w:rsid w:val="00F259D7"/>
    <w:rsid w:val="00F32D05"/>
    <w:rsid w:val="00F35263"/>
    <w:rsid w:val="00F37763"/>
    <w:rsid w:val="00F37D78"/>
    <w:rsid w:val="00F403BF"/>
    <w:rsid w:val="00F4342F"/>
    <w:rsid w:val="00F45227"/>
    <w:rsid w:val="00F46195"/>
    <w:rsid w:val="00F5045C"/>
    <w:rsid w:val="00F520C7"/>
    <w:rsid w:val="00F53AEA"/>
    <w:rsid w:val="00F55AC7"/>
    <w:rsid w:val="00F55FC9"/>
    <w:rsid w:val="00F5663B"/>
    <w:rsid w:val="00F5674D"/>
    <w:rsid w:val="00F57435"/>
    <w:rsid w:val="00F6392C"/>
    <w:rsid w:val="00F64256"/>
    <w:rsid w:val="00F66093"/>
    <w:rsid w:val="00F66657"/>
    <w:rsid w:val="00F6751E"/>
    <w:rsid w:val="00F70848"/>
    <w:rsid w:val="00F73A60"/>
    <w:rsid w:val="00F829C7"/>
    <w:rsid w:val="00F834AA"/>
    <w:rsid w:val="00F848D6"/>
    <w:rsid w:val="00F859AE"/>
    <w:rsid w:val="00F922B2"/>
    <w:rsid w:val="00F943C8"/>
    <w:rsid w:val="00F94F29"/>
    <w:rsid w:val="00F96B28"/>
    <w:rsid w:val="00FA1564"/>
    <w:rsid w:val="00FA16C1"/>
    <w:rsid w:val="00FA41B4"/>
    <w:rsid w:val="00FA5DDD"/>
    <w:rsid w:val="00FA7644"/>
    <w:rsid w:val="00FB0647"/>
    <w:rsid w:val="00FB599E"/>
    <w:rsid w:val="00FC069A"/>
    <w:rsid w:val="00FC08A9"/>
    <w:rsid w:val="00FC7600"/>
    <w:rsid w:val="00FD0B7B"/>
    <w:rsid w:val="00FD4C08"/>
    <w:rsid w:val="00FD7862"/>
    <w:rsid w:val="00FE02D4"/>
    <w:rsid w:val="00FE1DCC"/>
    <w:rsid w:val="00FF0538"/>
    <w:rsid w:val="00FF0A12"/>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8355D0"/>
  <w15:docId w15:val="{27A50A35-C168-4DB0-9CF1-3E6CCC9E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basedOn w:val="Standardstycketeckensnitt"/>
    <w:link w:val="RKnormal"/>
    <w:locked/>
    <w:rsid w:val="00B83BC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039">
      <w:bodyDiv w:val="1"/>
      <w:marLeft w:val="0"/>
      <w:marRight w:val="0"/>
      <w:marTop w:val="0"/>
      <w:marBottom w:val="0"/>
      <w:divBdr>
        <w:top w:val="none" w:sz="0" w:space="0" w:color="auto"/>
        <w:left w:val="none" w:sz="0" w:space="0" w:color="auto"/>
        <w:bottom w:val="none" w:sz="0" w:space="0" w:color="auto"/>
        <w:right w:val="none" w:sz="0" w:space="0" w:color="auto"/>
      </w:divBdr>
    </w:div>
    <w:div w:id="342630965">
      <w:bodyDiv w:val="1"/>
      <w:marLeft w:val="0"/>
      <w:marRight w:val="0"/>
      <w:marTop w:val="0"/>
      <w:marBottom w:val="0"/>
      <w:divBdr>
        <w:top w:val="none" w:sz="0" w:space="0" w:color="auto"/>
        <w:left w:val="none" w:sz="0" w:space="0" w:color="auto"/>
        <w:bottom w:val="none" w:sz="0" w:space="0" w:color="auto"/>
        <w:right w:val="none" w:sz="0" w:space="0" w:color="auto"/>
      </w:divBdr>
    </w:div>
    <w:div w:id="711031458">
      <w:bodyDiv w:val="1"/>
      <w:marLeft w:val="0"/>
      <w:marRight w:val="0"/>
      <w:marTop w:val="0"/>
      <w:marBottom w:val="0"/>
      <w:divBdr>
        <w:top w:val="none" w:sz="0" w:space="0" w:color="auto"/>
        <w:left w:val="none" w:sz="0" w:space="0" w:color="auto"/>
        <w:bottom w:val="none" w:sz="0" w:space="0" w:color="auto"/>
        <w:right w:val="none" w:sz="0" w:space="0" w:color="auto"/>
      </w:divBdr>
    </w:div>
    <w:div w:id="904679565">
      <w:bodyDiv w:val="1"/>
      <w:marLeft w:val="0"/>
      <w:marRight w:val="0"/>
      <w:marTop w:val="0"/>
      <w:marBottom w:val="0"/>
      <w:divBdr>
        <w:top w:val="none" w:sz="0" w:space="0" w:color="auto"/>
        <w:left w:val="none" w:sz="0" w:space="0" w:color="auto"/>
        <w:bottom w:val="none" w:sz="0" w:space="0" w:color="auto"/>
        <w:right w:val="none" w:sz="0" w:space="0" w:color="auto"/>
      </w:divBdr>
    </w:div>
    <w:div w:id="1095828618">
      <w:bodyDiv w:val="1"/>
      <w:marLeft w:val="0"/>
      <w:marRight w:val="0"/>
      <w:marTop w:val="0"/>
      <w:marBottom w:val="0"/>
      <w:divBdr>
        <w:top w:val="none" w:sz="0" w:space="0" w:color="auto"/>
        <w:left w:val="none" w:sz="0" w:space="0" w:color="auto"/>
        <w:bottom w:val="none" w:sz="0" w:space="0" w:color="auto"/>
        <w:right w:val="none" w:sz="0" w:space="0" w:color="auto"/>
      </w:divBdr>
    </w:div>
    <w:div w:id="1136294506">
      <w:bodyDiv w:val="1"/>
      <w:marLeft w:val="0"/>
      <w:marRight w:val="0"/>
      <w:marTop w:val="0"/>
      <w:marBottom w:val="0"/>
      <w:divBdr>
        <w:top w:val="none" w:sz="0" w:space="0" w:color="auto"/>
        <w:left w:val="none" w:sz="0" w:space="0" w:color="auto"/>
        <w:bottom w:val="none" w:sz="0" w:space="0" w:color="auto"/>
        <w:right w:val="none" w:sz="0" w:space="0" w:color="auto"/>
      </w:divBdr>
    </w:div>
    <w:div w:id="1348293088">
      <w:bodyDiv w:val="1"/>
      <w:marLeft w:val="0"/>
      <w:marRight w:val="0"/>
      <w:marTop w:val="0"/>
      <w:marBottom w:val="0"/>
      <w:divBdr>
        <w:top w:val="none" w:sz="0" w:space="0" w:color="auto"/>
        <w:left w:val="none" w:sz="0" w:space="0" w:color="auto"/>
        <w:bottom w:val="none" w:sz="0" w:space="0" w:color="auto"/>
        <w:right w:val="none" w:sz="0" w:space="0" w:color="auto"/>
      </w:divBdr>
    </w:div>
    <w:div w:id="1396590465">
      <w:bodyDiv w:val="1"/>
      <w:marLeft w:val="0"/>
      <w:marRight w:val="0"/>
      <w:marTop w:val="0"/>
      <w:marBottom w:val="0"/>
      <w:divBdr>
        <w:top w:val="none" w:sz="0" w:space="0" w:color="auto"/>
        <w:left w:val="none" w:sz="0" w:space="0" w:color="auto"/>
        <w:bottom w:val="none" w:sz="0" w:space="0" w:color="auto"/>
        <w:right w:val="none" w:sz="0" w:space="0" w:color="auto"/>
      </w:divBdr>
    </w:div>
    <w:div w:id="1512833787">
      <w:bodyDiv w:val="1"/>
      <w:marLeft w:val="0"/>
      <w:marRight w:val="0"/>
      <w:marTop w:val="0"/>
      <w:marBottom w:val="0"/>
      <w:divBdr>
        <w:top w:val="none" w:sz="0" w:space="0" w:color="auto"/>
        <w:left w:val="none" w:sz="0" w:space="0" w:color="auto"/>
        <w:bottom w:val="none" w:sz="0" w:space="0" w:color="auto"/>
        <w:right w:val="none" w:sz="0" w:space="0" w:color="auto"/>
      </w:divBdr>
    </w:div>
    <w:div w:id="1723870894">
      <w:bodyDiv w:val="1"/>
      <w:marLeft w:val="0"/>
      <w:marRight w:val="0"/>
      <w:marTop w:val="0"/>
      <w:marBottom w:val="0"/>
      <w:divBdr>
        <w:top w:val="none" w:sz="0" w:space="0" w:color="auto"/>
        <w:left w:val="none" w:sz="0" w:space="0" w:color="auto"/>
        <w:bottom w:val="none" w:sz="0" w:space="0" w:color="auto"/>
        <w:right w:val="none" w:sz="0" w:space="0" w:color="auto"/>
      </w:divBdr>
    </w:div>
    <w:div w:id="1804422089">
      <w:bodyDiv w:val="1"/>
      <w:marLeft w:val="0"/>
      <w:marRight w:val="0"/>
      <w:marTop w:val="0"/>
      <w:marBottom w:val="0"/>
      <w:divBdr>
        <w:top w:val="none" w:sz="0" w:space="0" w:color="auto"/>
        <w:left w:val="none" w:sz="0" w:space="0" w:color="auto"/>
        <w:bottom w:val="none" w:sz="0" w:space="0" w:color="auto"/>
        <w:right w:val="none" w:sz="0" w:space="0" w:color="auto"/>
      </w:divBdr>
    </w:div>
    <w:div w:id="2024242024">
      <w:bodyDiv w:val="1"/>
      <w:marLeft w:val="0"/>
      <w:marRight w:val="0"/>
      <w:marTop w:val="0"/>
      <w:marBottom w:val="0"/>
      <w:divBdr>
        <w:top w:val="none" w:sz="0" w:space="0" w:color="auto"/>
        <w:left w:val="none" w:sz="0" w:space="0" w:color="auto"/>
        <w:bottom w:val="none" w:sz="0" w:space="0" w:color="auto"/>
        <w:right w:val="none" w:sz="0" w:space="0" w:color="auto"/>
      </w:divBdr>
    </w:div>
    <w:div w:id="2026246484">
      <w:bodyDiv w:val="1"/>
      <w:marLeft w:val="0"/>
      <w:marRight w:val="0"/>
      <w:marTop w:val="0"/>
      <w:marBottom w:val="0"/>
      <w:divBdr>
        <w:top w:val="none" w:sz="0" w:space="0" w:color="auto"/>
        <w:left w:val="none" w:sz="0" w:space="0" w:color="auto"/>
        <w:bottom w:val="none" w:sz="0" w:space="0" w:color="auto"/>
        <w:right w:val="none" w:sz="0" w:space="0" w:color="auto"/>
      </w:divBdr>
    </w:div>
    <w:div w:id="213235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E240AE8934315BA9A6EE86F1ED5AB"/>
        <w:category>
          <w:name w:val="Allmänt"/>
          <w:gallery w:val="placeholder"/>
        </w:category>
        <w:types>
          <w:type w:val="bbPlcHdr"/>
        </w:types>
        <w:behaviors>
          <w:behavior w:val="content"/>
        </w:behaviors>
        <w:guid w:val="{330A005B-6121-4FE1-9BBC-FCCF536A4C9F}"/>
      </w:docPartPr>
      <w:docPartBody>
        <w:p w:rsidR="00E35D54" w:rsidRDefault="00B94711" w:rsidP="00B94711">
          <w:pPr>
            <w:pStyle w:val="97AE240AE8934315BA9A6EE86F1ED5AB"/>
          </w:pPr>
          <w:r>
            <w:rPr>
              <w:rStyle w:val="Platshllartext"/>
            </w:rPr>
            <w:t xml:space="preserve"> </w:t>
          </w:r>
        </w:p>
      </w:docPartBody>
    </w:docPart>
    <w:docPart>
      <w:docPartPr>
        <w:name w:val="171CC97D7922421AADD4C3A4B345FD28"/>
        <w:category>
          <w:name w:val="Allmänt"/>
          <w:gallery w:val="placeholder"/>
        </w:category>
        <w:types>
          <w:type w:val="bbPlcHdr"/>
        </w:types>
        <w:behaviors>
          <w:behavior w:val="content"/>
        </w:behaviors>
        <w:guid w:val="{DBAF3D56-E35C-48F3-856F-EB119FD6CB43}"/>
      </w:docPartPr>
      <w:docPartBody>
        <w:p w:rsidR="00E35D54" w:rsidRDefault="00B94711" w:rsidP="00B94711">
          <w:pPr>
            <w:pStyle w:val="171CC97D7922421AADD4C3A4B345FD2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11"/>
    <w:rsid w:val="00626383"/>
    <w:rsid w:val="00965D78"/>
    <w:rsid w:val="00B94711"/>
    <w:rsid w:val="00E35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893FEC62C84ACB9F4E1B157EF26883">
    <w:name w:val="6B893FEC62C84ACB9F4E1B157EF26883"/>
    <w:rsid w:val="00B94711"/>
  </w:style>
  <w:style w:type="character" w:styleId="Platshllartext">
    <w:name w:val="Placeholder Text"/>
    <w:basedOn w:val="Standardstycketeckensnitt"/>
    <w:uiPriority w:val="99"/>
    <w:semiHidden/>
    <w:rsid w:val="00B94711"/>
    <w:rPr>
      <w:noProof w:val="0"/>
      <w:color w:val="808080"/>
    </w:rPr>
  </w:style>
  <w:style w:type="paragraph" w:customStyle="1" w:styleId="33D6DB0976624BE6A722F90FF6FDD529">
    <w:name w:val="33D6DB0976624BE6A722F90FF6FDD529"/>
    <w:rsid w:val="00B94711"/>
  </w:style>
  <w:style w:type="paragraph" w:customStyle="1" w:styleId="DCA7E3F0CB744DDB92B6776946C97CD3">
    <w:name w:val="DCA7E3F0CB744DDB92B6776946C97CD3"/>
    <w:rsid w:val="00B94711"/>
  </w:style>
  <w:style w:type="paragraph" w:customStyle="1" w:styleId="AC5BB59305544717B80ED8933A7340D5">
    <w:name w:val="AC5BB59305544717B80ED8933A7340D5"/>
    <w:rsid w:val="00B94711"/>
  </w:style>
  <w:style w:type="paragraph" w:customStyle="1" w:styleId="3812116D343241668FC1A31446372A4A">
    <w:name w:val="3812116D343241668FC1A31446372A4A"/>
    <w:rsid w:val="00B94711"/>
  </w:style>
  <w:style w:type="paragraph" w:customStyle="1" w:styleId="FCADC48A24FE48E59B86A288AFC5FDB9">
    <w:name w:val="FCADC48A24FE48E59B86A288AFC5FDB9"/>
    <w:rsid w:val="00B94711"/>
  </w:style>
  <w:style w:type="paragraph" w:customStyle="1" w:styleId="D2DCD0314FF04BD89348DCBF16044FE7">
    <w:name w:val="D2DCD0314FF04BD89348DCBF16044FE7"/>
    <w:rsid w:val="00B94711"/>
  </w:style>
  <w:style w:type="paragraph" w:customStyle="1" w:styleId="841E7D335AD449F79CC28BDBF23538A3">
    <w:name w:val="841E7D335AD449F79CC28BDBF23538A3"/>
    <w:rsid w:val="00B94711"/>
  </w:style>
  <w:style w:type="paragraph" w:customStyle="1" w:styleId="C0AD961EA6DD47FFBBEFF7918D55D038">
    <w:name w:val="C0AD961EA6DD47FFBBEFF7918D55D038"/>
    <w:rsid w:val="00B94711"/>
  </w:style>
  <w:style w:type="paragraph" w:customStyle="1" w:styleId="97AE240AE8934315BA9A6EE86F1ED5AB">
    <w:name w:val="97AE240AE8934315BA9A6EE86F1ED5AB"/>
    <w:rsid w:val="00B94711"/>
  </w:style>
  <w:style w:type="paragraph" w:customStyle="1" w:styleId="AFD08C806DFD4050BDD7B5F6AA2D001E">
    <w:name w:val="AFD08C806DFD4050BDD7B5F6AA2D001E"/>
    <w:rsid w:val="00B94711"/>
  </w:style>
  <w:style w:type="paragraph" w:customStyle="1" w:styleId="8FFCD8CB8BED45D1BB4CADF738A9EE15">
    <w:name w:val="8FFCD8CB8BED45D1BB4CADF738A9EE15"/>
    <w:rsid w:val="00B94711"/>
  </w:style>
  <w:style w:type="paragraph" w:customStyle="1" w:styleId="D9B8689F16214B03B50FB6D1DC7DEE7A">
    <w:name w:val="D9B8689F16214B03B50FB6D1DC7DEE7A"/>
    <w:rsid w:val="00B94711"/>
  </w:style>
  <w:style w:type="paragraph" w:customStyle="1" w:styleId="C595611726004092BBB1A1EBC6844062">
    <w:name w:val="C595611726004092BBB1A1EBC6844062"/>
    <w:rsid w:val="00B94711"/>
  </w:style>
  <w:style w:type="paragraph" w:customStyle="1" w:styleId="9790849EB0BD4A38BF4B6ABC8691896D">
    <w:name w:val="9790849EB0BD4A38BF4B6ABC8691896D"/>
    <w:rsid w:val="00B94711"/>
  </w:style>
  <w:style w:type="paragraph" w:customStyle="1" w:styleId="0B967CDF138F4E46A0F306ACE74928A3">
    <w:name w:val="0B967CDF138F4E46A0F306ACE74928A3"/>
    <w:rsid w:val="00B94711"/>
  </w:style>
  <w:style w:type="paragraph" w:customStyle="1" w:styleId="171CC97D7922421AADD4C3A4B345FD28">
    <w:name w:val="171CC97D7922421AADD4C3A4B345FD28"/>
    <w:rsid w:val="00B94711"/>
  </w:style>
  <w:style w:type="paragraph" w:customStyle="1" w:styleId="C92938F2E9BC47A098AC2C70C44218FB">
    <w:name w:val="C92938F2E9BC47A098AC2C70C44218FB"/>
    <w:rsid w:val="00B94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8931c18b-15ce-4086-92bc-2e785eb35a46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2020-07-07T00:00:00</HeaderDate>
    <Office/>
    <Dnr>UD2020/</Dnr>
    <ParagrafNr/>
    <DocumentTitle/>
    <VisitingAddress/>
    <Extra1/>
    <Extra2/>
    <Extra3>Margareta Cederfelt</Extra3>
    <Number/>
    <Recipient>Till riksdagen
Svaret är avsett att lämnas onsdagen den 7 juli 2020.</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2020-07-07T00:00:00</HeaderDate>
    <Office/>
    <Dnr>UD2020/</Dnr>
    <ParagrafNr/>
    <DocumentTitle/>
    <VisitingAddress/>
    <Extra1/>
    <Extra2/>
    <Extra3>Margareta Cederfelt</Extra3>
    <Number/>
    <Recipient>Till riksdagen
Svaret är avsett att lämnas onsdagen den 7 juli 2020.</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DA926E3-D0B8-4DBE-AE5E-9EECF10F8C19}"/>
</file>

<file path=customXml/itemProps2.xml><?xml version="1.0" encoding="utf-8"?>
<ds:datastoreItem xmlns:ds="http://schemas.openxmlformats.org/officeDocument/2006/customXml" ds:itemID="{67B849C5-3E70-401F-887E-1F3151B9A684}"/>
</file>

<file path=customXml/itemProps3.xml><?xml version="1.0" encoding="utf-8"?>
<ds:datastoreItem xmlns:ds="http://schemas.openxmlformats.org/officeDocument/2006/customXml" ds:itemID="{36EB4FCC-5CF7-429D-B39C-AB5A9E725B26}"/>
</file>

<file path=customXml/itemProps4.xml><?xml version="1.0" encoding="utf-8"?>
<ds:datastoreItem xmlns:ds="http://schemas.openxmlformats.org/officeDocument/2006/customXml" ds:itemID="{BFC7CA1B-EBB8-4A0F-AF41-EA1A8DCA5269}">
  <ds:schemaRefs>
    <ds:schemaRef ds:uri="http://lp/documentinfo/RK"/>
  </ds:schemaRefs>
</ds:datastoreItem>
</file>

<file path=customXml/itemProps5.xml><?xml version="1.0" encoding="utf-8"?>
<ds:datastoreItem xmlns:ds="http://schemas.openxmlformats.org/officeDocument/2006/customXml" ds:itemID="{2A903EB2-7587-4FA6-AF11-A85ED94AE7B4}"/>
</file>

<file path=customXml/itemProps6.xml><?xml version="1.0" encoding="utf-8"?>
<ds:datastoreItem xmlns:ds="http://schemas.openxmlformats.org/officeDocument/2006/customXml" ds:itemID="{BFC7CA1B-EBB8-4A0F-AF41-EA1A8DCA5269}"/>
</file>

<file path=docProps/app.xml><?xml version="1.0" encoding="utf-8"?>
<Properties xmlns="http://schemas.openxmlformats.org/officeDocument/2006/extended-properties" xmlns:vt="http://schemas.openxmlformats.org/officeDocument/2006/docPropsVTypes">
  <Template>RK Basmall</Template>
  <TotalTime>0</TotalTime>
  <Pages>1</Pages>
  <Words>223</Words>
  <Characters>1187</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1637 Turkiets kopplingar till olika terrorgrupper.docx</dc:title>
  <dc:subject/>
  <dc:creator>Johanna Nilsson</dc:creator>
  <cp:keywords/>
  <dc:description/>
  <cp:lastModifiedBy>Line Arstad Djurberg</cp:lastModifiedBy>
  <cp:revision>2</cp:revision>
  <cp:lastPrinted>2020-06-26T14:19:00Z</cp:lastPrinted>
  <dcterms:created xsi:type="dcterms:W3CDTF">2020-07-07T13:16:00Z</dcterms:created>
  <dcterms:modified xsi:type="dcterms:W3CDTF">2020-07-07T13:16:00Z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56103714-5df4-4037-a78e-e0146b743a0e</vt:lpwstr>
  </property>
  <property fmtid="{D5CDD505-2E9C-101B-9397-08002B2CF9AE}" pid="6" name="edbe0b5c82304c8e847ab7b8c02a77c3">
    <vt:lpwstr/>
  </property>
  <property fmtid="{D5CDD505-2E9C-101B-9397-08002B2CF9AE}" pid="7" name="k46d94c0acf84ab9a79866a9d8b1905f">
    <vt:lpwstr/>
  </property>
  <property fmtid="{D5CDD505-2E9C-101B-9397-08002B2CF9AE}" pid="8" name="TaxCatchAll">
    <vt:lpwstr/>
  </property>
</Properties>
</file>