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1585" w14:textId="77777777" w:rsidR="00B13344" w:rsidRDefault="00B1334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2019/20:825 av Michael </w:t>
      </w:r>
      <w:proofErr w:type="spellStart"/>
      <w:r>
        <w:t>Rubbestad</w:t>
      </w:r>
      <w:proofErr w:type="spellEnd"/>
      <w:r>
        <w:t xml:space="preserve"> (SD)</w:t>
      </w:r>
      <w:r>
        <w:br/>
        <w:t>Fri spridning av offentlig konst</w:t>
      </w:r>
    </w:p>
    <w:p w14:paraId="7A530784" w14:textId="0CFF75D4" w:rsidR="00256C8D" w:rsidRDefault="00256C8D" w:rsidP="00256C8D">
      <w:pPr>
        <w:pStyle w:val="Brdtext"/>
      </w:pPr>
      <w:r>
        <w:t xml:space="preserve">Michael </w:t>
      </w:r>
      <w:proofErr w:type="spellStart"/>
      <w:r>
        <w:t>Rubbestad</w:t>
      </w:r>
      <w:proofErr w:type="spellEnd"/>
      <w:r>
        <w:t xml:space="preserve"> har frågat mig om jag avser att verka för en förändrad lagstiftning på upphovsrättsområdet, så att offentlig konst i framtiden kan tillgängliggöras folket fritt via digitala kanaler och internet</w:t>
      </w:r>
      <w:r w:rsidR="00DB058C">
        <w:t>.</w:t>
      </w:r>
    </w:p>
    <w:p w14:paraId="3362E6B7" w14:textId="657118E1" w:rsidR="00256C8D" w:rsidRDefault="00256C8D" w:rsidP="00256C8D">
      <w:pPr>
        <w:pStyle w:val="Brdtext"/>
      </w:pPr>
      <w:r>
        <w:t xml:space="preserve">Det är viktigt att det finns goda möjligheter för alla att ta del av offentlig konst. Därför finns det sedan lång tid tillbaka bestämmelser i upphovsrättslagen som gör det möjligt att fritt avbilda konstverk som är stadigvarande placerade på eller vid allmän plats utomhus. </w:t>
      </w:r>
    </w:p>
    <w:p w14:paraId="6770F808" w14:textId="12A48241" w:rsidR="00256C8D" w:rsidRDefault="00256C8D" w:rsidP="00256C8D">
      <w:pPr>
        <w:pStyle w:val="Brdtext"/>
      </w:pPr>
      <w:r>
        <w:t xml:space="preserve">Patent- och marknadsdomstolen har i en dom uttalat att de nu nämnda bestämmelserna inte kan anses ge en rätt för någon att på internet publicera fotografier som de tagit av </w:t>
      </w:r>
      <w:r w:rsidR="00DB058C">
        <w:t xml:space="preserve">sådana </w:t>
      </w:r>
      <w:r>
        <w:t xml:space="preserve">konstverk. </w:t>
      </w:r>
      <w:r w:rsidR="00B5093A">
        <w:t xml:space="preserve">Som riksdagen konstaterat i samband med motionsbehandling i samma fråga rör det sig om ett </w:t>
      </w:r>
      <w:r>
        <w:t>underrättsavgörande med ett begränsat prejudikatvärde</w:t>
      </w:r>
      <w:r w:rsidR="00B5093A">
        <w:t xml:space="preserve"> (2018/19:NU16)</w:t>
      </w:r>
      <w:r>
        <w:t xml:space="preserve">. </w:t>
      </w:r>
    </w:p>
    <w:p w14:paraId="329E7D4F" w14:textId="671A646F" w:rsidR="00B5093A" w:rsidRDefault="00B5093A" w:rsidP="00256C8D">
      <w:pPr>
        <w:pStyle w:val="Brdtext"/>
      </w:pPr>
      <w:r>
        <w:t xml:space="preserve">Samtidigt är det naturligtvis viktigt att bestämmelserna på det här området är tydliga och klara. Jag avser därför att noga följa utvecklingen och vid behov återkomma till riksdagen i frågan. </w:t>
      </w:r>
    </w:p>
    <w:p w14:paraId="48DEC8CA" w14:textId="1F133E10" w:rsidR="00B13344" w:rsidRDefault="00B133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4D27EE2530D4B31BF0D0848E68B7978"/>
          </w:placeholder>
          <w:dataBinding w:prefixMappings="xmlns:ns0='http://lp/documentinfo/RK' " w:xpath="/ns0:DocumentInfo[1]/ns0:BaseInfo[1]/ns0:HeaderDate[1]" w:storeItemID="{8475FA7F-5741-4ACF-B13B-8E3F5ABB5351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18D8">
            <w:t>5 februari</w:t>
          </w:r>
          <w:r>
            <w:t xml:space="preserve"> 2020</w:t>
          </w:r>
        </w:sdtContent>
      </w:sdt>
    </w:p>
    <w:p w14:paraId="0A65F77F" w14:textId="4040B086" w:rsidR="00B13344" w:rsidRDefault="00DF18D8" w:rsidP="00DF18D8">
      <w:pPr>
        <w:pStyle w:val="Brdtext"/>
        <w:tabs>
          <w:tab w:val="clear" w:pos="1701"/>
          <w:tab w:val="clear" w:pos="3600"/>
          <w:tab w:val="clear" w:pos="5387"/>
          <w:tab w:val="left" w:pos="1004"/>
        </w:tabs>
      </w:pPr>
      <w:r>
        <w:tab/>
      </w:r>
    </w:p>
    <w:p w14:paraId="64954531" w14:textId="08F6333D" w:rsidR="00B13344" w:rsidRPr="00DB48AB" w:rsidRDefault="00B13344" w:rsidP="00DB48AB">
      <w:pPr>
        <w:pStyle w:val="Brdtext"/>
      </w:pPr>
      <w:r>
        <w:t>Morgan Johansson</w:t>
      </w:r>
    </w:p>
    <w:sectPr w:rsidR="00B13344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92742" w14:textId="77777777" w:rsidR="00EC768B" w:rsidRDefault="00EC768B" w:rsidP="00A87A54">
      <w:pPr>
        <w:spacing w:after="0" w:line="240" w:lineRule="auto"/>
      </w:pPr>
      <w:r>
        <w:separator/>
      </w:r>
    </w:p>
  </w:endnote>
  <w:endnote w:type="continuationSeparator" w:id="0">
    <w:p w14:paraId="09D1DDD2" w14:textId="77777777" w:rsidR="00EC768B" w:rsidRDefault="00EC768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666E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D780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115C9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A8FD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1A88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E903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1788D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A9EDC5" w14:textId="77777777" w:rsidTr="00C26068">
      <w:trPr>
        <w:trHeight w:val="227"/>
      </w:trPr>
      <w:tc>
        <w:tcPr>
          <w:tcW w:w="4074" w:type="dxa"/>
        </w:tcPr>
        <w:p w14:paraId="3845D6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3F123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135D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631A3" w14:textId="77777777" w:rsidR="00EC768B" w:rsidRDefault="00EC768B" w:rsidP="00A87A54">
      <w:pPr>
        <w:spacing w:after="0" w:line="240" w:lineRule="auto"/>
      </w:pPr>
      <w:r>
        <w:separator/>
      </w:r>
    </w:p>
  </w:footnote>
  <w:footnote w:type="continuationSeparator" w:id="0">
    <w:p w14:paraId="49BD68FF" w14:textId="77777777" w:rsidR="00EC768B" w:rsidRDefault="00EC768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3344" w14:paraId="1DF75739" w14:textId="77777777" w:rsidTr="00C93EBA">
      <w:trPr>
        <w:trHeight w:val="227"/>
      </w:trPr>
      <w:tc>
        <w:tcPr>
          <w:tcW w:w="5534" w:type="dxa"/>
        </w:tcPr>
        <w:p w14:paraId="610E07CE" w14:textId="77777777" w:rsidR="00B13344" w:rsidRPr="007D73AB" w:rsidRDefault="00B13344">
          <w:pPr>
            <w:pStyle w:val="Sidhuvud"/>
          </w:pPr>
        </w:p>
      </w:tc>
      <w:tc>
        <w:tcPr>
          <w:tcW w:w="3170" w:type="dxa"/>
          <w:vAlign w:val="bottom"/>
        </w:tcPr>
        <w:p w14:paraId="724E6444" w14:textId="77777777" w:rsidR="00B13344" w:rsidRPr="007D73AB" w:rsidRDefault="00B13344" w:rsidP="00340DE0">
          <w:pPr>
            <w:pStyle w:val="Sidhuvud"/>
          </w:pPr>
        </w:p>
      </w:tc>
      <w:tc>
        <w:tcPr>
          <w:tcW w:w="1134" w:type="dxa"/>
        </w:tcPr>
        <w:p w14:paraId="44697D43" w14:textId="77777777" w:rsidR="00B13344" w:rsidRDefault="00B13344" w:rsidP="005A703A">
          <w:pPr>
            <w:pStyle w:val="Sidhuvud"/>
          </w:pPr>
        </w:p>
      </w:tc>
    </w:tr>
    <w:tr w:rsidR="00B13344" w14:paraId="54169583" w14:textId="77777777" w:rsidTr="00C93EBA">
      <w:trPr>
        <w:trHeight w:val="1928"/>
      </w:trPr>
      <w:tc>
        <w:tcPr>
          <w:tcW w:w="5534" w:type="dxa"/>
        </w:tcPr>
        <w:p w14:paraId="34D9DE0E" w14:textId="77777777" w:rsidR="00B13344" w:rsidRPr="00340DE0" w:rsidRDefault="00B133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816E64" wp14:editId="3874BBA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288958" w14:textId="77777777" w:rsidR="00B13344" w:rsidRPr="00710A6C" w:rsidRDefault="00B13344" w:rsidP="00EE3C0F">
          <w:pPr>
            <w:pStyle w:val="Sidhuvud"/>
            <w:rPr>
              <w:b/>
            </w:rPr>
          </w:pPr>
        </w:p>
        <w:p w14:paraId="1F29A8AC" w14:textId="77777777" w:rsidR="00B13344" w:rsidRDefault="00B13344" w:rsidP="00EE3C0F">
          <w:pPr>
            <w:pStyle w:val="Sidhuvud"/>
          </w:pPr>
        </w:p>
        <w:p w14:paraId="1C388EB3" w14:textId="77777777" w:rsidR="00B13344" w:rsidRDefault="00B13344" w:rsidP="00EE3C0F">
          <w:pPr>
            <w:pStyle w:val="Sidhuvud"/>
          </w:pPr>
        </w:p>
        <w:p w14:paraId="40C7360E" w14:textId="77777777" w:rsidR="00B13344" w:rsidRDefault="00B133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3FCC36C846C479B81A9C7D4EB144AE3"/>
            </w:placeholder>
            <w:dataBinding w:prefixMappings="xmlns:ns0='http://lp/documentinfo/RK' " w:xpath="/ns0:DocumentInfo[1]/ns0:BaseInfo[1]/ns0:Dnr[1]" w:storeItemID="{8475FA7F-5741-4ACF-B13B-8E3F5ABB5351}"/>
            <w:text/>
          </w:sdtPr>
          <w:sdtEndPr/>
          <w:sdtContent>
            <w:p w14:paraId="35718670" w14:textId="77777777" w:rsidR="00B13344" w:rsidRDefault="00FC1DB3" w:rsidP="00EE3C0F">
              <w:pPr>
                <w:pStyle w:val="Sidhuvud"/>
              </w:pPr>
              <w:r>
                <w:t>Ju2020/00368/POL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158B05D5F842B2998B2AFB71CA31ED"/>
            </w:placeholder>
            <w:showingPlcHdr/>
            <w:dataBinding w:prefixMappings="xmlns:ns0='http://lp/documentinfo/RK' " w:xpath="/ns0:DocumentInfo[1]/ns0:BaseInfo[1]/ns0:DocNumber[1]" w:storeItemID="{8475FA7F-5741-4ACF-B13B-8E3F5ABB5351}"/>
            <w:text/>
          </w:sdtPr>
          <w:sdtEndPr/>
          <w:sdtContent>
            <w:p w14:paraId="5F3F37E0" w14:textId="77777777" w:rsidR="00B13344" w:rsidRDefault="00B133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4F6744" w14:textId="77777777" w:rsidR="00B13344" w:rsidRDefault="00B13344" w:rsidP="00EE3C0F">
          <w:pPr>
            <w:pStyle w:val="Sidhuvud"/>
          </w:pPr>
        </w:p>
      </w:tc>
      <w:tc>
        <w:tcPr>
          <w:tcW w:w="1134" w:type="dxa"/>
        </w:tcPr>
        <w:p w14:paraId="5C395BD7" w14:textId="77777777" w:rsidR="00B13344" w:rsidRDefault="00B13344" w:rsidP="0094502D">
          <w:pPr>
            <w:pStyle w:val="Sidhuvud"/>
          </w:pPr>
        </w:p>
        <w:p w14:paraId="1F853387" w14:textId="77777777" w:rsidR="00B13344" w:rsidRPr="0094502D" w:rsidRDefault="00B13344" w:rsidP="00EC71A6">
          <w:pPr>
            <w:pStyle w:val="Sidhuvud"/>
          </w:pPr>
        </w:p>
      </w:tc>
    </w:tr>
    <w:tr w:rsidR="00B13344" w14:paraId="1E25425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342578111A4F578F6726B9B02FB4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0B06E0" w14:textId="77777777" w:rsidR="00075781" w:rsidRPr="00B13344" w:rsidDel="00075781" w:rsidRDefault="00075781" w:rsidP="00075781">
              <w:pPr>
                <w:pStyle w:val="Sidhuvud"/>
                <w:rPr>
                  <w:b/>
                </w:rPr>
              </w:pPr>
            </w:p>
            <w:p w14:paraId="26E7A29D" w14:textId="77777777" w:rsidR="00B13344" w:rsidRPr="00340DE0" w:rsidRDefault="00B13344" w:rsidP="0007578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AF9017866FB4FBA9EB74938B2A9FF58"/>
          </w:placeholder>
          <w:dataBinding w:prefixMappings="xmlns:ns0='http://lp/documentinfo/RK' " w:xpath="/ns0:DocumentInfo[1]/ns0:BaseInfo[1]/ns0:Recipient[1]" w:storeItemID="{8475FA7F-5741-4ACF-B13B-8E3F5ABB5351}"/>
          <w:text w:multiLine="1"/>
        </w:sdtPr>
        <w:sdtEndPr/>
        <w:sdtContent>
          <w:tc>
            <w:tcPr>
              <w:tcW w:w="3170" w:type="dxa"/>
            </w:tcPr>
            <w:p w14:paraId="1F5635C8" w14:textId="77777777" w:rsidR="00B13344" w:rsidRDefault="00B133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5A0958" w14:textId="77777777" w:rsidR="00B13344" w:rsidRDefault="00B13344" w:rsidP="003E6020">
          <w:pPr>
            <w:pStyle w:val="Sidhuvud"/>
          </w:pPr>
        </w:p>
      </w:tc>
    </w:tr>
  </w:tbl>
  <w:p w14:paraId="166E927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81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11F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71D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6C8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092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BB4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3C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344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93A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C5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6E2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58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8D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68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DB3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50B00"/>
  <w15:docId w15:val="{C5CA45DB-B71A-40B2-B2D4-6DC51A18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7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FCC36C846C479B81A9C7D4EB144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AC470-DE1F-4F9B-9177-A5E590B52142}"/>
      </w:docPartPr>
      <w:docPartBody>
        <w:p w:rsidR="00BD502A" w:rsidRDefault="005D3812" w:rsidP="005D3812">
          <w:pPr>
            <w:pStyle w:val="83FCC36C846C479B81A9C7D4EB144A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158B05D5F842B2998B2AFB71CA3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A458E-B982-45AE-B12A-7DF0434CEAD1}"/>
      </w:docPartPr>
      <w:docPartBody>
        <w:p w:rsidR="00BD502A" w:rsidRDefault="005D3812" w:rsidP="005D3812">
          <w:pPr>
            <w:pStyle w:val="2D158B05D5F842B2998B2AFB71CA31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42578111A4F578F6726B9B02FB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B3CC8-CE45-46DB-B38F-F9692B81F627}"/>
      </w:docPartPr>
      <w:docPartBody>
        <w:p w:rsidR="00BD502A" w:rsidRDefault="005D3812" w:rsidP="005D3812">
          <w:pPr>
            <w:pStyle w:val="47342578111A4F578F6726B9B02FB4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F9017866FB4FBA9EB74938B2A9F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53D48-78D8-440F-B1A7-6BCE841B163A}"/>
      </w:docPartPr>
      <w:docPartBody>
        <w:p w:rsidR="00BD502A" w:rsidRDefault="005D3812" w:rsidP="005D3812">
          <w:pPr>
            <w:pStyle w:val="3AF9017866FB4FBA9EB74938B2A9FF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D27EE2530D4B31BF0D0848E68B7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14A94-5D48-43DD-BCF3-BC68EDF3F10C}"/>
      </w:docPartPr>
      <w:docPartBody>
        <w:p w:rsidR="00BD502A" w:rsidRDefault="005D3812" w:rsidP="005D3812">
          <w:pPr>
            <w:pStyle w:val="64D27EE2530D4B31BF0D0848E68B79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12"/>
    <w:rsid w:val="00361045"/>
    <w:rsid w:val="005D3812"/>
    <w:rsid w:val="00BD502A"/>
    <w:rsid w:val="00E172A9"/>
    <w:rsid w:val="00E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ADF7ACC2044B52A3C8061757CD41D9">
    <w:name w:val="EFADF7ACC2044B52A3C8061757CD41D9"/>
    <w:rsid w:val="005D3812"/>
  </w:style>
  <w:style w:type="character" w:styleId="Platshllartext">
    <w:name w:val="Placeholder Text"/>
    <w:basedOn w:val="Standardstycketeckensnitt"/>
    <w:uiPriority w:val="99"/>
    <w:semiHidden/>
    <w:rsid w:val="005D3812"/>
    <w:rPr>
      <w:noProof w:val="0"/>
      <w:color w:val="808080"/>
    </w:rPr>
  </w:style>
  <w:style w:type="paragraph" w:customStyle="1" w:styleId="D95D35D2DF5A4E5AAB9A52C027D64F76">
    <w:name w:val="D95D35D2DF5A4E5AAB9A52C027D64F76"/>
    <w:rsid w:val="005D3812"/>
  </w:style>
  <w:style w:type="paragraph" w:customStyle="1" w:styleId="409AC31CFC6E4D4F80684A892F10219D">
    <w:name w:val="409AC31CFC6E4D4F80684A892F10219D"/>
    <w:rsid w:val="005D3812"/>
  </w:style>
  <w:style w:type="paragraph" w:customStyle="1" w:styleId="C99D0B41A8A04EE2AE07C8AF683FF610">
    <w:name w:val="C99D0B41A8A04EE2AE07C8AF683FF610"/>
    <w:rsid w:val="005D3812"/>
  </w:style>
  <w:style w:type="paragraph" w:customStyle="1" w:styleId="83FCC36C846C479B81A9C7D4EB144AE3">
    <w:name w:val="83FCC36C846C479B81A9C7D4EB144AE3"/>
    <w:rsid w:val="005D3812"/>
  </w:style>
  <w:style w:type="paragraph" w:customStyle="1" w:styleId="2D158B05D5F842B2998B2AFB71CA31ED">
    <w:name w:val="2D158B05D5F842B2998B2AFB71CA31ED"/>
    <w:rsid w:val="005D3812"/>
  </w:style>
  <w:style w:type="paragraph" w:customStyle="1" w:styleId="91E737C8DC4E4ADAAE0DDD851FC72968">
    <w:name w:val="91E737C8DC4E4ADAAE0DDD851FC72968"/>
    <w:rsid w:val="005D3812"/>
  </w:style>
  <w:style w:type="paragraph" w:customStyle="1" w:styleId="F71D1E75A04F4BC8BBD35D0F74330BC2">
    <w:name w:val="F71D1E75A04F4BC8BBD35D0F74330BC2"/>
    <w:rsid w:val="005D3812"/>
  </w:style>
  <w:style w:type="paragraph" w:customStyle="1" w:styleId="E1897EF6A8304C2689C86BA4D83B0D95">
    <w:name w:val="E1897EF6A8304C2689C86BA4D83B0D95"/>
    <w:rsid w:val="005D3812"/>
  </w:style>
  <w:style w:type="paragraph" w:customStyle="1" w:styleId="47342578111A4F578F6726B9B02FB48E">
    <w:name w:val="47342578111A4F578F6726B9B02FB48E"/>
    <w:rsid w:val="005D3812"/>
  </w:style>
  <w:style w:type="paragraph" w:customStyle="1" w:styleId="3AF9017866FB4FBA9EB74938B2A9FF58">
    <w:name w:val="3AF9017866FB4FBA9EB74938B2A9FF58"/>
    <w:rsid w:val="005D3812"/>
  </w:style>
  <w:style w:type="paragraph" w:customStyle="1" w:styleId="E8D3C83936CD403C9E467DD61F563C9D">
    <w:name w:val="E8D3C83936CD403C9E467DD61F563C9D"/>
    <w:rsid w:val="005D3812"/>
  </w:style>
  <w:style w:type="paragraph" w:customStyle="1" w:styleId="F2D6900A093A4503B9027A7C59362DE8">
    <w:name w:val="F2D6900A093A4503B9027A7C59362DE8"/>
    <w:rsid w:val="005D3812"/>
  </w:style>
  <w:style w:type="paragraph" w:customStyle="1" w:styleId="94EAEFDF76804BCE988B5197296539B1">
    <w:name w:val="94EAEFDF76804BCE988B5197296539B1"/>
    <w:rsid w:val="005D3812"/>
  </w:style>
  <w:style w:type="paragraph" w:customStyle="1" w:styleId="CD4CB83DEC26401EA6F14A1AC3BA2CA0">
    <w:name w:val="CD4CB83DEC26401EA6F14A1AC3BA2CA0"/>
    <w:rsid w:val="005D3812"/>
  </w:style>
  <w:style w:type="paragraph" w:customStyle="1" w:styleId="5A533531DD66434D8F012E43D0DFE81F">
    <w:name w:val="5A533531DD66434D8F012E43D0DFE81F"/>
    <w:rsid w:val="005D3812"/>
  </w:style>
  <w:style w:type="paragraph" w:customStyle="1" w:styleId="64D27EE2530D4B31BF0D0848E68B7978">
    <w:name w:val="64D27EE2530D4B31BF0D0848E68B7978"/>
    <w:rsid w:val="005D3812"/>
  </w:style>
  <w:style w:type="paragraph" w:customStyle="1" w:styleId="CFB266D7818B4711B04A644A42F3A572">
    <w:name w:val="CFB266D7818B4711B04A644A42F3A572"/>
    <w:rsid w:val="005D38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2020-02-05T00:00:00</HeaderDate>
    <Office/>
    <Dnr>Ju2020/00368/POL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2020-02-05T00:00:00</HeaderDate>
    <Office/>
    <Dnr>Ju2020/00368/POL</Dnr>
    <ParagrafNr/>
    <DocumentTitle/>
    <VisitingAddress/>
    <Extra1/>
    <Extra2/>
    <Extra3>Michael Rubbestad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f2535ae3-771e-484b-85ca-d50dc20fb998</RD_Svarsid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3631F9-7FB3-41FD-A1DC-BC2A5FF4986D}"/>
</file>

<file path=customXml/itemProps2.xml><?xml version="1.0" encoding="utf-8"?>
<ds:datastoreItem xmlns:ds="http://schemas.openxmlformats.org/officeDocument/2006/customXml" ds:itemID="{8475FA7F-5741-4ACF-B13B-8E3F5ABB5351}"/>
</file>

<file path=customXml/itemProps3.xml><?xml version="1.0" encoding="utf-8"?>
<ds:datastoreItem xmlns:ds="http://schemas.openxmlformats.org/officeDocument/2006/customXml" ds:itemID="{10F057BC-E3A1-49DB-AE8F-9816475FBEDF}"/>
</file>

<file path=customXml/itemProps4.xml><?xml version="1.0" encoding="utf-8"?>
<ds:datastoreItem xmlns:ds="http://schemas.openxmlformats.org/officeDocument/2006/customXml" ds:itemID="{583631F9-7FB3-41FD-A1DC-BC2A5FF498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75FA7F-5741-4ACF-B13B-8E3F5ABB535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85E60CE-57C9-4900-ACC2-C62252B14F0B}"/>
</file>

<file path=customXml/itemProps7.xml><?xml version="1.0" encoding="utf-8"?>
<ds:datastoreItem xmlns:ds="http://schemas.openxmlformats.org/officeDocument/2006/customXml" ds:itemID="{A021F387-DC7A-4BAA-8029-06C2D1FCBF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825 av Michael Rubbestad (SD) Fri spridning av offentlig konst.docx</dc:title>
  <dc:subject/>
  <dc:creator>Sabina Hammarberg</dc:creator>
  <cp:keywords/>
  <dc:description/>
  <cp:lastModifiedBy>Gunilla Hansson-Böe</cp:lastModifiedBy>
  <cp:revision>2</cp:revision>
  <cp:lastPrinted>2020-02-05T07:40:00Z</cp:lastPrinted>
  <dcterms:created xsi:type="dcterms:W3CDTF">2020-02-05T07:41:00Z</dcterms:created>
  <dcterms:modified xsi:type="dcterms:W3CDTF">2020-02-05T07:41:00Z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f217e1a4-630d-4e45-beb5-2c7a52f0e2ca</vt:lpwstr>
  </property>
</Properties>
</file>