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45990" w14:textId="77777777" w:rsidR="001929F3" w:rsidRDefault="001929F3" w:rsidP="00DA0661">
      <w:pPr>
        <w:pStyle w:val="Rubrik"/>
      </w:pPr>
      <w:bookmarkStart w:id="0" w:name="Start"/>
      <w:bookmarkEnd w:id="0"/>
      <w:r>
        <w:t>Svar på fråga 2019/20:</w:t>
      </w:r>
      <w:r w:rsidR="00240E31">
        <w:t>1054</w:t>
      </w:r>
      <w:r>
        <w:t xml:space="preserve"> </w:t>
      </w:r>
      <w:bookmarkStart w:id="1" w:name="_GoBack"/>
      <w:r>
        <w:t xml:space="preserve">av </w:t>
      </w:r>
      <w:r w:rsidR="00240E31">
        <w:t xml:space="preserve">Maria Malmer </w:t>
      </w:r>
      <w:proofErr w:type="spellStart"/>
      <w:r w:rsidR="00240E31">
        <w:t>Stenergard</w:t>
      </w:r>
      <w:proofErr w:type="spellEnd"/>
      <w:r w:rsidR="00240E31">
        <w:t xml:space="preserve"> </w:t>
      </w:r>
      <w:r>
        <w:t>(</w:t>
      </w:r>
      <w:r w:rsidR="00240E31">
        <w:t>M</w:t>
      </w:r>
      <w:r>
        <w:t>)</w:t>
      </w:r>
      <w:r>
        <w:br/>
      </w:r>
      <w:bookmarkEnd w:id="1"/>
      <w:r w:rsidR="00240E31">
        <w:t>Systemet med åldersbedömningar</w:t>
      </w:r>
    </w:p>
    <w:p w14:paraId="153CC1E1" w14:textId="77777777" w:rsidR="005D4993" w:rsidRDefault="00240E31" w:rsidP="005D4993">
      <w:pPr>
        <w:pStyle w:val="Brdtext"/>
      </w:pPr>
      <w:r>
        <w:t xml:space="preserve">Maria Malmer </w:t>
      </w:r>
      <w:proofErr w:type="spellStart"/>
      <w:r>
        <w:t>Stenergard</w:t>
      </w:r>
      <w:proofErr w:type="spellEnd"/>
      <w:r>
        <w:t xml:space="preserve"> (M) har frågat vilka åtgärder, förutom att bereda direktiv för en utredning, jag har vidtagit för att systemet med åldersbedömningar ska vara väl fungerande. </w:t>
      </w:r>
    </w:p>
    <w:p w14:paraId="50490ABB" w14:textId="7FCB1E90" w:rsidR="00660BB0" w:rsidRDefault="003D23BB" w:rsidP="003F7CF5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 w:rsidRPr="003B1627">
        <w:rPr>
          <w:rFonts w:asciiTheme="minorHAnsi" w:eastAsiaTheme="minorHAnsi" w:hAnsiTheme="minorHAnsi" w:cstheme="minorBidi"/>
          <w:sz w:val="25"/>
          <w:szCs w:val="25"/>
        </w:rPr>
        <w:t xml:space="preserve">Frågan om en asylsökande är under eller över 18 </w:t>
      </w:r>
      <w:r w:rsidR="000F1783">
        <w:rPr>
          <w:rFonts w:asciiTheme="minorHAnsi" w:eastAsiaTheme="minorHAnsi" w:hAnsiTheme="minorHAnsi" w:cstheme="minorBidi"/>
          <w:sz w:val="25"/>
          <w:szCs w:val="25"/>
        </w:rPr>
        <w:t xml:space="preserve">år </w:t>
      </w:r>
      <w:r w:rsidRPr="003B1627">
        <w:rPr>
          <w:rFonts w:asciiTheme="minorHAnsi" w:eastAsiaTheme="minorHAnsi" w:hAnsiTheme="minorHAnsi" w:cstheme="minorBidi"/>
          <w:sz w:val="25"/>
          <w:szCs w:val="25"/>
        </w:rPr>
        <w:t>är viktig, inte minst när det gäller boende och omvårdnad</w:t>
      </w:r>
      <w:r w:rsidR="00E60B80">
        <w:rPr>
          <w:rFonts w:asciiTheme="minorHAnsi" w:eastAsiaTheme="minorHAnsi" w:hAnsiTheme="minorHAnsi" w:cstheme="minorBidi"/>
          <w:sz w:val="25"/>
          <w:szCs w:val="25"/>
        </w:rPr>
        <w:t>,</w:t>
      </w:r>
      <w:r w:rsidRPr="003B1627">
        <w:rPr>
          <w:rFonts w:asciiTheme="minorHAnsi" w:eastAsiaTheme="minorHAnsi" w:hAnsiTheme="minorHAnsi" w:cstheme="minorBidi"/>
          <w:sz w:val="25"/>
          <w:szCs w:val="25"/>
        </w:rPr>
        <w:t xml:space="preserve"> men även för frågan om uppehållstillstånd. Regeringen har därför vidtagit en rad åtgärder för att förbättra processen </w:t>
      </w:r>
      <w:r w:rsidR="004D655A">
        <w:rPr>
          <w:rFonts w:asciiTheme="minorHAnsi" w:eastAsiaTheme="minorHAnsi" w:hAnsiTheme="minorHAnsi" w:cstheme="minorBidi"/>
          <w:sz w:val="25"/>
          <w:szCs w:val="25"/>
        </w:rPr>
        <w:t>för</w:t>
      </w:r>
      <w:r w:rsidRPr="003B1627">
        <w:rPr>
          <w:rFonts w:asciiTheme="minorHAnsi" w:eastAsiaTheme="minorHAnsi" w:hAnsiTheme="minorHAnsi" w:cstheme="minorBidi"/>
          <w:sz w:val="25"/>
          <w:szCs w:val="25"/>
        </w:rPr>
        <w:t xml:space="preserve"> åldersbedömninga</w:t>
      </w:r>
      <w:r w:rsidR="00C71BED">
        <w:rPr>
          <w:rFonts w:asciiTheme="minorHAnsi" w:eastAsiaTheme="minorHAnsi" w:hAnsiTheme="minorHAnsi" w:cstheme="minorBidi"/>
          <w:sz w:val="25"/>
          <w:szCs w:val="25"/>
        </w:rPr>
        <w:t>r</w:t>
      </w:r>
      <w:r w:rsidRPr="003B1627">
        <w:rPr>
          <w:rFonts w:asciiTheme="minorHAnsi" w:eastAsiaTheme="minorHAnsi" w:hAnsiTheme="minorHAnsi" w:cstheme="minorBidi"/>
          <w:sz w:val="25"/>
          <w:szCs w:val="25"/>
        </w:rPr>
        <w:t>.</w:t>
      </w:r>
      <w:r w:rsidR="003F7CF5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</w:p>
    <w:p w14:paraId="74D8861C" w14:textId="77777777" w:rsidR="00660BB0" w:rsidRDefault="00660BB0" w:rsidP="003F7CF5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25585735" w14:textId="0B026893" w:rsidR="00444CB1" w:rsidRDefault="00444CB1" w:rsidP="00444CB1">
      <w:pPr>
        <w:pStyle w:val="RKnormal"/>
        <w:spacing w:line="276" w:lineRule="auto"/>
      </w:pPr>
      <w:r>
        <w:t>R</w:t>
      </w:r>
      <w:r w:rsidR="003D23BB">
        <w:t xml:space="preserve">egeringen </w:t>
      </w:r>
      <w:r>
        <w:t xml:space="preserve">gav 2016 </w:t>
      </w:r>
      <w:r w:rsidR="003D23BB">
        <w:t xml:space="preserve">Rättsmedicinalverket i uppdrag att, utifrån aktuell forskning och beprövad erfarenhet, med stor skyndsamhet påbörja genomförandet av medicinska åldersbedömningar inom ramen för ansökningar om uppehållstillstånd. </w:t>
      </w:r>
    </w:p>
    <w:p w14:paraId="773E4797" w14:textId="77777777" w:rsidR="00444CB1" w:rsidRDefault="00444CB1" w:rsidP="00444CB1">
      <w:pPr>
        <w:pStyle w:val="RKnormal"/>
        <w:spacing w:line="276" w:lineRule="auto"/>
      </w:pPr>
    </w:p>
    <w:p w14:paraId="19260544" w14:textId="2F5107A3" w:rsidR="003D23BB" w:rsidRDefault="00444CB1" w:rsidP="00801767">
      <w:pPr>
        <w:pStyle w:val="RKnormal"/>
        <w:spacing w:line="276" w:lineRule="auto"/>
      </w:pPr>
      <w:r>
        <w:t xml:space="preserve">Efter förslag från regeringen gjordes </w:t>
      </w:r>
      <w:r w:rsidR="0085610D">
        <w:t xml:space="preserve">2017 </w:t>
      </w:r>
      <w:r w:rsidR="003D23BB" w:rsidRPr="009B7B8C">
        <w:t xml:space="preserve">lagändringar som innebär </w:t>
      </w:r>
      <w:r w:rsidR="003D23BB">
        <w:t>att Migrationsverket ska bedöma en utlännings ålder tidigare i asylprocessen än vad som gjordes tidigare.</w:t>
      </w:r>
      <w:r w:rsidR="002143F1" w:rsidRPr="002143F1">
        <w:t xml:space="preserve"> </w:t>
      </w:r>
      <w:r w:rsidR="002143F1">
        <w:t>Ändringar</w:t>
      </w:r>
      <w:r w:rsidR="007F095C">
        <w:t>na</w:t>
      </w:r>
      <w:r w:rsidR="004B2E2A">
        <w:t xml:space="preserve"> innebär</w:t>
      </w:r>
      <w:r w:rsidR="00F031CC">
        <w:t xml:space="preserve"> </w:t>
      </w:r>
      <w:r w:rsidR="002143F1">
        <w:t>bland annat</w:t>
      </w:r>
      <w:r w:rsidR="004B2E2A">
        <w:t xml:space="preserve"> </w:t>
      </w:r>
      <w:r w:rsidR="00A21B29">
        <w:t>att</w:t>
      </w:r>
      <w:r w:rsidR="002143F1">
        <w:t xml:space="preserve"> </w:t>
      </w:r>
      <w:r w:rsidR="004B2E2A">
        <w:t xml:space="preserve">om det råder oklarhet om en asylsökande som uppger sig vara ett ensamkommande barn är under 18 år eller inte, ska </w:t>
      </w:r>
      <w:r w:rsidR="002143F1">
        <w:t>Migrationsverket, så snart som möjligt efter asylansökan, gör</w:t>
      </w:r>
      <w:r w:rsidR="004B2E2A">
        <w:t>a</w:t>
      </w:r>
      <w:r w:rsidR="002143F1">
        <w:t xml:space="preserve"> en åldersbedömning och fatta ett tillfälligt beslut om ålder.</w:t>
      </w:r>
      <w:r w:rsidR="007F095C">
        <w:t xml:space="preserve"> </w:t>
      </w:r>
      <w:r w:rsidR="002143F1">
        <w:t xml:space="preserve">Den sökande </w:t>
      </w:r>
      <w:r w:rsidR="004B2E2A">
        <w:t xml:space="preserve">ska </w:t>
      </w:r>
      <w:r w:rsidR="002143F1">
        <w:t>erbjud</w:t>
      </w:r>
      <w:r w:rsidR="004B2E2A">
        <w:t>a</w:t>
      </w:r>
      <w:r w:rsidR="002143F1">
        <w:t>s</w:t>
      </w:r>
      <w:r w:rsidR="007F095C">
        <w:t xml:space="preserve"> </w:t>
      </w:r>
      <w:r w:rsidR="002143F1">
        <w:t>att genomgå en medicinsk åldersbedömning innan Migrationsverket fattar ett tillfälligt beslut som innebär att han eller hon bedöms vara vuxen.</w:t>
      </w:r>
      <w:r w:rsidR="007F095C">
        <w:t xml:space="preserve"> </w:t>
      </w:r>
      <w:r w:rsidR="000C7603" w:rsidRPr="000D2519">
        <w:t xml:space="preserve">Migrationsverket </w:t>
      </w:r>
      <w:r w:rsidR="000C7603">
        <w:t xml:space="preserve">ska </w:t>
      </w:r>
      <w:r w:rsidR="000C7603" w:rsidRPr="000D2519">
        <w:t>värdera resultatet av den medicinska åldersbedömningen tillsammans med övrig bevisning i enlighet med gällande bevisregler</w:t>
      </w:r>
      <w:r w:rsidR="00D92FFA">
        <w:t xml:space="preserve"> inklusive </w:t>
      </w:r>
      <w:r w:rsidR="00D92FFA">
        <w:lastRenderedPageBreak/>
        <w:t xml:space="preserve">bevislättnadsregeln benefit </w:t>
      </w:r>
      <w:proofErr w:type="spellStart"/>
      <w:r w:rsidR="00D92FFA">
        <w:t>of</w:t>
      </w:r>
      <w:proofErr w:type="spellEnd"/>
      <w:r w:rsidR="00D92FFA">
        <w:t xml:space="preserve"> the </w:t>
      </w:r>
      <w:proofErr w:type="spellStart"/>
      <w:r w:rsidR="00D92FFA">
        <w:t>doubt</w:t>
      </w:r>
      <w:proofErr w:type="spellEnd"/>
      <w:r w:rsidR="000C7603" w:rsidRPr="000D2519">
        <w:t xml:space="preserve">. </w:t>
      </w:r>
      <w:r w:rsidR="00801767">
        <w:t>D</w:t>
      </w:r>
      <w:r w:rsidR="002143F1">
        <w:t xml:space="preserve">et tillfälliga beslutet om </w:t>
      </w:r>
      <w:r w:rsidR="004D23D2">
        <w:t xml:space="preserve">ålder </w:t>
      </w:r>
      <w:r w:rsidR="00801767">
        <w:t xml:space="preserve">kan </w:t>
      </w:r>
      <w:r w:rsidR="004D23D2">
        <w:t>överklagas</w:t>
      </w:r>
      <w:r w:rsidR="002143F1">
        <w:t xml:space="preserve"> till domstol.</w:t>
      </w:r>
      <w:r w:rsidR="003D23BB">
        <w:t xml:space="preserve"> </w:t>
      </w:r>
    </w:p>
    <w:p w14:paraId="2597C12F" w14:textId="49DAF3AD" w:rsidR="00444CB1" w:rsidRDefault="00444CB1" w:rsidP="00801767">
      <w:pPr>
        <w:pStyle w:val="RKnormal"/>
        <w:spacing w:line="276" w:lineRule="auto"/>
      </w:pPr>
    </w:p>
    <w:p w14:paraId="6FC31840" w14:textId="5DC3210F" w:rsidR="00444CB1" w:rsidRPr="001E7D0B" w:rsidRDefault="00F307B7" w:rsidP="001E7D0B">
      <w:pPr>
        <w:rPr>
          <w:rFonts w:ascii="Arial" w:hAnsi="Arial" w:cs="Arial"/>
          <w:sz w:val="20"/>
          <w:szCs w:val="20"/>
        </w:rPr>
      </w:pPr>
      <w:r>
        <w:t>Efter regeringens åtgärder har det varit en uppgift för berörda myndigheter att igångsätta och vidareutveckla arbetet med medicinska åldersbedömningar</w:t>
      </w:r>
      <w:r w:rsidR="002331FD">
        <w:t>.</w:t>
      </w:r>
      <w:r w:rsidR="00231DAB" w:rsidRPr="00231DAB">
        <w:rPr>
          <w:rFonts w:ascii="Arial" w:hAnsi="Arial" w:cs="Arial"/>
          <w:sz w:val="20"/>
          <w:szCs w:val="20"/>
        </w:rPr>
        <w:t xml:space="preserve"> </w:t>
      </w:r>
      <w:r>
        <w:t xml:space="preserve">Regeringen har </w:t>
      </w:r>
      <w:r w:rsidR="00315987">
        <w:t xml:space="preserve">noggrant och </w:t>
      </w:r>
      <w:r>
        <w:t>aktivt följt detta arbete.</w:t>
      </w:r>
      <w:r w:rsidR="00696824">
        <w:t xml:space="preserve"> </w:t>
      </w:r>
      <w:r w:rsidR="00444CB1">
        <w:t xml:space="preserve">Migrationsverket har </w:t>
      </w:r>
      <w:r w:rsidR="00EE7BDE">
        <w:t xml:space="preserve">sedan </w:t>
      </w:r>
      <w:r w:rsidR="00801767">
        <w:t xml:space="preserve">lagändringen </w:t>
      </w:r>
      <w:r w:rsidR="00444CB1">
        <w:t xml:space="preserve">fått </w:t>
      </w:r>
      <w:r w:rsidR="00EE7BDE">
        <w:t xml:space="preserve">flera </w:t>
      </w:r>
      <w:r w:rsidR="00444CB1">
        <w:t>uppdrag</w:t>
      </w:r>
      <w:r w:rsidR="0016347A">
        <w:t xml:space="preserve"> i sitt regleringsbrev</w:t>
      </w:r>
      <w:r w:rsidR="00444CB1">
        <w:t xml:space="preserve"> </w:t>
      </w:r>
      <w:r w:rsidR="004D655A">
        <w:t>som rör</w:t>
      </w:r>
      <w:r>
        <w:t xml:space="preserve"> medicinska </w:t>
      </w:r>
      <w:r w:rsidR="00EE7BDE">
        <w:t>åldersbedömningar</w:t>
      </w:r>
      <w:r w:rsidR="004E36DB">
        <w:t xml:space="preserve">. </w:t>
      </w:r>
      <w:r w:rsidR="002A3ED5">
        <w:t xml:space="preserve"> Vidare </w:t>
      </w:r>
      <w:r w:rsidR="00F031CC">
        <w:t>har Rättsmedicinalverket</w:t>
      </w:r>
      <w:r w:rsidR="00EE7BDE">
        <w:t xml:space="preserve"> </w:t>
      </w:r>
      <w:r w:rsidR="004D655A">
        <w:t xml:space="preserve">ett </w:t>
      </w:r>
      <w:r w:rsidR="002A3ED5">
        <w:t xml:space="preserve">återrapporteringskrav i sitt regleringsbrev </w:t>
      </w:r>
      <w:r w:rsidR="006844FC">
        <w:t>om att redovisa</w:t>
      </w:r>
      <w:r w:rsidR="00EE7BDE">
        <w:t xml:space="preserve"> hur myndighete</w:t>
      </w:r>
      <w:r w:rsidR="004E36DB">
        <w:t>n</w:t>
      </w:r>
      <w:r w:rsidR="00EE7BDE">
        <w:t xml:space="preserve"> arbetar med kvalitetssäkring av åldersbedömningar</w:t>
      </w:r>
      <w:r>
        <w:t>na</w:t>
      </w:r>
      <w:r w:rsidR="00EE7BDE">
        <w:t>.</w:t>
      </w:r>
    </w:p>
    <w:p w14:paraId="3D2DCDCF" w14:textId="3CEDC274" w:rsidR="00F307B7" w:rsidRDefault="00F307B7" w:rsidP="00444CB1">
      <w:pPr>
        <w:pStyle w:val="RKnormal"/>
        <w:spacing w:line="276" w:lineRule="auto"/>
      </w:pPr>
    </w:p>
    <w:p w14:paraId="433985C8" w14:textId="2E532B15" w:rsidR="0016347A" w:rsidRDefault="0016347A" w:rsidP="00444CB1">
      <w:pPr>
        <w:pStyle w:val="RKnormal"/>
        <w:spacing w:line="276" w:lineRule="auto"/>
      </w:pPr>
    </w:p>
    <w:p w14:paraId="47A882E5" w14:textId="77777777" w:rsidR="0016347A" w:rsidRDefault="0016347A" w:rsidP="00444CB1">
      <w:pPr>
        <w:pStyle w:val="RKnormal"/>
        <w:spacing w:line="276" w:lineRule="auto"/>
      </w:pPr>
    </w:p>
    <w:p w14:paraId="1DB120DA" w14:textId="7153939F" w:rsidR="001929F3" w:rsidRDefault="001929F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AD2B8E5C82B4CA489BE48051B7DF5E4"/>
          </w:placeholder>
          <w:dataBinding w:prefixMappings="xmlns:ns0='http://lp/documentinfo/RK' " w:xpath="/ns0:DocumentInfo[1]/ns0:BaseInfo[1]/ns0:HeaderDate[1]" w:storeItemID="{2968560F-9301-4C1F-8F77-25097E0BB03B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240E31">
            <w:t>8</w:t>
          </w:r>
          <w:r>
            <w:t xml:space="preserve"> mars 2020</w:t>
          </w:r>
        </w:sdtContent>
      </w:sdt>
    </w:p>
    <w:p w14:paraId="2F461B85" w14:textId="77777777" w:rsidR="001929F3" w:rsidRDefault="001929F3" w:rsidP="004E7A8F">
      <w:pPr>
        <w:pStyle w:val="Brdtextutanavstnd"/>
      </w:pPr>
    </w:p>
    <w:p w14:paraId="2F9A8C5E" w14:textId="77777777" w:rsidR="001929F3" w:rsidRDefault="001929F3" w:rsidP="004E7A8F">
      <w:pPr>
        <w:pStyle w:val="Brdtextutanavstnd"/>
      </w:pPr>
    </w:p>
    <w:p w14:paraId="5707BDD3" w14:textId="77777777" w:rsidR="001929F3" w:rsidRDefault="001929F3" w:rsidP="004E7A8F">
      <w:pPr>
        <w:pStyle w:val="Brdtextutanavstnd"/>
      </w:pPr>
    </w:p>
    <w:p w14:paraId="5F0A3306" w14:textId="77777777" w:rsidR="001929F3" w:rsidRDefault="001929F3" w:rsidP="00422A41">
      <w:pPr>
        <w:pStyle w:val="Brdtext"/>
      </w:pPr>
      <w:r>
        <w:t>Morgan Johansson</w:t>
      </w:r>
    </w:p>
    <w:p w14:paraId="2554522F" w14:textId="77777777" w:rsidR="001929F3" w:rsidRPr="00DB48AB" w:rsidRDefault="001929F3" w:rsidP="00DB48AB">
      <w:pPr>
        <w:pStyle w:val="Brdtext"/>
      </w:pPr>
    </w:p>
    <w:sectPr w:rsidR="001929F3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0D931" w14:textId="77777777" w:rsidR="00C86608" w:rsidRDefault="00C86608" w:rsidP="00A87A54">
      <w:pPr>
        <w:spacing w:after="0" w:line="240" w:lineRule="auto"/>
      </w:pPr>
      <w:r>
        <w:separator/>
      </w:r>
    </w:p>
  </w:endnote>
  <w:endnote w:type="continuationSeparator" w:id="0">
    <w:p w14:paraId="77F62DA1" w14:textId="77777777" w:rsidR="00C86608" w:rsidRDefault="00C866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7451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72A6C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64318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6EDE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CC26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E247C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70F7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544D83" w14:textId="77777777" w:rsidTr="00C26068">
      <w:trPr>
        <w:trHeight w:val="227"/>
      </w:trPr>
      <w:tc>
        <w:tcPr>
          <w:tcW w:w="4074" w:type="dxa"/>
        </w:tcPr>
        <w:p w14:paraId="1FE8A3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DD78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2E87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D436C" w14:textId="77777777" w:rsidR="00C86608" w:rsidRDefault="00C86608" w:rsidP="00A87A54">
      <w:pPr>
        <w:spacing w:after="0" w:line="240" w:lineRule="auto"/>
      </w:pPr>
      <w:r>
        <w:separator/>
      </w:r>
    </w:p>
  </w:footnote>
  <w:footnote w:type="continuationSeparator" w:id="0">
    <w:p w14:paraId="01B405DE" w14:textId="77777777" w:rsidR="00C86608" w:rsidRDefault="00C866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29F3" w14:paraId="53705989" w14:textId="77777777" w:rsidTr="00C93EBA">
      <w:trPr>
        <w:trHeight w:val="227"/>
      </w:trPr>
      <w:tc>
        <w:tcPr>
          <w:tcW w:w="5534" w:type="dxa"/>
        </w:tcPr>
        <w:p w14:paraId="41175906" w14:textId="77777777" w:rsidR="001929F3" w:rsidRPr="007D73AB" w:rsidRDefault="001929F3">
          <w:pPr>
            <w:pStyle w:val="Sidhuvud"/>
          </w:pPr>
        </w:p>
      </w:tc>
      <w:tc>
        <w:tcPr>
          <w:tcW w:w="3170" w:type="dxa"/>
          <w:vAlign w:val="bottom"/>
        </w:tcPr>
        <w:p w14:paraId="37BF1CBD" w14:textId="77777777" w:rsidR="001929F3" w:rsidRPr="007D73AB" w:rsidRDefault="001929F3" w:rsidP="00340DE0">
          <w:pPr>
            <w:pStyle w:val="Sidhuvud"/>
          </w:pPr>
        </w:p>
      </w:tc>
      <w:tc>
        <w:tcPr>
          <w:tcW w:w="1134" w:type="dxa"/>
        </w:tcPr>
        <w:p w14:paraId="39BE452B" w14:textId="77777777" w:rsidR="001929F3" w:rsidRDefault="001929F3" w:rsidP="005A703A">
          <w:pPr>
            <w:pStyle w:val="Sidhuvud"/>
          </w:pPr>
        </w:p>
      </w:tc>
    </w:tr>
    <w:tr w:rsidR="001929F3" w14:paraId="0B64BF3D" w14:textId="77777777" w:rsidTr="00C93EBA">
      <w:trPr>
        <w:trHeight w:val="1928"/>
      </w:trPr>
      <w:tc>
        <w:tcPr>
          <w:tcW w:w="5534" w:type="dxa"/>
        </w:tcPr>
        <w:p w14:paraId="1827D196" w14:textId="77777777" w:rsidR="001929F3" w:rsidRPr="00340DE0" w:rsidRDefault="001929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912732" wp14:editId="00998A8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A021C9" w14:textId="77777777" w:rsidR="001929F3" w:rsidRPr="00710A6C" w:rsidRDefault="001929F3" w:rsidP="00EE3C0F">
          <w:pPr>
            <w:pStyle w:val="Sidhuvud"/>
            <w:rPr>
              <w:b/>
            </w:rPr>
          </w:pPr>
        </w:p>
        <w:p w14:paraId="7C3D01FE" w14:textId="77777777" w:rsidR="001929F3" w:rsidRDefault="001929F3" w:rsidP="00EE3C0F">
          <w:pPr>
            <w:pStyle w:val="Sidhuvud"/>
          </w:pPr>
        </w:p>
        <w:p w14:paraId="4B8275A4" w14:textId="77777777" w:rsidR="001929F3" w:rsidRDefault="001929F3" w:rsidP="00EE3C0F">
          <w:pPr>
            <w:pStyle w:val="Sidhuvud"/>
          </w:pPr>
        </w:p>
        <w:p w14:paraId="66E804E5" w14:textId="77777777" w:rsidR="001929F3" w:rsidRDefault="001929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F59C4240674B71B21F804BED34BE4D"/>
            </w:placeholder>
            <w:dataBinding w:prefixMappings="xmlns:ns0='http://lp/documentinfo/RK' " w:xpath="/ns0:DocumentInfo[1]/ns0:BaseInfo[1]/ns0:Dnr[1]" w:storeItemID="{2968560F-9301-4C1F-8F77-25097E0BB03B}"/>
            <w:text/>
          </w:sdtPr>
          <w:sdtEndPr/>
          <w:sdtContent>
            <w:p w14:paraId="6E10A9BE" w14:textId="277091D9" w:rsidR="001929F3" w:rsidRDefault="00CA6BEA" w:rsidP="00EE3C0F">
              <w:pPr>
                <w:pStyle w:val="Sidhuvud"/>
              </w:pPr>
              <w:r>
                <w:t>Ju2020/00979/POL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BE680CA4D74EEA88ABE07EBB65C4FF"/>
            </w:placeholder>
            <w:showingPlcHdr/>
            <w:dataBinding w:prefixMappings="xmlns:ns0='http://lp/documentinfo/RK' " w:xpath="/ns0:DocumentInfo[1]/ns0:BaseInfo[1]/ns0:DocNumber[1]" w:storeItemID="{2968560F-9301-4C1F-8F77-25097E0BB03B}"/>
            <w:text/>
          </w:sdtPr>
          <w:sdtEndPr/>
          <w:sdtContent>
            <w:p w14:paraId="104CD516" w14:textId="77777777" w:rsidR="001929F3" w:rsidRDefault="001929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977898" w14:textId="77777777" w:rsidR="001929F3" w:rsidRDefault="001929F3" w:rsidP="00EE3C0F">
          <w:pPr>
            <w:pStyle w:val="Sidhuvud"/>
          </w:pPr>
        </w:p>
      </w:tc>
      <w:tc>
        <w:tcPr>
          <w:tcW w:w="1134" w:type="dxa"/>
        </w:tcPr>
        <w:p w14:paraId="43FA439F" w14:textId="77777777" w:rsidR="001929F3" w:rsidRDefault="001929F3" w:rsidP="0094502D">
          <w:pPr>
            <w:pStyle w:val="Sidhuvud"/>
          </w:pPr>
        </w:p>
        <w:p w14:paraId="730113E2" w14:textId="77777777" w:rsidR="001929F3" w:rsidRPr="0094502D" w:rsidRDefault="001929F3" w:rsidP="00EC71A6">
          <w:pPr>
            <w:pStyle w:val="Sidhuvud"/>
          </w:pPr>
        </w:p>
      </w:tc>
    </w:tr>
    <w:tr w:rsidR="001929F3" w14:paraId="09C30E8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C177EA7351641EFA7BDFACACB2B6366"/>
            </w:placeholder>
          </w:sdtPr>
          <w:sdtEndPr>
            <w:rPr>
              <w:b w:val="0"/>
            </w:rPr>
          </w:sdtEndPr>
          <w:sdtContent>
            <w:p w14:paraId="78F420DA" w14:textId="2E2DE26F" w:rsidR="00884F89" w:rsidRDefault="00884F89" w:rsidP="00706525">
              <w:pPr>
                <w:pStyle w:val="Sidhuvud"/>
              </w:pPr>
            </w:p>
            <w:p w14:paraId="077040E6" w14:textId="77777777" w:rsidR="00F3405B" w:rsidRPr="00340DE0" w:rsidRDefault="00332949" w:rsidP="00340DE0">
              <w:pPr>
                <w:pStyle w:val="Sidhuvud"/>
              </w:pPr>
            </w:p>
          </w:sdtContent>
        </w:sdt>
        <w:p w14:paraId="78766987" w14:textId="77777777" w:rsidR="001929F3" w:rsidRPr="00340DE0" w:rsidRDefault="001929F3" w:rsidP="00340DE0">
          <w:pPr>
            <w:pStyle w:val="Sidhuvud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EA5DF4423574BA5BB6C2CF066545117"/>
            </w:placeholder>
            <w:dataBinding w:prefixMappings="xmlns:ns0='http://lp/documentinfo/RK' " w:xpath="/ns0:DocumentInfo[1]/ns0:BaseInfo[1]/ns0:Recipient[1]" w:storeItemID="{2968560F-9301-4C1F-8F77-25097E0BB03B}"/>
            <w:text w:multiLine="1"/>
          </w:sdtPr>
          <w:sdtEndPr/>
          <w:sdtContent>
            <w:p w14:paraId="71BB6629" w14:textId="77777777" w:rsidR="001929F3" w:rsidRDefault="001929F3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3D4B387E" w14:textId="77777777" w:rsidR="001929F3" w:rsidRDefault="001929F3" w:rsidP="003E6020">
          <w:pPr>
            <w:pStyle w:val="Sidhuvud"/>
          </w:pPr>
        </w:p>
      </w:tc>
    </w:tr>
  </w:tbl>
  <w:p w14:paraId="1B10C88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102"/>
    <w:rsid w:val="0004352E"/>
    <w:rsid w:val="00044B7D"/>
    <w:rsid w:val="0005052F"/>
    <w:rsid w:val="00051341"/>
    <w:rsid w:val="00053CAA"/>
    <w:rsid w:val="00055875"/>
    <w:rsid w:val="00056947"/>
    <w:rsid w:val="000572FC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FE6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603"/>
    <w:rsid w:val="000D251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783"/>
    <w:rsid w:val="000F1EA7"/>
    <w:rsid w:val="000F2084"/>
    <w:rsid w:val="000F2A8A"/>
    <w:rsid w:val="000F3A92"/>
    <w:rsid w:val="000F6462"/>
    <w:rsid w:val="00101DE6"/>
    <w:rsid w:val="001055DA"/>
    <w:rsid w:val="00106D51"/>
    <w:rsid w:val="00106F29"/>
    <w:rsid w:val="00113168"/>
    <w:rsid w:val="0011413E"/>
    <w:rsid w:val="00116BC4"/>
    <w:rsid w:val="0012033A"/>
    <w:rsid w:val="00121002"/>
    <w:rsid w:val="00121EA2"/>
    <w:rsid w:val="00121FFC"/>
    <w:rsid w:val="00122484"/>
    <w:rsid w:val="00122D16"/>
    <w:rsid w:val="0012582E"/>
    <w:rsid w:val="00125B5E"/>
    <w:rsid w:val="00126E6B"/>
    <w:rsid w:val="00130EC3"/>
    <w:rsid w:val="001318F5"/>
    <w:rsid w:val="001331B1"/>
    <w:rsid w:val="0013355E"/>
    <w:rsid w:val="00134837"/>
    <w:rsid w:val="00135111"/>
    <w:rsid w:val="001428E2"/>
    <w:rsid w:val="0016294F"/>
    <w:rsid w:val="0016347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9F3"/>
    <w:rsid w:val="00192E34"/>
    <w:rsid w:val="0019308B"/>
    <w:rsid w:val="001941B9"/>
    <w:rsid w:val="00196C02"/>
    <w:rsid w:val="00197A8A"/>
    <w:rsid w:val="001A1B33"/>
    <w:rsid w:val="001A2A61"/>
    <w:rsid w:val="001B4824"/>
    <w:rsid w:val="001C12F6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E7D0B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3F1"/>
    <w:rsid w:val="002161F5"/>
    <w:rsid w:val="0021657C"/>
    <w:rsid w:val="0022187E"/>
    <w:rsid w:val="00222258"/>
    <w:rsid w:val="00223AD6"/>
    <w:rsid w:val="0022666A"/>
    <w:rsid w:val="00227E43"/>
    <w:rsid w:val="002315F5"/>
    <w:rsid w:val="00231DAB"/>
    <w:rsid w:val="00232EC3"/>
    <w:rsid w:val="002331FD"/>
    <w:rsid w:val="00233D52"/>
    <w:rsid w:val="00237147"/>
    <w:rsid w:val="00240E31"/>
    <w:rsid w:val="00242AD1"/>
    <w:rsid w:val="0024412C"/>
    <w:rsid w:val="00247CD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3ED5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E72"/>
    <w:rsid w:val="00310561"/>
    <w:rsid w:val="00311D8C"/>
    <w:rsid w:val="0031273D"/>
    <w:rsid w:val="003128E2"/>
    <w:rsid w:val="003153D9"/>
    <w:rsid w:val="00315987"/>
    <w:rsid w:val="00321621"/>
    <w:rsid w:val="00323EF7"/>
    <w:rsid w:val="003240E1"/>
    <w:rsid w:val="00326C03"/>
    <w:rsid w:val="00327474"/>
    <w:rsid w:val="003277B5"/>
    <w:rsid w:val="00332949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E31"/>
    <w:rsid w:val="003542C5"/>
    <w:rsid w:val="00365461"/>
    <w:rsid w:val="00365C54"/>
    <w:rsid w:val="00370311"/>
    <w:rsid w:val="00380663"/>
    <w:rsid w:val="003853E3"/>
    <w:rsid w:val="0038587E"/>
    <w:rsid w:val="00392ED4"/>
    <w:rsid w:val="00393680"/>
    <w:rsid w:val="00394755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627"/>
    <w:rsid w:val="003C36FA"/>
    <w:rsid w:val="003C4367"/>
    <w:rsid w:val="003C7BE0"/>
    <w:rsid w:val="003D0DD3"/>
    <w:rsid w:val="003D17EF"/>
    <w:rsid w:val="003D23BB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02FA"/>
    <w:rsid w:val="003F1F1F"/>
    <w:rsid w:val="003F299F"/>
    <w:rsid w:val="003F2F1D"/>
    <w:rsid w:val="003F59B4"/>
    <w:rsid w:val="003F6B92"/>
    <w:rsid w:val="003F7CF5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A96"/>
    <w:rsid w:val="00441D70"/>
    <w:rsid w:val="004425C2"/>
    <w:rsid w:val="00444CB1"/>
    <w:rsid w:val="004451EF"/>
    <w:rsid w:val="00445604"/>
    <w:rsid w:val="00446BAE"/>
    <w:rsid w:val="004508BA"/>
    <w:rsid w:val="00454BE5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E2A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3D2"/>
    <w:rsid w:val="004D655A"/>
    <w:rsid w:val="004D766C"/>
    <w:rsid w:val="004E0FA8"/>
    <w:rsid w:val="004E1DE3"/>
    <w:rsid w:val="004E251B"/>
    <w:rsid w:val="004E25CD"/>
    <w:rsid w:val="004E2A4B"/>
    <w:rsid w:val="004E36D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09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8A9"/>
    <w:rsid w:val="005A3272"/>
    <w:rsid w:val="005A5193"/>
    <w:rsid w:val="005A6034"/>
    <w:rsid w:val="005A7AC1"/>
    <w:rsid w:val="005B0700"/>
    <w:rsid w:val="005B115A"/>
    <w:rsid w:val="005B4979"/>
    <w:rsid w:val="005B537F"/>
    <w:rsid w:val="005C120D"/>
    <w:rsid w:val="005C15B3"/>
    <w:rsid w:val="005C6F80"/>
    <w:rsid w:val="005D07C2"/>
    <w:rsid w:val="005D4993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2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BB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4FC"/>
    <w:rsid w:val="00685C94"/>
    <w:rsid w:val="00691AEE"/>
    <w:rsid w:val="0069523C"/>
    <w:rsid w:val="006962CA"/>
    <w:rsid w:val="00696824"/>
    <w:rsid w:val="00696A95"/>
    <w:rsid w:val="006A09DA"/>
    <w:rsid w:val="006A1835"/>
    <w:rsid w:val="006A2625"/>
    <w:rsid w:val="006A2FF2"/>
    <w:rsid w:val="006B4A30"/>
    <w:rsid w:val="006B4CD5"/>
    <w:rsid w:val="006B7569"/>
    <w:rsid w:val="006C28EE"/>
    <w:rsid w:val="006C46E2"/>
    <w:rsid w:val="006C4FF1"/>
    <w:rsid w:val="006D2998"/>
    <w:rsid w:val="006D3188"/>
    <w:rsid w:val="006D5159"/>
    <w:rsid w:val="006D6779"/>
    <w:rsid w:val="006E08FC"/>
    <w:rsid w:val="006F2588"/>
    <w:rsid w:val="006F5C02"/>
    <w:rsid w:val="0070652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035C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D2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89B"/>
    <w:rsid w:val="007E719B"/>
    <w:rsid w:val="007E7EE2"/>
    <w:rsid w:val="007F06CA"/>
    <w:rsid w:val="007F095C"/>
    <w:rsid w:val="007F5B21"/>
    <w:rsid w:val="007F61D0"/>
    <w:rsid w:val="00801767"/>
    <w:rsid w:val="0080228F"/>
    <w:rsid w:val="00804C1B"/>
    <w:rsid w:val="0080595A"/>
    <w:rsid w:val="0080608A"/>
    <w:rsid w:val="00812F6E"/>
    <w:rsid w:val="008150A6"/>
    <w:rsid w:val="00817098"/>
    <w:rsid w:val="008178E6"/>
    <w:rsid w:val="00820A49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606"/>
    <w:rsid w:val="0084476E"/>
    <w:rsid w:val="008504F6"/>
    <w:rsid w:val="0085240E"/>
    <w:rsid w:val="00852484"/>
    <w:rsid w:val="0085610D"/>
    <w:rsid w:val="0085730A"/>
    <w:rsid w:val="008573B9"/>
    <w:rsid w:val="0085782D"/>
    <w:rsid w:val="00863BB7"/>
    <w:rsid w:val="008730FD"/>
    <w:rsid w:val="00873DA1"/>
    <w:rsid w:val="00875DDD"/>
    <w:rsid w:val="00881BC6"/>
    <w:rsid w:val="00884F89"/>
    <w:rsid w:val="0088564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3F1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E71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233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B29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07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6AC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8BC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E1B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35D"/>
    <w:rsid w:val="00C50771"/>
    <w:rsid w:val="00C508BE"/>
    <w:rsid w:val="00C5515C"/>
    <w:rsid w:val="00C55FE8"/>
    <w:rsid w:val="00C63EC4"/>
    <w:rsid w:val="00C64CD9"/>
    <w:rsid w:val="00C670F8"/>
    <w:rsid w:val="00C6780B"/>
    <w:rsid w:val="00C71BED"/>
    <w:rsid w:val="00C73A90"/>
    <w:rsid w:val="00C76D49"/>
    <w:rsid w:val="00C80AD4"/>
    <w:rsid w:val="00C80B5E"/>
    <w:rsid w:val="00C82055"/>
    <w:rsid w:val="00C8630A"/>
    <w:rsid w:val="00C86608"/>
    <w:rsid w:val="00C9061B"/>
    <w:rsid w:val="00C93EBA"/>
    <w:rsid w:val="00CA0BD8"/>
    <w:rsid w:val="00CA5836"/>
    <w:rsid w:val="00CA69E3"/>
    <w:rsid w:val="00CA6B28"/>
    <w:rsid w:val="00CA6BEA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3352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2D70"/>
    <w:rsid w:val="00D5467F"/>
    <w:rsid w:val="00D55837"/>
    <w:rsid w:val="00D56A9F"/>
    <w:rsid w:val="00D57BA2"/>
    <w:rsid w:val="00D6005B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FFA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ABF"/>
    <w:rsid w:val="00E011D3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2FD"/>
    <w:rsid w:val="00E32C2B"/>
    <w:rsid w:val="00E33493"/>
    <w:rsid w:val="00E37922"/>
    <w:rsid w:val="00E406DF"/>
    <w:rsid w:val="00E415D3"/>
    <w:rsid w:val="00E449C6"/>
    <w:rsid w:val="00E469E4"/>
    <w:rsid w:val="00E475C3"/>
    <w:rsid w:val="00E509B0"/>
    <w:rsid w:val="00E50B11"/>
    <w:rsid w:val="00E5173C"/>
    <w:rsid w:val="00E54246"/>
    <w:rsid w:val="00E55D8E"/>
    <w:rsid w:val="00E60B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750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6429"/>
    <w:rsid w:val="00EC71A6"/>
    <w:rsid w:val="00EC73EB"/>
    <w:rsid w:val="00ED592E"/>
    <w:rsid w:val="00ED6ABD"/>
    <w:rsid w:val="00ED72E1"/>
    <w:rsid w:val="00EE3C0F"/>
    <w:rsid w:val="00EE5EB8"/>
    <w:rsid w:val="00EE6810"/>
    <w:rsid w:val="00EE7BDE"/>
    <w:rsid w:val="00EF1601"/>
    <w:rsid w:val="00EF21FE"/>
    <w:rsid w:val="00EF2A7F"/>
    <w:rsid w:val="00EF2D58"/>
    <w:rsid w:val="00EF37C2"/>
    <w:rsid w:val="00EF4803"/>
    <w:rsid w:val="00EF5127"/>
    <w:rsid w:val="00F030E0"/>
    <w:rsid w:val="00F031C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7B7"/>
    <w:rsid w:val="00F32D05"/>
    <w:rsid w:val="00F3405B"/>
    <w:rsid w:val="00F35263"/>
    <w:rsid w:val="00F35E34"/>
    <w:rsid w:val="00F403BF"/>
    <w:rsid w:val="00F40A4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B6C"/>
    <w:rsid w:val="00F922B2"/>
    <w:rsid w:val="00F943C8"/>
    <w:rsid w:val="00F96B28"/>
    <w:rsid w:val="00FA1564"/>
    <w:rsid w:val="00FA41B4"/>
    <w:rsid w:val="00FA5DDD"/>
    <w:rsid w:val="00FA6255"/>
    <w:rsid w:val="00FA6CDE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67E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AFFD47"/>
  <w15:docId w15:val="{B68CBF69-7BFC-4150-B741-7EAE2D66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5D4993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F3405B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F59C4240674B71B21F804BED34B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3C0BE-BDB3-47B8-9C75-AE0C158DAC8C}"/>
      </w:docPartPr>
      <w:docPartBody>
        <w:p w:rsidR="00F245FA" w:rsidRDefault="00C224C8" w:rsidP="00C224C8">
          <w:pPr>
            <w:pStyle w:val="ADF59C4240674B71B21F804BED34BE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E680CA4D74EEA88ABE07EBB65C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149D4-71F6-4933-AD1D-38BCEEDB48DA}"/>
      </w:docPartPr>
      <w:docPartBody>
        <w:p w:rsidR="00F245FA" w:rsidRDefault="00C224C8" w:rsidP="00C224C8">
          <w:pPr>
            <w:pStyle w:val="79BE680CA4D74EEA88ABE07EBB65C4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177EA7351641EFA7BDFACACB2B6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1FB2D-B29A-4981-BE97-F880F0106528}"/>
      </w:docPartPr>
      <w:docPartBody>
        <w:p w:rsidR="00F245FA" w:rsidRDefault="00C224C8" w:rsidP="00C224C8">
          <w:pPr>
            <w:pStyle w:val="BC177EA7351641EFA7BDFACACB2B63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A5DF4423574BA5BB6C2CF066545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71E80-90AF-4326-9713-730CE2C12551}"/>
      </w:docPartPr>
      <w:docPartBody>
        <w:p w:rsidR="00F245FA" w:rsidRDefault="00C224C8" w:rsidP="00C224C8">
          <w:pPr>
            <w:pStyle w:val="4EA5DF4423574BA5BB6C2CF0665451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D2B8E5C82B4CA489BE48051B7DF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45F45-FD39-4A00-B0FC-55F219335567}"/>
      </w:docPartPr>
      <w:docPartBody>
        <w:p w:rsidR="00F245FA" w:rsidRDefault="00C224C8" w:rsidP="00C224C8">
          <w:pPr>
            <w:pStyle w:val="8AD2B8E5C82B4CA489BE48051B7DF5E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8"/>
    <w:rsid w:val="00090FE5"/>
    <w:rsid w:val="000C0F4D"/>
    <w:rsid w:val="001C00C5"/>
    <w:rsid w:val="0021575B"/>
    <w:rsid w:val="002A727E"/>
    <w:rsid w:val="00350C3B"/>
    <w:rsid w:val="00417C55"/>
    <w:rsid w:val="004E0C4F"/>
    <w:rsid w:val="00660409"/>
    <w:rsid w:val="008E17F2"/>
    <w:rsid w:val="00BC4386"/>
    <w:rsid w:val="00BD2968"/>
    <w:rsid w:val="00C224C8"/>
    <w:rsid w:val="00C31867"/>
    <w:rsid w:val="00D73836"/>
    <w:rsid w:val="00EE0038"/>
    <w:rsid w:val="00EE19B6"/>
    <w:rsid w:val="00EE7AA7"/>
    <w:rsid w:val="00F245FA"/>
    <w:rsid w:val="00F5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2F8A540AEF443CADC5E6D469C4AD9F">
    <w:name w:val="0D2F8A540AEF443CADC5E6D469C4AD9F"/>
    <w:rsid w:val="00C224C8"/>
  </w:style>
  <w:style w:type="character" w:styleId="Platshllartext">
    <w:name w:val="Placeholder Text"/>
    <w:basedOn w:val="Standardstycketeckensnitt"/>
    <w:uiPriority w:val="99"/>
    <w:semiHidden/>
    <w:rsid w:val="00C224C8"/>
    <w:rPr>
      <w:noProof w:val="0"/>
      <w:color w:val="808080"/>
    </w:rPr>
  </w:style>
  <w:style w:type="paragraph" w:customStyle="1" w:styleId="BB43E487417F4112AB8F3EA2F68227CA">
    <w:name w:val="BB43E487417F4112AB8F3EA2F68227CA"/>
    <w:rsid w:val="00C224C8"/>
  </w:style>
  <w:style w:type="paragraph" w:customStyle="1" w:styleId="EBFBDA3AC15F43E0AF82651061E86DFF">
    <w:name w:val="EBFBDA3AC15F43E0AF82651061E86DFF"/>
    <w:rsid w:val="00C224C8"/>
  </w:style>
  <w:style w:type="paragraph" w:customStyle="1" w:styleId="5D230D2780874C7A8EDD831180AE0568">
    <w:name w:val="5D230D2780874C7A8EDD831180AE0568"/>
    <w:rsid w:val="00C224C8"/>
  </w:style>
  <w:style w:type="paragraph" w:customStyle="1" w:styleId="ADF59C4240674B71B21F804BED34BE4D">
    <w:name w:val="ADF59C4240674B71B21F804BED34BE4D"/>
    <w:rsid w:val="00C224C8"/>
  </w:style>
  <w:style w:type="paragraph" w:customStyle="1" w:styleId="79BE680CA4D74EEA88ABE07EBB65C4FF">
    <w:name w:val="79BE680CA4D74EEA88ABE07EBB65C4FF"/>
    <w:rsid w:val="00C224C8"/>
  </w:style>
  <w:style w:type="paragraph" w:customStyle="1" w:styleId="1C947D9872EC4D15BA6EDC8337CE94AC">
    <w:name w:val="1C947D9872EC4D15BA6EDC8337CE94AC"/>
    <w:rsid w:val="00C224C8"/>
  </w:style>
  <w:style w:type="paragraph" w:customStyle="1" w:styleId="B6C652A56BB1448BA645FA32E352C216">
    <w:name w:val="B6C652A56BB1448BA645FA32E352C216"/>
    <w:rsid w:val="00C224C8"/>
  </w:style>
  <w:style w:type="paragraph" w:customStyle="1" w:styleId="DF58D61FC2224B92B0AC959547553913">
    <w:name w:val="DF58D61FC2224B92B0AC959547553913"/>
    <w:rsid w:val="00C224C8"/>
  </w:style>
  <w:style w:type="paragraph" w:customStyle="1" w:styleId="BC177EA7351641EFA7BDFACACB2B6366">
    <w:name w:val="BC177EA7351641EFA7BDFACACB2B6366"/>
    <w:rsid w:val="00C224C8"/>
  </w:style>
  <w:style w:type="paragraph" w:customStyle="1" w:styleId="4EA5DF4423574BA5BB6C2CF066545117">
    <w:name w:val="4EA5DF4423574BA5BB6C2CF066545117"/>
    <w:rsid w:val="00C224C8"/>
  </w:style>
  <w:style w:type="paragraph" w:customStyle="1" w:styleId="D46A6DDEB04B46E2903A092512C416EF">
    <w:name w:val="D46A6DDEB04B46E2903A092512C416EF"/>
    <w:rsid w:val="00C224C8"/>
  </w:style>
  <w:style w:type="paragraph" w:customStyle="1" w:styleId="056DC065ED424AC3B85F7745C0BEE732">
    <w:name w:val="056DC065ED424AC3B85F7745C0BEE732"/>
    <w:rsid w:val="00C224C8"/>
  </w:style>
  <w:style w:type="paragraph" w:customStyle="1" w:styleId="57F70E24BE094687B9D4A6A31F650289">
    <w:name w:val="57F70E24BE094687B9D4A6A31F650289"/>
    <w:rsid w:val="00C224C8"/>
  </w:style>
  <w:style w:type="paragraph" w:customStyle="1" w:styleId="C42D535D4F85450AA4956E708E94862C">
    <w:name w:val="C42D535D4F85450AA4956E708E94862C"/>
    <w:rsid w:val="00C224C8"/>
  </w:style>
  <w:style w:type="paragraph" w:customStyle="1" w:styleId="B29DBF95271646A78615F75A1EC0F911">
    <w:name w:val="B29DBF95271646A78615F75A1EC0F911"/>
    <w:rsid w:val="00C224C8"/>
  </w:style>
  <w:style w:type="paragraph" w:customStyle="1" w:styleId="8AD2B8E5C82B4CA489BE48051B7DF5E4">
    <w:name w:val="8AD2B8E5C82B4CA489BE48051B7DF5E4"/>
    <w:rsid w:val="00C224C8"/>
  </w:style>
  <w:style w:type="paragraph" w:customStyle="1" w:styleId="9F948E20B6C144EB90D3ABE62ACAA066">
    <w:name w:val="9F948E20B6C144EB90D3ABE62ACAA066"/>
    <w:rsid w:val="00C22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2020-03-18T00:00:00</HeaderDate>
    <Office/>
    <Dnr>Ju2020/00979/POL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98899fa2-75d9-4576-9853-efcbbdf0cbc6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7A88E-28EA-453A-9D0A-A1C09C4AD092}"/>
</file>

<file path=customXml/itemProps2.xml><?xml version="1.0" encoding="utf-8"?>
<ds:datastoreItem xmlns:ds="http://schemas.openxmlformats.org/officeDocument/2006/customXml" ds:itemID="{10530994-2A14-48DF-9269-5822EAD71F89}"/>
</file>

<file path=customXml/itemProps3.xml><?xml version="1.0" encoding="utf-8"?>
<ds:datastoreItem xmlns:ds="http://schemas.openxmlformats.org/officeDocument/2006/customXml" ds:itemID="{2968560F-9301-4C1F-8F77-25097E0BB03B}"/>
</file>

<file path=customXml/itemProps4.xml><?xml version="1.0" encoding="utf-8"?>
<ds:datastoreItem xmlns:ds="http://schemas.openxmlformats.org/officeDocument/2006/customXml" ds:itemID="{8327A88E-28EA-453A-9D0A-A1C09C4AD0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6CD76D-AAD0-4850-84C3-26167C26665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E0BAD3-ACC8-423C-8035-7498B84AF64C}"/>
</file>

<file path=customXml/itemProps7.xml><?xml version="1.0" encoding="utf-8"?>
<ds:datastoreItem xmlns:ds="http://schemas.openxmlformats.org/officeDocument/2006/customXml" ds:itemID="{F36779C1-ABB7-4711-AC97-239ECCBF5D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346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1054 av Maria Malmer Stenergard (M) Åldersbedömningar.docx</dc:title>
  <dc:subject/>
  <dc:creator>Cecilia Unga</dc:creator>
  <cp:keywords/>
  <dc:description/>
  <cp:lastModifiedBy>Gunilla Hansson-Böe</cp:lastModifiedBy>
  <cp:revision>2</cp:revision>
  <cp:lastPrinted>2020-03-16T14:17:00Z</cp:lastPrinted>
  <dcterms:created xsi:type="dcterms:W3CDTF">2020-03-18T08:34:00Z</dcterms:created>
  <dcterms:modified xsi:type="dcterms:W3CDTF">2020-03-18T08:34:00Z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47ce4dda-4dfd-41d4-a058-3a236cb076ec</vt:lpwstr>
  </property>
  <property fmtid="{D5CDD505-2E9C-101B-9397-08002B2CF9AE}" pid="4" name="ContentTypeId">
    <vt:lpwstr>0x0101007DCF975C04D44161A4E6A1E30BEAF3560093B6C30A1794704D9AEDAE4402691088</vt:lpwstr>
  </property>
</Properties>
</file>