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FB691" w14:textId="77777777" w:rsidR="00F15DFB" w:rsidRDefault="00F15DFB" w:rsidP="00DA0661">
      <w:pPr>
        <w:pStyle w:val="Rubrik"/>
      </w:pPr>
      <w:bookmarkStart w:id="0" w:name="Start"/>
      <w:bookmarkStart w:id="1" w:name="_GoBack"/>
      <w:bookmarkEnd w:id="0"/>
      <w:r>
        <w:t>Svar på fråga 2017/18:1352 av Pål Jonson (M)</w:t>
      </w:r>
      <w:r>
        <w:br/>
      </w:r>
      <w:bookmarkEnd w:id="1"/>
      <w:r>
        <w:t xml:space="preserve">Beslut om </w:t>
      </w:r>
      <w:r w:rsidR="00BB1B25">
        <w:t>mininivåerna</w:t>
      </w:r>
      <w:r>
        <w:t xml:space="preserve"> för rovdjur på förvaltningsområdesnivå</w:t>
      </w:r>
    </w:p>
    <w:p w14:paraId="181BA016" w14:textId="77777777" w:rsidR="00F15DFB" w:rsidRDefault="00F15DFB" w:rsidP="002749F7">
      <w:pPr>
        <w:pStyle w:val="Brdtext"/>
      </w:pPr>
      <w:r>
        <w:t xml:space="preserve">Pål Jonson har frågat mig när </w:t>
      </w:r>
      <w:r w:rsidR="00BB1B25">
        <w:t xml:space="preserve">jag eller </w:t>
      </w:r>
      <w:r>
        <w:t>regeringen har för avsikt att tillgodose att Naturvårdsverkets hemställan om att miniminivåerna för rovdjur ska besl</w:t>
      </w:r>
      <w:r w:rsidR="00BB1B25">
        <w:t>utas på förvaltningsområdesnivå.</w:t>
      </w:r>
    </w:p>
    <w:p w14:paraId="76D92370" w14:textId="77777777" w:rsidR="00F15DFB" w:rsidRDefault="00F15DFB" w:rsidP="00F15DFB">
      <w:pPr>
        <w:pStyle w:val="Brdtext"/>
      </w:pPr>
      <w:r>
        <w:t xml:space="preserve">Bakgrunden till Pål Jonsons fråga är en </w:t>
      </w:r>
      <w:r w:rsidR="00753D00">
        <w:t xml:space="preserve">skrivelse </w:t>
      </w:r>
      <w:r>
        <w:t xml:space="preserve">från Naturvårdsverket som kom in till Miljö- och energidepartementet och Näringsdepartementet den </w:t>
      </w:r>
      <w:r w:rsidR="0030153C">
        <w:br/>
      </w:r>
      <w:r>
        <w:t>4 december 2017. Naturvårdsverket föreslår att regeringen ändrar förord</w:t>
      </w:r>
      <w:r w:rsidR="0030153C">
        <w:t>-</w:t>
      </w:r>
      <w:r>
        <w:t>ningen (2009:1263) om förvaltning av björn, varg, järv, lo och kungsörn och förordningen (2009:1474) om viltförvaltningsdelegationer så att minimi</w:t>
      </w:r>
      <w:r w:rsidR="0030153C">
        <w:t>-</w:t>
      </w:r>
      <w:r>
        <w:t>nivåerna för björn, varg, järv och lo enbart fastställs för rovdjursförvalt</w:t>
      </w:r>
      <w:r w:rsidR="0030153C">
        <w:t>-</w:t>
      </w:r>
      <w:r>
        <w:t>ningsområdena och inte för länen. Enligt Naturvårdsverket skulle en sådan ändring bidra till ett stärkt regionalt ansvar, ett mera flexibelt och resurs</w:t>
      </w:r>
      <w:r w:rsidR="0030153C">
        <w:t>-</w:t>
      </w:r>
      <w:r>
        <w:t>effektivt system samt underlätta spridning av de stora rovdjuren och därmed stärka deras gynnsamma bevarandestatus när det gäller referensvärden för deras utbredningsområden.</w:t>
      </w:r>
    </w:p>
    <w:p w14:paraId="0331696A" w14:textId="77777777" w:rsidR="00F15DFB" w:rsidRDefault="00F15DFB" w:rsidP="002749F7">
      <w:pPr>
        <w:pStyle w:val="Brdtext"/>
      </w:pPr>
      <w:r>
        <w:t>Regeringen bereder Naturvårdsverkets begäran och har ännu inte tagit ställning till förslagen.</w:t>
      </w:r>
    </w:p>
    <w:p w14:paraId="19A5C660" w14:textId="647C34AC" w:rsidR="00F15DFB" w:rsidRDefault="00F15DF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665D7445DE942E297A523D914A77A1E"/>
          </w:placeholder>
          <w:dataBinding w:prefixMappings="xmlns:ns0='http://lp/documentinfo/RK' " w:xpath="/ns0:DocumentInfo[1]/ns0:BaseInfo[1]/ns0:HeaderDate[1]" w:storeItemID="{3DC8E908-0D34-4BE7-BB3A-B7ECACA12E1B}"/>
          <w:date w:fullDate="2018-06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0153C">
            <w:t>20 juni 2018</w:t>
          </w:r>
        </w:sdtContent>
      </w:sdt>
      <w:r w:rsidR="00CC3674">
        <w:br/>
      </w:r>
    </w:p>
    <w:p w14:paraId="07B81391" w14:textId="77777777" w:rsidR="00F15DFB" w:rsidRDefault="00F15DFB" w:rsidP="00422A41">
      <w:pPr>
        <w:pStyle w:val="Brdtext"/>
      </w:pPr>
      <w:r>
        <w:t>Karolina Skog</w:t>
      </w:r>
    </w:p>
    <w:sectPr w:rsidR="00F15DFB" w:rsidSect="00F15DF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E9D23" w14:textId="77777777" w:rsidR="00E41CCA" w:rsidRDefault="00E41CCA" w:rsidP="00A87A54">
      <w:pPr>
        <w:spacing w:after="0" w:line="240" w:lineRule="auto"/>
      </w:pPr>
      <w:r>
        <w:separator/>
      </w:r>
    </w:p>
  </w:endnote>
  <w:endnote w:type="continuationSeparator" w:id="0">
    <w:p w14:paraId="3C40E48A" w14:textId="77777777" w:rsidR="00E41CCA" w:rsidRDefault="00E41C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F2172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40BF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B1B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B1B2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E1844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5701B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9C4A8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0AA3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1086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A19D1E" w14:textId="77777777" w:rsidTr="00C26068">
      <w:trPr>
        <w:trHeight w:val="227"/>
      </w:trPr>
      <w:tc>
        <w:tcPr>
          <w:tcW w:w="4074" w:type="dxa"/>
        </w:tcPr>
        <w:p w14:paraId="51319E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9CA63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155B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F689D" w14:textId="77777777" w:rsidR="00E41CCA" w:rsidRDefault="00E41CCA" w:rsidP="00A87A54">
      <w:pPr>
        <w:spacing w:after="0" w:line="240" w:lineRule="auto"/>
      </w:pPr>
      <w:r>
        <w:separator/>
      </w:r>
    </w:p>
  </w:footnote>
  <w:footnote w:type="continuationSeparator" w:id="0">
    <w:p w14:paraId="7BB0DD98" w14:textId="77777777" w:rsidR="00E41CCA" w:rsidRDefault="00E41C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15DFB" w14:paraId="4384FC95" w14:textId="77777777" w:rsidTr="00C93EBA">
      <w:trPr>
        <w:trHeight w:val="227"/>
      </w:trPr>
      <w:tc>
        <w:tcPr>
          <w:tcW w:w="5534" w:type="dxa"/>
        </w:tcPr>
        <w:p w14:paraId="74D87424" w14:textId="77777777" w:rsidR="00F15DFB" w:rsidRPr="007D73AB" w:rsidRDefault="00F15DFB">
          <w:pPr>
            <w:pStyle w:val="Sidhuvud"/>
          </w:pPr>
        </w:p>
      </w:tc>
      <w:tc>
        <w:tcPr>
          <w:tcW w:w="3170" w:type="dxa"/>
          <w:vAlign w:val="bottom"/>
        </w:tcPr>
        <w:p w14:paraId="2EEC79FF" w14:textId="77777777" w:rsidR="00F15DFB" w:rsidRPr="007D73AB" w:rsidRDefault="00F15DFB" w:rsidP="00340DE0">
          <w:pPr>
            <w:pStyle w:val="Sidhuvud"/>
          </w:pPr>
        </w:p>
      </w:tc>
      <w:tc>
        <w:tcPr>
          <w:tcW w:w="1134" w:type="dxa"/>
        </w:tcPr>
        <w:p w14:paraId="4110FB49" w14:textId="77777777" w:rsidR="00F15DFB" w:rsidRDefault="00F15DFB" w:rsidP="005A703A">
          <w:pPr>
            <w:pStyle w:val="Sidhuvud"/>
          </w:pPr>
        </w:p>
      </w:tc>
    </w:tr>
    <w:tr w:rsidR="00F15DFB" w14:paraId="69F7DA99" w14:textId="77777777" w:rsidTr="00C93EBA">
      <w:trPr>
        <w:trHeight w:val="1928"/>
      </w:trPr>
      <w:tc>
        <w:tcPr>
          <w:tcW w:w="5534" w:type="dxa"/>
        </w:tcPr>
        <w:p w14:paraId="5FDAAA88" w14:textId="77777777" w:rsidR="00F15DFB" w:rsidRPr="00340DE0" w:rsidRDefault="00F15DF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491BBE" wp14:editId="60BA089C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CD0B68" w14:textId="77777777" w:rsidR="00F15DFB" w:rsidRPr="00710A6C" w:rsidRDefault="00F15DFB" w:rsidP="00EE3C0F">
          <w:pPr>
            <w:pStyle w:val="Sidhuvud"/>
            <w:rPr>
              <w:b/>
            </w:rPr>
          </w:pPr>
        </w:p>
        <w:p w14:paraId="6F3B731D" w14:textId="77777777" w:rsidR="00F15DFB" w:rsidRDefault="00F15DFB" w:rsidP="00EE3C0F">
          <w:pPr>
            <w:pStyle w:val="Sidhuvud"/>
          </w:pPr>
        </w:p>
        <w:p w14:paraId="56BC13AC" w14:textId="77777777" w:rsidR="00F15DFB" w:rsidRDefault="00F15DFB" w:rsidP="00EE3C0F">
          <w:pPr>
            <w:pStyle w:val="Sidhuvud"/>
          </w:pPr>
        </w:p>
        <w:p w14:paraId="084B9C4F" w14:textId="77777777" w:rsidR="00F15DFB" w:rsidRDefault="00F15DF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E2230401684EE89D020D0910D5BA0D"/>
            </w:placeholder>
            <w:dataBinding w:prefixMappings="xmlns:ns0='http://lp/documentinfo/RK' " w:xpath="/ns0:DocumentInfo[1]/ns0:BaseInfo[1]/ns0:Dnr[1]" w:storeItemID="{3DC8E908-0D34-4BE7-BB3A-B7ECACA12E1B}"/>
            <w:text/>
          </w:sdtPr>
          <w:sdtEndPr/>
          <w:sdtContent>
            <w:p w14:paraId="57B8289D" w14:textId="77777777" w:rsidR="00F15DFB" w:rsidRDefault="00F15DFB" w:rsidP="00EE3C0F">
              <w:pPr>
                <w:pStyle w:val="Sidhuvud"/>
              </w:pPr>
              <w:r>
                <w:t>M2018/01587/Nm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386D55FFD04C3C83F31AF0233122C4"/>
            </w:placeholder>
            <w:showingPlcHdr/>
            <w:dataBinding w:prefixMappings="xmlns:ns0='http://lp/documentinfo/RK' " w:xpath="/ns0:DocumentInfo[1]/ns0:BaseInfo[1]/ns0:DocNumber[1]" w:storeItemID="{3DC8E908-0D34-4BE7-BB3A-B7ECACA12E1B}"/>
            <w:text/>
          </w:sdtPr>
          <w:sdtEndPr/>
          <w:sdtContent>
            <w:p w14:paraId="4EFAE56D" w14:textId="77777777" w:rsidR="00F15DFB" w:rsidRDefault="00F15DF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407100" w14:textId="77777777" w:rsidR="00F15DFB" w:rsidRDefault="00F15DFB" w:rsidP="00EE3C0F">
          <w:pPr>
            <w:pStyle w:val="Sidhuvud"/>
          </w:pPr>
        </w:p>
      </w:tc>
      <w:tc>
        <w:tcPr>
          <w:tcW w:w="1134" w:type="dxa"/>
        </w:tcPr>
        <w:p w14:paraId="653BBDC7" w14:textId="77777777" w:rsidR="00F15DFB" w:rsidRDefault="00F15DFB" w:rsidP="0094502D">
          <w:pPr>
            <w:pStyle w:val="Sidhuvud"/>
          </w:pPr>
        </w:p>
        <w:p w14:paraId="3FEC5EA6" w14:textId="77777777" w:rsidR="00F15DFB" w:rsidRPr="0094502D" w:rsidRDefault="00F15DFB" w:rsidP="00EC71A6">
          <w:pPr>
            <w:pStyle w:val="Sidhuvud"/>
          </w:pPr>
        </w:p>
      </w:tc>
    </w:tr>
    <w:tr w:rsidR="00F15DFB" w14:paraId="51084C2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2F994A66DF34ADBA53A048BC68EA29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48A06AE" w14:textId="77777777" w:rsidR="00F15DFB" w:rsidRPr="00F15DFB" w:rsidRDefault="00F15DFB" w:rsidP="00340DE0">
              <w:pPr>
                <w:pStyle w:val="Sidhuvud"/>
                <w:rPr>
                  <w:b/>
                </w:rPr>
              </w:pPr>
              <w:r w:rsidRPr="00F15DFB">
                <w:rPr>
                  <w:b/>
                </w:rPr>
                <w:t>Miljö- och energidepartementet</w:t>
              </w:r>
            </w:p>
            <w:p w14:paraId="1E2F3F05" w14:textId="212A07DC" w:rsidR="00F15DFB" w:rsidRPr="00F15DFB" w:rsidRDefault="00F15DFB" w:rsidP="00340DE0">
              <w:pPr>
                <w:pStyle w:val="Sidhuvud"/>
                <w:rPr>
                  <w:b/>
                </w:rPr>
              </w:pPr>
              <w:r w:rsidRPr="00F15DFB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D8D000BBD14E32A771F700E07D7B8D"/>
          </w:placeholder>
          <w:dataBinding w:prefixMappings="xmlns:ns0='http://lp/documentinfo/RK' " w:xpath="/ns0:DocumentInfo[1]/ns0:BaseInfo[1]/ns0:Recipient[1]" w:storeItemID="{3DC8E908-0D34-4BE7-BB3A-B7ECACA12E1B}"/>
          <w:text w:multiLine="1"/>
        </w:sdtPr>
        <w:sdtEndPr/>
        <w:sdtContent>
          <w:tc>
            <w:tcPr>
              <w:tcW w:w="3170" w:type="dxa"/>
            </w:tcPr>
            <w:p w14:paraId="15915552" w14:textId="77777777" w:rsidR="00F15DFB" w:rsidRDefault="00F15DF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382EE9A" w14:textId="77777777" w:rsidR="00F15DFB" w:rsidRDefault="00F15DFB" w:rsidP="003E6020">
          <w:pPr>
            <w:pStyle w:val="Sidhuvud"/>
          </w:pPr>
        </w:p>
      </w:tc>
    </w:tr>
  </w:tbl>
  <w:p w14:paraId="465F70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F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153C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DAD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3D00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071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B25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674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1CCA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15DFB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2AE73E"/>
  <w15:docId w15:val="{015EBC17-6980-4F0E-9E64-7C029D41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E2230401684EE89D020D0910D5B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BE7A1-D9B5-4B21-9C4C-14F831E610E2}"/>
      </w:docPartPr>
      <w:docPartBody>
        <w:p w:rsidR="001B28B3" w:rsidRDefault="00444E6A" w:rsidP="00444E6A">
          <w:pPr>
            <w:pStyle w:val="6BE2230401684EE89D020D0910D5BA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386D55FFD04C3C83F31AF023312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50926-B817-4D50-9A87-AFC63BD9C503}"/>
      </w:docPartPr>
      <w:docPartBody>
        <w:p w:rsidR="001B28B3" w:rsidRDefault="00444E6A" w:rsidP="00444E6A">
          <w:pPr>
            <w:pStyle w:val="C1386D55FFD04C3C83F31AF0233122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F994A66DF34ADBA53A048BC68EA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7928A-98C7-4A5C-80A8-4243AEBDD60B}"/>
      </w:docPartPr>
      <w:docPartBody>
        <w:p w:rsidR="001B28B3" w:rsidRDefault="00444E6A" w:rsidP="00444E6A">
          <w:pPr>
            <w:pStyle w:val="F2F994A66DF34ADBA53A048BC68EA2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D8D000BBD14E32A771F700E07D7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5CA93-2F67-4363-AE17-227C306C201A}"/>
      </w:docPartPr>
      <w:docPartBody>
        <w:p w:rsidR="001B28B3" w:rsidRDefault="00444E6A" w:rsidP="00444E6A">
          <w:pPr>
            <w:pStyle w:val="09D8D000BBD14E32A771F700E07D7B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65D7445DE942E297A523D914A77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ECBBE-AAE5-4889-B538-464B6343F311}"/>
      </w:docPartPr>
      <w:docPartBody>
        <w:p w:rsidR="001B28B3" w:rsidRDefault="00444E6A" w:rsidP="00444E6A">
          <w:pPr>
            <w:pStyle w:val="0665D7445DE942E297A523D914A77A1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6A"/>
    <w:rsid w:val="001B28B3"/>
    <w:rsid w:val="00444E6A"/>
    <w:rsid w:val="00F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4DF95EB8694683A998075E0551404F">
    <w:name w:val="B84DF95EB8694683A998075E0551404F"/>
    <w:rsid w:val="00444E6A"/>
  </w:style>
  <w:style w:type="character" w:styleId="Platshllartext">
    <w:name w:val="Placeholder Text"/>
    <w:basedOn w:val="Standardstycketeckensnitt"/>
    <w:uiPriority w:val="99"/>
    <w:semiHidden/>
    <w:rsid w:val="00444E6A"/>
    <w:rPr>
      <w:noProof w:val="0"/>
      <w:color w:val="808080"/>
    </w:rPr>
  </w:style>
  <w:style w:type="paragraph" w:customStyle="1" w:styleId="63330C909AAE4C19924A0C8DD9377906">
    <w:name w:val="63330C909AAE4C19924A0C8DD9377906"/>
    <w:rsid w:val="00444E6A"/>
  </w:style>
  <w:style w:type="paragraph" w:customStyle="1" w:styleId="6089A895041F4FBA921D3DAAAD34E8CC">
    <w:name w:val="6089A895041F4FBA921D3DAAAD34E8CC"/>
    <w:rsid w:val="00444E6A"/>
  </w:style>
  <w:style w:type="paragraph" w:customStyle="1" w:styleId="4C884ACB16AF47929ABA2EE646B47553">
    <w:name w:val="4C884ACB16AF47929ABA2EE646B47553"/>
    <w:rsid w:val="00444E6A"/>
  </w:style>
  <w:style w:type="paragraph" w:customStyle="1" w:styleId="6BE2230401684EE89D020D0910D5BA0D">
    <w:name w:val="6BE2230401684EE89D020D0910D5BA0D"/>
    <w:rsid w:val="00444E6A"/>
  </w:style>
  <w:style w:type="paragraph" w:customStyle="1" w:styleId="C1386D55FFD04C3C83F31AF0233122C4">
    <w:name w:val="C1386D55FFD04C3C83F31AF0233122C4"/>
    <w:rsid w:val="00444E6A"/>
  </w:style>
  <w:style w:type="paragraph" w:customStyle="1" w:styleId="E25A29A3E37C4828A59ED7608D494FD9">
    <w:name w:val="E25A29A3E37C4828A59ED7608D494FD9"/>
    <w:rsid w:val="00444E6A"/>
  </w:style>
  <w:style w:type="paragraph" w:customStyle="1" w:styleId="64C95414CF034359B8F7535ECEB393B9">
    <w:name w:val="64C95414CF034359B8F7535ECEB393B9"/>
    <w:rsid w:val="00444E6A"/>
  </w:style>
  <w:style w:type="paragraph" w:customStyle="1" w:styleId="84F56EA5299840D39AA44E1905E66BDA">
    <w:name w:val="84F56EA5299840D39AA44E1905E66BDA"/>
    <w:rsid w:val="00444E6A"/>
  </w:style>
  <w:style w:type="paragraph" w:customStyle="1" w:styleId="F2F994A66DF34ADBA53A048BC68EA290">
    <w:name w:val="F2F994A66DF34ADBA53A048BC68EA290"/>
    <w:rsid w:val="00444E6A"/>
  </w:style>
  <w:style w:type="paragraph" w:customStyle="1" w:styleId="09D8D000BBD14E32A771F700E07D7B8D">
    <w:name w:val="09D8D000BBD14E32A771F700E07D7B8D"/>
    <w:rsid w:val="00444E6A"/>
  </w:style>
  <w:style w:type="paragraph" w:customStyle="1" w:styleId="3049F5B3371C4CF4AC22A5F4D4AE92F2">
    <w:name w:val="3049F5B3371C4CF4AC22A5F4D4AE92F2"/>
    <w:rsid w:val="00444E6A"/>
  </w:style>
  <w:style w:type="paragraph" w:customStyle="1" w:styleId="C0EC8345393244A29D3CF279C2DA0BF0">
    <w:name w:val="C0EC8345393244A29D3CF279C2DA0BF0"/>
    <w:rsid w:val="00444E6A"/>
  </w:style>
  <w:style w:type="paragraph" w:customStyle="1" w:styleId="EB5443557C5241468FF4421B6E4DBB74">
    <w:name w:val="EB5443557C5241468FF4421B6E4DBB74"/>
    <w:rsid w:val="00444E6A"/>
  </w:style>
  <w:style w:type="paragraph" w:customStyle="1" w:styleId="38A3FE7413C7444A9738BFBDE84C7D89">
    <w:name w:val="38A3FE7413C7444A9738BFBDE84C7D89"/>
    <w:rsid w:val="00444E6A"/>
  </w:style>
  <w:style w:type="paragraph" w:customStyle="1" w:styleId="E9703B34D1384E949A9B4CEE6A166C0C">
    <w:name w:val="E9703B34D1384E949A9B4CEE6A166C0C"/>
    <w:rsid w:val="00444E6A"/>
  </w:style>
  <w:style w:type="paragraph" w:customStyle="1" w:styleId="0665D7445DE942E297A523D914A77A1E">
    <w:name w:val="0665D7445DE942E297A523D914A77A1E"/>
    <w:rsid w:val="00444E6A"/>
  </w:style>
  <w:style w:type="paragraph" w:customStyle="1" w:styleId="1E33691DBD6D4A088A0CF3819C36FF26">
    <w:name w:val="1E33691DBD6D4A088A0CF3819C36FF26"/>
    <w:rsid w:val="00444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1c4dd22c-974d-4982-bf09-ed48aa2e6d26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2018-06-20T00:00:00</HeaderDate>
    <Office/>
    <Dnr>M2018/01587/Nm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A920-AD42-4E9A-AD1A-5F4A27B6699B}"/>
</file>

<file path=customXml/itemProps2.xml><?xml version="1.0" encoding="utf-8"?>
<ds:datastoreItem xmlns:ds="http://schemas.openxmlformats.org/officeDocument/2006/customXml" ds:itemID="{D88F21B2-3D7F-49F3-9562-5797DF52889B}"/>
</file>

<file path=customXml/itemProps3.xml><?xml version="1.0" encoding="utf-8"?>
<ds:datastoreItem xmlns:ds="http://schemas.openxmlformats.org/officeDocument/2006/customXml" ds:itemID="{20187DF2-5585-41E5-97E1-9E045FCDB650}"/>
</file>

<file path=customXml/itemProps4.xml><?xml version="1.0" encoding="utf-8"?>
<ds:datastoreItem xmlns:ds="http://schemas.openxmlformats.org/officeDocument/2006/customXml" ds:itemID="{A5E751BA-1A89-461B-88C9-BBAC5D4C5D52}"/>
</file>

<file path=customXml/itemProps5.xml><?xml version="1.0" encoding="utf-8"?>
<ds:datastoreItem xmlns:ds="http://schemas.openxmlformats.org/officeDocument/2006/customXml" ds:itemID="{B9E8E531-A847-4BB3-8553-68322198D26F}"/>
</file>

<file path=customXml/itemProps6.xml><?xml version="1.0" encoding="utf-8"?>
<ds:datastoreItem xmlns:ds="http://schemas.openxmlformats.org/officeDocument/2006/customXml" ds:itemID="{7A31BFD0-E812-4D86-9519-ED1C8907FB53}"/>
</file>

<file path=customXml/itemProps7.xml><?xml version="1.0" encoding="utf-8"?>
<ds:datastoreItem xmlns:ds="http://schemas.openxmlformats.org/officeDocument/2006/customXml" ds:itemID="{3DC8E908-0D34-4BE7-BB3A-B7ECACA12E1B}"/>
</file>

<file path=customXml/itemProps8.xml><?xml version="1.0" encoding="utf-8"?>
<ds:datastoreItem xmlns:ds="http://schemas.openxmlformats.org/officeDocument/2006/customXml" ds:itemID="{56C25E84-823C-4F75-AE87-A251764F3B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Dickson</dc:creator>
  <cp:keywords/>
  <dc:description/>
  <cp:lastModifiedBy>Thomas H Pettersson</cp:lastModifiedBy>
  <cp:revision>2</cp:revision>
  <dcterms:created xsi:type="dcterms:W3CDTF">2018-06-12T11:19:00Z</dcterms:created>
  <dcterms:modified xsi:type="dcterms:W3CDTF">2018-06-12T11:19:00Z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b61e9ef7-fa1b-49cc-a6d1-a44508dad784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</Properties>
</file>