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0A8EE" w14:textId="6F3028E6" w:rsidR="00E90558" w:rsidRPr="00E90558" w:rsidRDefault="00E90558" w:rsidP="00E90558">
      <w:pPr>
        <w:pStyle w:val="Brdtextutanavstnd"/>
        <w:rPr>
          <w:rFonts w:asciiTheme="majorHAnsi" w:hAnsiTheme="majorHAnsi" w:cstheme="majorHAnsi"/>
        </w:rPr>
      </w:pPr>
      <w:r w:rsidRPr="00E90558">
        <w:rPr>
          <w:rFonts w:asciiTheme="majorHAnsi" w:hAnsiTheme="majorHAnsi" w:cstheme="majorHAnsi"/>
        </w:rPr>
        <w:t>Svar på fråg</w:t>
      </w:r>
      <w:r w:rsidR="007A6C37">
        <w:rPr>
          <w:rFonts w:asciiTheme="majorHAnsi" w:hAnsiTheme="majorHAnsi" w:cstheme="majorHAnsi"/>
        </w:rPr>
        <w:t>orna</w:t>
      </w:r>
      <w:r w:rsidRPr="00E90558">
        <w:rPr>
          <w:rFonts w:asciiTheme="majorHAnsi" w:hAnsiTheme="majorHAnsi" w:cstheme="majorHAnsi"/>
        </w:rPr>
        <w:t xml:space="preserve"> 2019/20:890 av Björn Söder (SD) </w:t>
      </w:r>
      <w:r w:rsidR="007A6C37">
        <w:rPr>
          <w:rFonts w:asciiTheme="majorHAnsi" w:hAnsiTheme="majorHAnsi" w:cstheme="majorHAnsi"/>
        </w:rPr>
        <w:t xml:space="preserve">Terroristlöner, </w:t>
      </w:r>
      <w:r w:rsidRPr="00E90558">
        <w:rPr>
          <w:rFonts w:asciiTheme="majorHAnsi" w:hAnsiTheme="majorHAnsi" w:cstheme="majorHAnsi"/>
        </w:rPr>
        <w:t>2019/20:917 av Elisabeth Björnsdotter Rahm (M)</w:t>
      </w:r>
      <w:r w:rsidR="007A6C37">
        <w:rPr>
          <w:rFonts w:asciiTheme="majorHAnsi" w:hAnsiTheme="majorHAnsi" w:cstheme="majorHAnsi"/>
        </w:rPr>
        <w:t xml:space="preserve"> Palestina och terrorlöner och 2019/20:930 av Magdalena Schröder (M) Budgetstöd till palestinska myndigheten</w:t>
      </w:r>
    </w:p>
    <w:p w14:paraId="1513ED33" w14:textId="77777777" w:rsidR="00E90558" w:rsidRPr="00D27F62" w:rsidRDefault="00E90558" w:rsidP="00E90558">
      <w:pPr>
        <w:pStyle w:val="Brdtextutanavstnd"/>
        <w:rPr>
          <w:b/>
          <w:bCs/>
        </w:rPr>
      </w:pPr>
    </w:p>
    <w:p w14:paraId="3F7A7809" w14:textId="0AB0FCC5" w:rsidR="00E90558" w:rsidRPr="008F3A71" w:rsidRDefault="00E90558" w:rsidP="00E90558">
      <w:pPr>
        <w:pStyle w:val="Brdtextutanavstnd"/>
      </w:pPr>
      <w:r w:rsidRPr="008F3A71">
        <w:t xml:space="preserve">Björn Söder </w:t>
      </w:r>
      <w:r w:rsidR="007A6C37">
        <w:t>har frågat mig</w:t>
      </w:r>
      <w:r w:rsidRPr="008F3A71">
        <w:t xml:space="preserve"> om jag menar att ”pengar som betalas ut till terrorister, eller deras</w:t>
      </w:r>
      <w:r w:rsidR="00E63439">
        <w:t xml:space="preserve"> </w:t>
      </w:r>
      <w:r w:rsidRPr="008F3A71">
        <w:t>familjer, för att de mördat israeler är en form av socialbidrag” och huruvida regeringen kommer</w:t>
      </w:r>
      <w:r>
        <w:t xml:space="preserve"> </w:t>
      </w:r>
      <w:r w:rsidRPr="008F3A71">
        <w:t xml:space="preserve">att ”fortsätta betala svenska skattemedel i bistånd som möjliggör </w:t>
      </w:r>
      <w:r w:rsidR="00E63439" w:rsidRPr="008F3A71">
        <w:t>att den</w:t>
      </w:r>
      <w:r w:rsidRPr="008F3A71">
        <w:t xml:space="preserve"> palestinska myndigheten kan fortsätta finansiera terrorister och deras</w:t>
      </w:r>
      <w:r w:rsidR="00E63439">
        <w:t xml:space="preserve"> </w:t>
      </w:r>
      <w:r w:rsidRPr="008F3A71">
        <w:t>familjer”. Elisabeth Björnsdotter Rahm undrar på vilket sätt regeringen och jag agerar för att de palestinska myndigheterna ska ta avstånd från terrorism och våldshandlingar mot den</w:t>
      </w:r>
      <w:r>
        <w:t xml:space="preserve"> </w:t>
      </w:r>
      <w:r w:rsidRPr="008F3A71">
        <w:t>israeliska civilbefolkningen och om jag med säkerhet kan säga att Sverige inte</w:t>
      </w:r>
    </w:p>
    <w:p w14:paraId="585BCB08" w14:textId="66C9BC35" w:rsidR="00E90558" w:rsidRDefault="00E90558" w:rsidP="00E90558">
      <w:pPr>
        <w:pStyle w:val="Brdtextutanavstnd"/>
      </w:pPr>
      <w:r w:rsidRPr="008F3A71">
        <w:t>bidragit till ”de så kallade terrorlönerna”.</w:t>
      </w:r>
      <w:r w:rsidR="007A6C37">
        <w:t xml:space="preserve"> Slutligen har Magdalena Schröder frågat mig varför jag i intervju påstått att Sverige inte har något budgetstöd till palestinska myndigheten.</w:t>
      </w:r>
    </w:p>
    <w:p w14:paraId="5488E2F9" w14:textId="77777777" w:rsidR="00E90558" w:rsidRPr="008F3A71" w:rsidRDefault="00E90558" w:rsidP="00E90558">
      <w:pPr>
        <w:pStyle w:val="Brdtextutanavstnd"/>
      </w:pPr>
    </w:p>
    <w:p w14:paraId="0E64EACE" w14:textId="7190DA21" w:rsidR="0010744E" w:rsidRDefault="00E90558" w:rsidP="00E90558">
      <w:pPr>
        <w:pStyle w:val="Brdtextutanavstnd"/>
      </w:pPr>
      <w:r w:rsidRPr="008F3A71">
        <w:t xml:space="preserve">Frågor på detta tema har flera gånger tidigare ställts i riksdagen till den nuvarande och tidigare regeringar och svaret fortsätter att vara detsamma: svenska biståndsmedel går inte till terrorism. Premisserna för Björn Söders frågor är dessutom felaktiga. Med undantag för ett kompetenshöjande samarbete med miljömyndigheten inom bland annat klimatfrågor ger Sverige inget bistånd till palestinska myndigheter. Det svenska </w:t>
      </w:r>
      <w:r>
        <w:t>P</w:t>
      </w:r>
      <w:r w:rsidRPr="008F3A71">
        <w:t xml:space="preserve">alestinabiståndet går framförallt till </w:t>
      </w:r>
      <w:r>
        <w:t xml:space="preserve">stärkandet av </w:t>
      </w:r>
      <w:r w:rsidRPr="008F3A71">
        <w:t xml:space="preserve">demokrati, mänskliga rättigheter, rättsstatens principer och jämställdhet. </w:t>
      </w:r>
      <w:bookmarkStart w:id="0" w:name="_Hlk32232958"/>
      <w:r>
        <w:t xml:space="preserve">Sveriges </w:t>
      </w:r>
      <w:r w:rsidR="00E63439">
        <w:t xml:space="preserve">engagemang </w:t>
      </w:r>
      <w:r>
        <w:t xml:space="preserve">är, utöver </w:t>
      </w:r>
      <w:r w:rsidR="00E63439">
        <w:t>de generella</w:t>
      </w:r>
      <w:r>
        <w:t xml:space="preserve"> mål</w:t>
      </w:r>
      <w:r w:rsidR="00E63439">
        <w:t>en för biståndet</w:t>
      </w:r>
      <w:r>
        <w:t>, ämnat att bidra till att främja fred och motverka våld i alla dess former.</w:t>
      </w:r>
      <w:bookmarkEnd w:id="0"/>
      <w:r>
        <w:t xml:space="preserve"> </w:t>
      </w:r>
      <w:r w:rsidRPr="008D78AF">
        <w:t>Regeringen är också tydlig i dialogen med företrädare för Palestina om vikten av att ta avstånd från våld och hatpropaganda.</w:t>
      </w:r>
      <w:r w:rsidR="00E63439">
        <w:t xml:space="preserve"> Regeringen fördömer givetvis terrorism och står upp för israelers och palestiniers legitima säkerhetsbehov.</w:t>
      </w:r>
      <w:r w:rsidR="007A6C37">
        <w:t xml:space="preserve"> </w:t>
      </w:r>
    </w:p>
    <w:p w14:paraId="5D0D0B63" w14:textId="77777777" w:rsidR="007A6C37" w:rsidRDefault="007A6C37" w:rsidP="00E90558">
      <w:pPr>
        <w:pStyle w:val="Brdtextutanavstnd"/>
        <w:rPr>
          <w:rFonts w:cs="Arial"/>
          <w:color w:val="000000"/>
        </w:rPr>
      </w:pPr>
    </w:p>
    <w:p w14:paraId="2939CCD0" w14:textId="186A1321" w:rsidR="00CA3028" w:rsidRPr="006F08BA" w:rsidRDefault="00E90558" w:rsidP="00E90558">
      <w:pPr>
        <w:pStyle w:val="Brdtextutanavstnd"/>
        <w:rPr>
          <w:b/>
          <w:bCs/>
          <w:sz w:val="22"/>
          <w:szCs w:val="22"/>
        </w:rPr>
      </w:pPr>
      <w:r w:rsidRPr="008F3A71">
        <w:rPr>
          <w:rFonts w:cs="Arial"/>
          <w:color w:val="000000"/>
        </w:rPr>
        <w:t xml:space="preserve">Frågan om fängslade palestinier berör stora delar av det palestinska samhället och är nära kopplad till </w:t>
      </w:r>
      <w:r>
        <w:rPr>
          <w:rFonts w:cs="Arial"/>
          <w:color w:val="000000"/>
        </w:rPr>
        <w:t>den kraftigt</w:t>
      </w:r>
      <w:r w:rsidRPr="008F3A71">
        <w:rPr>
          <w:rFonts w:cs="Arial"/>
          <w:color w:val="000000"/>
        </w:rPr>
        <w:t xml:space="preserve"> polariser</w:t>
      </w:r>
      <w:r>
        <w:rPr>
          <w:rFonts w:cs="Arial"/>
          <w:color w:val="000000"/>
        </w:rPr>
        <w:t>ade</w:t>
      </w:r>
      <w:r w:rsidRPr="008F3A71">
        <w:rPr>
          <w:rFonts w:cs="Arial"/>
          <w:color w:val="000000"/>
        </w:rPr>
        <w:t xml:space="preserve"> konflikten. </w:t>
      </w:r>
      <w:r w:rsidR="00CA3028" w:rsidRPr="00E74F7E">
        <w:rPr>
          <w:rStyle w:val="s18"/>
          <w:rFonts w:eastAsia="Times New Roman"/>
        </w:rPr>
        <w:t xml:space="preserve">PLO, som tog avstånd från terrorism 1988, anger att man betalar ut pengar till fängslade och skadade palestinier samt till döda och fängslades familjemedlemmar med utgångspunkten att </w:t>
      </w:r>
      <w:r w:rsidR="006F08BA" w:rsidRPr="00E71AFB">
        <w:rPr>
          <w:color w:val="000000"/>
        </w:rPr>
        <w:t>dessa inte ska överges. I många fall handlar det om överlevnad i ett samhälle där få skyddsnät finns.</w:t>
      </w:r>
      <w:r w:rsidR="006F08BA" w:rsidRPr="00E71AFB">
        <w:rPr>
          <w:b/>
          <w:bCs/>
          <w:color w:val="000000"/>
          <w:sz w:val="22"/>
          <w:szCs w:val="22"/>
        </w:rPr>
        <w:t xml:space="preserve"> </w:t>
      </w:r>
      <w:r w:rsidR="00CA3028" w:rsidRPr="00E71AFB">
        <w:t>Sverige ger inget budgetstöd till Palestina och bidrar alltså inte till dessa utbetalningar.</w:t>
      </w:r>
    </w:p>
    <w:p w14:paraId="1E000BD6" w14:textId="77777777" w:rsidR="00943623" w:rsidRPr="00943623" w:rsidRDefault="00943623" w:rsidP="00943623">
      <w:pPr>
        <w:pStyle w:val="RKnormal"/>
        <w:spacing w:line="276" w:lineRule="auto"/>
        <w:jc w:val="both"/>
        <w:rPr>
          <w:rFonts w:asciiTheme="minorHAnsi" w:hAnsiTheme="minorHAnsi"/>
          <w:sz w:val="25"/>
          <w:szCs w:val="25"/>
        </w:rPr>
      </w:pPr>
    </w:p>
    <w:p w14:paraId="11D9063F" w14:textId="16BF7D60" w:rsidR="00022E97" w:rsidRPr="00943623" w:rsidRDefault="00022E97" w:rsidP="00943623">
      <w:pPr>
        <w:pStyle w:val="Brdtext"/>
        <w:jc w:val="both"/>
      </w:pPr>
      <w:r w:rsidRPr="00943623">
        <w:t xml:space="preserve">Stockholm den </w:t>
      </w:r>
      <w:sdt>
        <w:sdtPr>
          <w:id w:val="-1225218591"/>
          <w:placeholder>
            <w:docPart w:val="569ADE532DB740829E9610F921C21F73"/>
          </w:placeholder>
          <w:dataBinding w:prefixMappings="xmlns:ns0='http://lp/documentinfo/RK' " w:xpath="/ns0:DocumentInfo[1]/ns0:BaseInfo[1]/ns0:HeaderDate[1]" w:storeItemID="{9847EA87-3FCA-4FA1-9F3F-49A4BF48A1E2}"/>
          <w:date w:fullDate="2020-02-12T00:00:00Z">
            <w:dateFormat w:val="d MMMM yyyy"/>
            <w:lid w:val="sv-SE"/>
            <w:storeMappedDataAs w:val="dateTime"/>
            <w:calendar w:val="gregorian"/>
          </w:date>
        </w:sdtPr>
        <w:sdtEndPr/>
        <w:sdtContent>
          <w:r w:rsidR="00E90558">
            <w:t>1</w:t>
          </w:r>
          <w:r w:rsidR="00E63439">
            <w:t>2</w:t>
          </w:r>
          <w:r w:rsidR="00E90558">
            <w:t xml:space="preserve"> februari 2020</w:t>
          </w:r>
        </w:sdtContent>
      </w:sdt>
    </w:p>
    <w:p w14:paraId="4DD16565" w14:textId="77777777" w:rsidR="00022E97" w:rsidRPr="00943623" w:rsidRDefault="00022E97" w:rsidP="00943623">
      <w:pPr>
        <w:pStyle w:val="Brdtextutanavstnd"/>
        <w:jc w:val="both"/>
      </w:pPr>
    </w:p>
    <w:p w14:paraId="752BAA9B" w14:textId="1989E230" w:rsidR="00022E97" w:rsidRDefault="00022E97" w:rsidP="00943623">
      <w:pPr>
        <w:pStyle w:val="Brdtextutanavstnd"/>
        <w:jc w:val="both"/>
      </w:pPr>
    </w:p>
    <w:p w14:paraId="59B6FF10" w14:textId="77777777" w:rsidR="003E6E22" w:rsidRPr="00943623" w:rsidRDefault="003E6E22" w:rsidP="00943623">
      <w:pPr>
        <w:pStyle w:val="Brdtextutanavstnd"/>
        <w:jc w:val="both"/>
      </w:pPr>
      <w:bookmarkStart w:id="1" w:name="_GoBack"/>
      <w:bookmarkEnd w:id="1"/>
    </w:p>
    <w:p w14:paraId="67FB12FE" w14:textId="422A2949" w:rsidR="00022E97" w:rsidRPr="00943623" w:rsidRDefault="003E6E22" w:rsidP="00943623">
      <w:pPr>
        <w:pStyle w:val="Brdtext"/>
        <w:jc w:val="both"/>
      </w:pPr>
      <w:r>
        <w:t>Ann Linde</w:t>
      </w:r>
    </w:p>
    <w:p w14:paraId="26148739" w14:textId="77777777" w:rsidR="00022E97" w:rsidRPr="00DB48AB" w:rsidRDefault="00022E97" w:rsidP="00DB48AB">
      <w:pPr>
        <w:pStyle w:val="Brdtext"/>
      </w:pPr>
    </w:p>
    <w:sectPr w:rsidR="00022E97" w:rsidRPr="00DB48AB" w:rsidSect="00022E97">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59D97" w14:textId="77777777" w:rsidR="00C42B06" w:rsidRDefault="00C42B06" w:rsidP="00A87A54">
      <w:pPr>
        <w:spacing w:after="0" w:line="240" w:lineRule="auto"/>
      </w:pPr>
      <w:r>
        <w:separator/>
      </w:r>
    </w:p>
  </w:endnote>
  <w:endnote w:type="continuationSeparator" w:id="0">
    <w:p w14:paraId="00CEE48B" w14:textId="77777777" w:rsidR="00C42B06" w:rsidRDefault="00C42B0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0CBD" w14:textId="77777777" w:rsidR="003E6E22" w:rsidRDefault="003E6E2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8A9B273" w14:textId="77777777" w:rsidTr="006A26EC">
      <w:trPr>
        <w:trHeight w:val="227"/>
        <w:jc w:val="right"/>
      </w:trPr>
      <w:tc>
        <w:tcPr>
          <w:tcW w:w="708" w:type="dxa"/>
          <w:vAlign w:val="bottom"/>
        </w:tcPr>
        <w:p w14:paraId="1D9C1A4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F2E2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F2E2A">
            <w:rPr>
              <w:rStyle w:val="Sidnummer"/>
              <w:noProof/>
            </w:rPr>
            <w:t>2</w:t>
          </w:r>
          <w:r>
            <w:rPr>
              <w:rStyle w:val="Sidnummer"/>
            </w:rPr>
            <w:fldChar w:fldCharType="end"/>
          </w:r>
          <w:r>
            <w:rPr>
              <w:rStyle w:val="Sidnummer"/>
            </w:rPr>
            <w:t>)</w:t>
          </w:r>
        </w:p>
      </w:tc>
    </w:tr>
    <w:tr w:rsidR="005606BC" w:rsidRPr="00347E11" w14:paraId="4A64C0CB" w14:textId="77777777" w:rsidTr="006A26EC">
      <w:trPr>
        <w:trHeight w:val="850"/>
        <w:jc w:val="right"/>
      </w:trPr>
      <w:tc>
        <w:tcPr>
          <w:tcW w:w="708" w:type="dxa"/>
          <w:vAlign w:val="bottom"/>
        </w:tcPr>
        <w:p w14:paraId="712F9B46" w14:textId="77777777" w:rsidR="005606BC" w:rsidRPr="00347E11" w:rsidRDefault="005606BC" w:rsidP="005606BC">
          <w:pPr>
            <w:pStyle w:val="Sidfot"/>
            <w:spacing w:line="276" w:lineRule="auto"/>
            <w:jc w:val="right"/>
          </w:pPr>
        </w:p>
      </w:tc>
    </w:tr>
  </w:tbl>
  <w:p w14:paraId="16450909"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23E278A" w14:textId="77777777" w:rsidTr="001F4302">
      <w:trPr>
        <w:trHeight w:val="510"/>
      </w:trPr>
      <w:tc>
        <w:tcPr>
          <w:tcW w:w="8525" w:type="dxa"/>
          <w:gridSpan w:val="2"/>
          <w:vAlign w:val="bottom"/>
        </w:tcPr>
        <w:p w14:paraId="210FB276" w14:textId="77777777" w:rsidR="00347E11" w:rsidRPr="00347E11" w:rsidRDefault="00347E11" w:rsidP="00347E11">
          <w:pPr>
            <w:pStyle w:val="Sidfot"/>
            <w:rPr>
              <w:sz w:val="8"/>
            </w:rPr>
          </w:pPr>
        </w:p>
      </w:tc>
    </w:tr>
    <w:tr w:rsidR="00093408" w:rsidRPr="00EE3C0F" w14:paraId="04C8D2CC" w14:textId="77777777" w:rsidTr="00C26068">
      <w:trPr>
        <w:trHeight w:val="227"/>
      </w:trPr>
      <w:tc>
        <w:tcPr>
          <w:tcW w:w="4074" w:type="dxa"/>
        </w:tcPr>
        <w:p w14:paraId="557FCEB2" w14:textId="77777777" w:rsidR="00347E11" w:rsidRPr="00F53AEA" w:rsidRDefault="00347E11" w:rsidP="00C26068">
          <w:pPr>
            <w:pStyle w:val="Sidfot"/>
            <w:spacing w:line="276" w:lineRule="auto"/>
          </w:pPr>
        </w:p>
      </w:tc>
      <w:tc>
        <w:tcPr>
          <w:tcW w:w="4451" w:type="dxa"/>
        </w:tcPr>
        <w:p w14:paraId="23295C5B" w14:textId="77777777" w:rsidR="00093408" w:rsidRPr="00F53AEA" w:rsidRDefault="00093408" w:rsidP="00F53AEA">
          <w:pPr>
            <w:pStyle w:val="Sidfot"/>
            <w:spacing w:line="276" w:lineRule="auto"/>
          </w:pPr>
        </w:p>
      </w:tc>
    </w:tr>
  </w:tbl>
  <w:p w14:paraId="274B976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8F236" w14:textId="77777777" w:rsidR="00C42B06" w:rsidRDefault="00C42B06" w:rsidP="00A87A54">
      <w:pPr>
        <w:spacing w:after="0" w:line="240" w:lineRule="auto"/>
      </w:pPr>
      <w:r>
        <w:separator/>
      </w:r>
    </w:p>
  </w:footnote>
  <w:footnote w:type="continuationSeparator" w:id="0">
    <w:p w14:paraId="6DCB9E92" w14:textId="77777777" w:rsidR="00C42B06" w:rsidRDefault="00C42B0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6C091" w14:textId="77777777" w:rsidR="003E6E22" w:rsidRDefault="003E6E2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DACAF" w14:textId="77777777" w:rsidR="003E6E22" w:rsidRDefault="003E6E2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22E97" w14:paraId="7DF6B89B" w14:textId="77777777" w:rsidTr="00C93EBA">
      <w:trPr>
        <w:trHeight w:val="227"/>
      </w:trPr>
      <w:tc>
        <w:tcPr>
          <w:tcW w:w="5534" w:type="dxa"/>
        </w:tcPr>
        <w:p w14:paraId="30B6B49E" w14:textId="77777777" w:rsidR="00022E97" w:rsidRPr="007D73AB" w:rsidRDefault="00022E97">
          <w:pPr>
            <w:pStyle w:val="Sidhuvud"/>
          </w:pPr>
        </w:p>
      </w:tc>
      <w:tc>
        <w:tcPr>
          <w:tcW w:w="3170" w:type="dxa"/>
          <w:vAlign w:val="bottom"/>
        </w:tcPr>
        <w:p w14:paraId="6C3BF0EE" w14:textId="77777777" w:rsidR="00022E97" w:rsidRPr="007D73AB" w:rsidRDefault="00022E97" w:rsidP="00340DE0">
          <w:pPr>
            <w:pStyle w:val="Sidhuvud"/>
          </w:pPr>
        </w:p>
      </w:tc>
      <w:tc>
        <w:tcPr>
          <w:tcW w:w="1134" w:type="dxa"/>
        </w:tcPr>
        <w:p w14:paraId="5296CB01" w14:textId="77777777" w:rsidR="00022E97" w:rsidRDefault="00022E97" w:rsidP="005A703A">
          <w:pPr>
            <w:pStyle w:val="Sidhuvud"/>
          </w:pPr>
        </w:p>
      </w:tc>
    </w:tr>
    <w:tr w:rsidR="00022E97" w14:paraId="2FEA8436" w14:textId="77777777" w:rsidTr="00C93EBA">
      <w:trPr>
        <w:trHeight w:val="1928"/>
      </w:trPr>
      <w:tc>
        <w:tcPr>
          <w:tcW w:w="5534" w:type="dxa"/>
        </w:tcPr>
        <w:p w14:paraId="7D150AF1" w14:textId="77777777" w:rsidR="00022E97" w:rsidRPr="00340DE0" w:rsidRDefault="00022E97" w:rsidP="00340DE0">
          <w:pPr>
            <w:pStyle w:val="Sidhuvud"/>
          </w:pPr>
          <w:r>
            <w:rPr>
              <w:noProof/>
            </w:rPr>
            <w:drawing>
              <wp:inline distT="0" distB="0" distL="0" distR="0" wp14:anchorId="5A76CE9E" wp14:editId="1AE16089">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B51AA7A" w14:textId="77777777" w:rsidR="00022E97" w:rsidRPr="00710A6C" w:rsidRDefault="00022E97" w:rsidP="00EE3C0F">
          <w:pPr>
            <w:pStyle w:val="Sidhuvud"/>
            <w:rPr>
              <w:b/>
            </w:rPr>
          </w:pPr>
        </w:p>
        <w:p w14:paraId="7705C596" w14:textId="77777777" w:rsidR="00022E97" w:rsidRDefault="00022E97" w:rsidP="00EE3C0F">
          <w:pPr>
            <w:pStyle w:val="Sidhuvud"/>
          </w:pPr>
        </w:p>
        <w:p w14:paraId="3379FF55" w14:textId="77777777" w:rsidR="00022E97" w:rsidRDefault="00022E97" w:rsidP="00EE3C0F">
          <w:pPr>
            <w:pStyle w:val="Sidhuvud"/>
          </w:pPr>
        </w:p>
        <w:p w14:paraId="6A4532D3" w14:textId="77777777" w:rsidR="00022E97" w:rsidRDefault="00022E97" w:rsidP="00EE3C0F">
          <w:pPr>
            <w:pStyle w:val="Sidhuvud"/>
          </w:pPr>
        </w:p>
        <w:sdt>
          <w:sdtPr>
            <w:alias w:val="Dnr"/>
            <w:tag w:val="ccRKShow_Dnr"/>
            <w:id w:val="-829283628"/>
            <w:placeholder>
              <w:docPart w:val="90D4515AE1FA4433B0B0E3A47D3E7877"/>
            </w:placeholder>
            <w:showingPlcHdr/>
            <w:dataBinding w:prefixMappings="xmlns:ns0='http://lp/documentinfo/RK' " w:xpath="/ns0:DocumentInfo[1]/ns0:BaseInfo[1]/ns0:Dnr[1]" w:storeItemID="{9847EA87-3FCA-4FA1-9F3F-49A4BF48A1E2}"/>
            <w:text/>
          </w:sdtPr>
          <w:sdtEndPr/>
          <w:sdtContent>
            <w:p w14:paraId="7BBBA569" w14:textId="77777777" w:rsidR="00022E97" w:rsidRDefault="00022E97" w:rsidP="00EE3C0F">
              <w:pPr>
                <w:pStyle w:val="Sidhuvud"/>
              </w:pPr>
              <w:r>
                <w:rPr>
                  <w:rStyle w:val="Platshllartext"/>
                </w:rPr>
                <w:t xml:space="preserve"> </w:t>
              </w:r>
            </w:p>
          </w:sdtContent>
        </w:sdt>
        <w:sdt>
          <w:sdtPr>
            <w:alias w:val="DocNumber"/>
            <w:tag w:val="DocNumber"/>
            <w:id w:val="1726028884"/>
            <w:placeholder>
              <w:docPart w:val="EB44DE88BDBB4CF3B6343BCD1B2D1220"/>
            </w:placeholder>
            <w:showingPlcHdr/>
            <w:dataBinding w:prefixMappings="xmlns:ns0='http://lp/documentinfo/RK' " w:xpath="/ns0:DocumentInfo[1]/ns0:BaseInfo[1]/ns0:DocNumber[1]" w:storeItemID="{9847EA87-3FCA-4FA1-9F3F-49A4BF48A1E2}"/>
            <w:text/>
          </w:sdtPr>
          <w:sdtEndPr/>
          <w:sdtContent>
            <w:p w14:paraId="68C5A866" w14:textId="77777777" w:rsidR="00022E97" w:rsidRDefault="00022E97" w:rsidP="00EE3C0F">
              <w:pPr>
                <w:pStyle w:val="Sidhuvud"/>
              </w:pPr>
              <w:r>
                <w:rPr>
                  <w:rStyle w:val="Platshllartext"/>
                </w:rPr>
                <w:t xml:space="preserve"> </w:t>
              </w:r>
            </w:p>
          </w:sdtContent>
        </w:sdt>
        <w:p w14:paraId="01DA499E" w14:textId="77777777" w:rsidR="00022E97" w:rsidRDefault="00022E97" w:rsidP="00EE3C0F">
          <w:pPr>
            <w:pStyle w:val="Sidhuvud"/>
          </w:pPr>
        </w:p>
      </w:tc>
      <w:tc>
        <w:tcPr>
          <w:tcW w:w="1134" w:type="dxa"/>
        </w:tcPr>
        <w:p w14:paraId="2E46EFD7" w14:textId="77777777" w:rsidR="00022E97" w:rsidRDefault="00022E97" w:rsidP="0094502D">
          <w:pPr>
            <w:pStyle w:val="Sidhuvud"/>
          </w:pPr>
        </w:p>
        <w:p w14:paraId="726BE2D9" w14:textId="77777777" w:rsidR="00022E97" w:rsidRPr="0094502D" w:rsidRDefault="00022E97" w:rsidP="00EC71A6">
          <w:pPr>
            <w:pStyle w:val="Sidhuvud"/>
          </w:pPr>
        </w:p>
      </w:tc>
    </w:tr>
    <w:tr w:rsidR="00022E97" w14:paraId="2F191334" w14:textId="77777777" w:rsidTr="00C93EBA">
      <w:trPr>
        <w:trHeight w:val="2268"/>
      </w:trPr>
      <w:sdt>
        <w:sdtPr>
          <w:rPr>
            <w:b/>
            <w:i/>
          </w:rPr>
          <w:alias w:val="SenderText"/>
          <w:tag w:val="ccRKShow_SenderText"/>
          <w:id w:val="1374046025"/>
          <w:placeholder>
            <w:docPart w:val="F53B24DC45C948909BBC252CD4F17439"/>
          </w:placeholder>
        </w:sdtPr>
        <w:sdtEndPr>
          <w:rPr>
            <w:i w:val="0"/>
          </w:rPr>
        </w:sdtEndPr>
        <w:sdtContent>
          <w:tc>
            <w:tcPr>
              <w:tcW w:w="5534" w:type="dxa"/>
              <w:tcMar>
                <w:right w:w="1134" w:type="dxa"/>
              </w:tcMar>
            </w:tcPr>
            <w:p w14:paraId="5A7DD8D0" w14:textId="77777777" w:rsidR="003E6E22" w:rsidRPr="003E6E22" w:rsidRDefault="003E6E22" w:rsidP="00340DE0">
              <w:pPr>
                <w:pStyle w:val="Sidhuvud"/>
                <w:rPr>
                  <w:rFonts w:eastAsia="Times New Roman" w:cstheme="majorHAnsi"/>
                  <w:b/>
                  <w:szCs w:val="19"/>
                </w:rPr>
              </w:pPr>
              <w:r w:rsidRPr="003E6E22">
                <w:rPr>
                  <w:rFonts w:eastAsia="Times New Roman" w:cstheme="majorHAnsi"/>
                  <w:b/>
                  <w:szCs w:val="19"/>
                </w:rPr>
                <w:t>Utrikesdepartementet</w:t>
              </w:r>
            </w:p>
            <w:p w14:paraId="4AB6DAF4" w14:textId="28F37C0E" w:rsidR="00022E97" w:rsidRPr="003E6E22" w:rsidRDefault="003E6E22" w:rsidP="00340DE0">
              <w:pPr>
                <w:pStyle w:val="Sidhuvud"/>
                <w:rPr>
                  <w:b/>
                </w:rPr>
              </w:pPr>
              <w:r w:rsidRPr="003E6E22">
                <w:rPr>
                  <w:rFonts w:eastAsia="Times New Roman" w:cstheme="majorHAnsi"/>
                  <w:szCs w:val="19"/>
                </w:rPr>
                <w:t>Utrikesministern</w:t>
              </w:r>
            </w:p>
          </w:tc>
        </w:sdtContent>
      </w:sdt>
      <w:tc>
        <w:tcPr>
          <w:tcW w:w="3170" w:type="dxa"/>
        </w:tcPr>
        <w:sdt>
          <w:sdtPr>
            <w:alias w:val="Recipient"/>
            <w:tag w:val="ccRKShow_Recipient"/>
            <w:id w:val="-28344517"/>
            <w:placeholder>
              <w:docPart w:val="ED3AAB9F745D4A0BACB51FDFFCAAA848"/>
            </w:placeholder>
            <w:dataBinding w:prefixMappings="xmlns:ns0='http://lp/documentinfo/RK' " w:xpath="/ns0:DocumentInfo[1]/ns0:BaseInfo[1]/ns0:Recipient[1]" w:storeItemID="{9847EA87-3FCA-4FA1-9F3F-49A4BF48A1E2}"/>
            <w:text w:multiLine="1"/>
          </w:sdtPr>
          <w:sdtEndPr/>
          <w:sdtContent>
            <w:p w14:paraId="63FAA013" w14:textId="773A7AE7" w:rsidR="00022E97" w:rsidRDefault="003E6E22" w:rsidP="00547B89">
              <w:pPr>
                <w:pStyle w:val="Sidhuvud"/>
              </w:pPr>
              <w:r>
                <w:t>Till riksdagen</w:t>
              </w:r>
              <w:r>
                <w:br/>
              </w:r>
              <w:r>
                <w:br/>
              </w:r>
            </w:p>
          </w:sdtContent>
        </w:sdt>
      </w:tc>
      <w:tc>
        <w:tcPr>
          <w:tcW w:w="1134" w:type="dxa"/>
        </w:tcPr>
        <w:p w14:paraId="20DBE626" w14:textId="77777777" w:rsidR="00022E97" w:rsidRDefault="00022E97" w:rsidP="003E6020">
          <w:pPr>
            <w:pStyle w:val="Sidhuvud"/>
          </w:pPr>
        </w:p>
      </w:tc>
    </w:tr>
  </w:tbl>
  <w:p w14:paraId="70026BB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97"/>
    <w:rsid w:val="00000290"/>
    <w:rsid w:val="00004D5C"/>
    <w:rsid w:val="00005F68"/>
    <w:rsid w:val="00006CA7"/>
    <w:rsid w:val="00012B00"/>
    <w:rsid w:val="00014EF6"/>
    <w:rsid w:val="00017197"/>
    <w:rsid w:val="0001725B"/>
    <w:rsid w:val="000203B0"/>
    <w:rsid w:val="00022E97"/>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0744E"/>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06A8"/>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2E2A"/>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146E"/>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E6E22"/>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08BA"/>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A6C37"/>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3623"/>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2B06"/>
    <w:rsid w:val="00C461E6"/>
    <w:rsid w:val="00C50771"/>
    <w:rsid w:val="00C508BE"/>
    <w:rsid w:val="00C63EC4"/>
    <w:rsid w:val="00C64CD9"/>
    <w:rsid w:val="00C670F8"/>
    <w:rsid w:val="00C80AD4"/>
    <w:rsid w:val="00C9061B"/>
    <w:rsid w:val="00C93EBA"/>
    <w:rsid w:val="00CA0BD8"/>
    <w:rsid w:val="00CA302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63439"/>
    <w:rsid w:val="00E71AFB"/>
    <w:rsid w:val="00E74A30"/>
    <w:rsid w:val="00E77B7E"/>
    <w:rsid w:val="00E82DF1"/>
    <w:rsid w:val="00E90558"/>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39FDF6"/>
  <w15:docId w15:val="{0DD89EA9-290D-4C1F-90DD-4F0C183B2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022E97"/>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customStyle="1" w:styleId="s18">
    <w:name w:val="s18"/>
    <w:basedOn w:val="Standardstycketeckensnitt"/>
    <w:rsid w:val="00CA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88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D4515AE1FA4433B0B0E3A47D3E7877"/>
        <w:category>
          <w:name w:val="Allmänt"/>
          <w:gallery w:val="placeholder"/>
        </w:category>
        <w:types>
          <w:type w:val="bbPlcHdr"/>
        </w:types>
        <w:behaviors>
          <w:behavior w:val="content"/>
        </w:behaviors>
        <w:guid w:val="{081B342B-F5CA-4601-95E5-EFF35E3102BF}"/>
      </w:docPartPr>
      <w:docPartBody>
        <w:p w:rsidR="00FE35D1" w:rsidRDefault="00E90A59" w:rsidP="00E90A59">
          <w:pPr>
            <w:pStyle w:val="90D4515AE1FA4433B0B0E3A47D3E7877"/>
          </w:pPr>
          <w:r>
            <w:rPr>
              <w:rStyle w:val="Platshllartext"/>
            </w:rPr>
            <w:t xml:space="preserve"> </w:t>
          </w:r>
        </w:p>
      </w:docPartBody>
    </w:docPart>
    <w:docPart>
      <w:docPartPr>
        <w:name w:val="EB44DE88BDBB4CF3B6343BCD1B2D1220"/>
        <w:category>
          <w:name w:val="Allmänt"/>
          <w:gallery w:val="placeholder"/>
        </w:category>
        <w:types>
          <w:type w:val="bbPlcHdr"/>
        </w:types>
        <w:behaviors>
          <w:behavior w:val="content"/>
        </w:behaviors>
        <w:guid w:val="{96741E04-5173-4F47-816C-BEEC48EE6996}"/>
      </w:docPartPr>
      <w:docPartBody>
        <w:p w:rsidR="00FE35D1" w:rsidRDefault="00E90A59" w:rsidP="00E90A59">
          <w:pPr>
            <w:pStyle w:val="EB44DE88BDBB4CF3B6343BCD1B2D1220"/>
          </w:pPr>
          <w:r>
            <w:rPr>
              <w:rStyle w:val="Platshllartext"/>
            </w:rPr>
            <w:t xml:space="preserve"> </w:t>
          </w:r>
        </w:p>
      </w:docPartBody>
    </w:docPart>
    <w:docPart>
      <w:docPartPr>
        <w:name w:val="F53B24DC45C948909BBC252CD4F17439"/>
        <w:category>
          <w:name w:val="Allmänt"/>
          <w:gallery w:val="placeholder"/>
        </w:category>
        <w:types>
          <w:type w:val="bbPlcHdr"/>
        </w:types>
        <w:behaviors>
          <w:behavior w:val="content"/>
        </w:behaviors>
        <w:guid w:val="{709B010C-DC03-4CF8-A251-DE7A0D1DBC8E}"/>
      </w:docPartPr>
      <w:docPartBody>
        <w:p w:rsidR="00FE35D1" w:rsidRDefault="00E90A59" w:rsidP="00E90A59">
          <w:pPr>
            <w:pStyle w:val="F53B24DC45C948909BBC252CD4F17439"/>
          </w:pPr>
          <w:r>
            <w:rPr>
              <w:rStyle w:val="Platshllartext"/>
            </w:rPr>
            <w:t xml:space="preserve"> </w:t>
          </w:r>
        </w:p>
      </w:docPartBody>
    </w:docPart>
    <w:docPart>
      <w:docPartPr>
        <w:name w:val="ED3AAB9F745D4A0BACB51FDFFCAAA848"/>
        <w:category>
          <w:name w:val="Allmänt"/>
          <w:gallery w:val="placeholder"/>
        </w:category>
        <w:types>
          <w:type w:val="bbPlcHdr"/>
        </w:types>
        <w:behaviors>
          <w:behavior w:val="content"/>
        </w:behaviors>
        <w:guid w:val="{1BEEB494-290D-4710-9DFC-C850FC1EC5C0}"/>
      </w:docPartPr>
      <w:docPartBody>
        <w:p w:rsidR="00FE35D1" w:rsidRDefault="00E90A59" w:rsidP="00E90A59">
          <w:pPr>
            <w:pStyle w:val="ED3AAB9F745D4A0BACB51FDFFCAAA848"/>
          </w:pPr>
          <w:r>
            <w:rPr>
              <w:rStyle w:val="Platshllartext"/>
            </w:rPr>
            <w:t xml:space="preserve"> </w:t>
          </w:r>
        </w:p>
      </w:docPartBody>
    </w:docPart>
    <w:docPart>
      <w:docPartPr>
        <w:name w:val="569ADE532DB740829E9610F921C21F73"/>
        <w:category>
          <w:name w:val="Allmänt"/>
          <w:gallery w:val="placeholder"/>
        </w:category>
        <w:types>
          <w:type w:val="bbPlcHdr"/>
        </w:types>
        <w:behaviors>
          <w:behavior w:val="content"/>
        </w:behaviors>
        <w:guid w:val="{3BDBA5A0-A66E-4C10-BC8E-3604165BC30E}"/>
      </w:docPartPr>
      <w:docPartBody>
        <w:p w:rsidR="00FE35D1" w:rsidRDefault="00E90A59" w:rsidP="00E90A59">
          <w:pPr>
            <w:pStyle w:val="569ADE532DB740829E9610F921C21F7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A59"/>
    <w:rsid w:val="00226E50"/>
    <w:rsid w:val="00E90A59"/>
    <w:rsid w:val="00FE35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918889CA87B4D14A099F4C1454D4EDB">
    <w:name w:val="2918889CA87B4D14A099F4C1454D4EDB"/>
    <w:rsid w:val="00E90A59"/>
  </w:style>
  <w:style w:type="character" w:styleId="Platshllartext">
    <w:name w:val="Placeholder Text"/>
    <w:basedOn w:val="Standardstycketeckensnitt"/>
    <w:uiPriority w:val="99"/>
    <w:semiHidden/>
    <w:rsid w:val="00E90A59"/>
    <w:rPr>
      <w:noProof w:val="0"/>
      <w:color w:val="808080"/>
    </w:rPr>
  </w:style>
  <w:style w:type="paragraph" w:customStyle="1" w:styleId="7CC17162343D4A1087F062B2A16389DD">
    <w:name w:val="7CC17162343D4A1087F062B2A16389DD"/>
    <w:rsid w:val="00E90A59"/>
  </w:style>
  <w:style w:type="paragraph" w:customStyle="1" w:styleId="D70E95BFDB5C4F1D94154025E96B5EF5">
    <w:name w:val="D70E95BFDB5C4F1D94154025E96B5EF5"/>
    <w:rsid w:val="00E90A59"/>
  </w:style>
  <w:style w:type="paragraph" w:customStyle="1" w:styleId="848D253E523A49E1BBB1BB614425DE8D">
    <w:name w:val="848D253E523A49E1BBB1BB614425DE8D"/>
    <w:rsid w:val="00E90A59"/>
  </w:style>
  <w:style w:type="paragraph" w:customStyle="1" w:styleId="90D4515AE1FA4433B0B0E3A47D3E7877">
    <w:name w:val="90D4515AE1FA4433B0B0E3A47D3E7877"/>
    <w:rsid w:val="00E90A59"/>
  </w:style>
  <w:style w:type="paragraph" w:customStyle="1" w:styleId="EB44DE88BDBB4CF3B6343BCD1B2D1220">
    <w:name w:val="EB44DE88BDBB4CF3B6343BCD1B2D1220"/>
    <w:rsid w:val="00E90A59"/>
  </w:style>
  <w:style w:type="paragraph" w:customStyle="1" w:styleId="48C7B3C7BCB5421CA7CAC55D98E48F65">
    <w:name w:val="48C7B3C7BCB5421CA7CAC55D98E48F65"/>
    <w:rsid w:val="00E90A59"/>
  </w:style>
  <w:style w:type="paragraph" w:customStyle="1" w:styleId="FF9D304EBA094430B47BDA851A1C1F52">
    <w:name w:val="FF9D304EBA094430B47BDA851A1C1F52"/>
    <w:rsid w:val="00E90A59"/>
  </w:style>
  <w:style w:type="paragraph" w:customStyle="1" w:styleId="AA9E0E79FB4E41D98536FDBE7155F5A4">
    <w:name w:val="AA9E0E79FB4E41D98536FDBE7155F5A4"/>
    <w:rsid w:val="00E90A59"/>
  </w:style>
  <w:style w:type="paragraph" w:customStyle="1" w:styleId="F53B24DC45C948909BBC252CD4F17439">
    <w:name w:val="F53B24DC45C948909BBC252CD4F17439"/>
    <w:rsid w:val="00E90A59"/>
  </w:style>
  <w:style w:type="paragraph" w:customStyle="1" w:styleId="ED3AAB9F745D4A0BACB51FDFFCAAA848">
    <w:name w:val="ED3AAB9F745D4A0BACB51FDFFCAAA848"/>
    <w:rsid w:val="00E90A59"/>
  </w:style>
  <w:style w:type="paragraph" w:customStyle="1" w:styleId="B0054A22149B419DA8B97BC5F3B2901D">
    <w:name w:val="B0054A22149B419DA8B97BC5F3B2901D"/>
    <w:rsid w:val="00E90A59"/>
  </w:style>
  <w:style w:type="paragraph" w:customStyle="1" w:styleId="D25A0EEE916A4030ABEBD537233D4529">
    <w:name w:val="D25A0EEE916A4030ABEBD537233D4529"/>
    <w:rsid w:val="00E90A59"/>
  </w:style>
  <w:style w:type="paragraph" w:customStyle="1" w:styleId="D58176AD2F324B6CB658DF6FB02CB492">
    <w:name w:val="D58176AD2F324B6CB658DF6FB02CB492"/>
    <w:rsid w:val="00E90A59"/>
  </w:style>
  <w:style w:type="paragraph" w:customStyle="1" w:styleId="BB8AC9F2391A4548A67172E3FB6921D2">
    <w:name w:val="BB8AC9F2391A4548A67172E3FB6921D2"/>
    <w:rsid w:val="00E90A59"/>
  </w:style>
  <w:style w:type="paragraph" w:customStyle="1" w:styleId="FD30316CC2154052A245FEDE10CF179F">
    <w:name w:val="FD30316CC2154052A245FEDE10CF179F"/>
    <w:rsid w:val="00E90A59"/>
  </w:style>
  <w:style w:type="paragraph" w:customStyle="1" w:styleId="569ADE532DB740829E9610F921C21F73">
    <w:name w:val="569ADE532DB740829E9610F921C21F73"/>
    <w:rsid w:val="00E90A59"/>
  </w:style>
  <w:style w:type="paragraph" w:customStyle="1" w:styleId="85B8139F05DC49ACA80BAE678B1F6A04">
    <w:name w:val="85B8139F05DC49ACA80BAE678B1F6A04"/>
    <w:rsid w:val="00E90A59"/>
  </w:style>
  <w:style w:type="paragraph" w:customStyle="1" w:styleId="57A11EDE2593424AA97974A40897E48C">
    <w:name w:val="57A11EDE2593424AA97974A40897E48C"/>
    <w:rsid w:val="00E90A59"/>
  </w:style>
  <w:style w:type="paragraph" w:customStyle="1" w:styleId="5BE4EBFFC0A841CCB3F86C47E5609C8E">
    <w:name w:val="5BE4EBFFC0A841CCB3F86C47E5609C8E"/>
    <w:rsid w:val="00E90A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2020-02-12T00:00:00</HeaderDate>
    <Office/>
    <Dnr/>
    <ParagrafNr/>
    <DocumentTitle/>
    <VisitingAddress/>
    <Extra1/>
    <Extra2/>
    <Extra3>Amineh Kakabaveh</Extra3>
    <Number/>
    <Recipient>Till riksdagen
</Recipient>
    <SenderText>Utrikesdepartementet</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2020-02-12T00:00:00</HeaderDate>
    <Office/>
    <Dnr/>
    <ParagrafNr/>
    <DocumentTitle/>
    <VisitingAddress/>
    <Extra1/>
    <Extra2/>
    <Extra3>Amineh Kakabaveh</Extra3>
    <Number/>
    <Recipient>Till riksdagen
</Recipient>
    <SenderText>Utrikesdepartementet</SenderText>
    <DocNumber/>
    <Doclanguage>1053</Doclanguage>
    <Appendix/>
    <LogotypeName>RK_LOGO_SV_BW.png</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 xsi:nil="true"/>
    <RecordNumber xmlns="4e9c2f0c-7bf8-49af-8356-cbf363fc78a7" xsi:nil="true"/>
    <RKNyckelord xmlns="18f3d968-6251-40b0-9f11-012b293496c2" xsi:nil="true"/>
    <RKOrdnaClass xmlns="895cbeb3-73d6-4f86-a3cd-6ba0466d6097" xsi:nil="true"/>
    <RKOrdnaCheckInComment xmlns="895cbeb3-73d6-4f86-a3cd-6ba0466d6097" xsi:nil="true"/>
    <_dlc_DocId xmlns="a9ec56ab-dea3-443b-ae99-35f2199b5204">SY2CVNDC5XDY-369191429-12731</_dlc_DocId>
    <_dlc_DocIdUrl xmlns="a9ec56ab-dea3-443b-ae99-35f2199b5204">
      <Url>https://dhs.sp.regeringskansliet.se/yta/ud-mk_ur/_layouts/15/DocIdRedir.aspx?ID=SY2CVNDC5XDY-369191429-12731</Url>
      <Description>SY2CVNDC5XDY-369191429-12731</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2de19b34-aca6-4d5b-8e27-88df0b46db1b</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1DA6B-E931-4805-BDB0-E132FF2C88C9}"/>
</file>

<file path=customXml/itemProps2.xml><?xml version="1.0" encoding="utf-8"?>
<ds:datastoreItem xmlns:ds="http://schemas.openxmlformats.org/officeDocument/2006/customXml" ds:itemID="{9847EA87-3FCA-4FA1-9F3F-49A4BF48A1E2}"/>
</file>

<file path=customXml/itemProps3.xml><?xml version="1.0" encoding="utf-8"?>
<ds:datastoreItem xmlns:ds="http://schemas.openxmlformats.org/officeDocument/2006/customXml" ds:itemID="{139FFC69-5E6C-44F2-9828-B8F3CCEAC261}"/>
</file>

<file path=customXml/itemProps4.xml><?xml version="1.0" encoding="utf-8"?>
<ds:datastoreItem xmlns:ds="http://schemas.openxmlformats.org/officeDocument/2006/customXml" ds:itemID="{9847EA87-3FCA-4FA1-9F3F-49A4BF48A1E2}"/>
</file>

<file path=customXml/itemProps5.xml><?xml version="1.0" encoding="utf-8"?>
<ds:datastoreItem xmlns:ds="http://schemas.openxmlformats.org/officeDocument/2006/customXml" ds:itemID="{458ABB92-1D99-4085-B457-7466F7C4D5C3}"/>
</file>

<file path=customXml/itemProps6.xml><?xml version="1.0" encoding="utf-8"?>
<ds:datastoreItem xmlns:ds="http://schemas.openxmlformats.org/officeDocument/2006/customXml" ds:itemID="{63E3E5AC-1764-4400-9918-C3D7497D96A8}"/>
</file>

<file path=customXml/itemProps7.xml><?xml version="1.0" encoding="utf-8"?>
<ds:datastoreItem xmlns:ds="http://schemas.openxmlformats.org/officeDocument/2006/customXml" ds:itemID="{458ABB92-1D99-4085-B457-7466F7C4D5C3}"/>
</file>

<file path=customXml/itemProps8.xml><?xml version="1.0" encoding="utf-8"?>
<ds:datastoreItem xmlns:ds="http://schemas.openxmlformats.org/officeDocument/2006/customXml" ds:itemID="{3C67D106-1DAA-4A4A-9A2C-4B26A29A4178}"/>
</file>

<file path=docProps/app.xml><?xml version="1.0" encoding="utf-8"?>
<Properties xmlns="http://schemas.openxmlformats.org/officeDocument/2006/extended-properties" xmlns:vt="http://schemas.openxmlformats.org/officeDocument/2006/docPropsVTypes">
  <Template>RK Basmall</Template>
  <TotalTime>0</TotalTime>
  <Pages>2</Pages>
  <Words>397</Words>
  <Characters>2107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890, 917 och 930.docx</dc:title>
  <dc:subject/>
  <dc:creator>Linnaea Manberger</dc:creator>
  <cp:keywords/>
  <dc:description/>
  <cp:lastModifiedBy>Eva-Lena Gustafsson</cp:lastModifiedBy>
  <cp:revision>3</cp:revision>
  <cp:lastPrinted>2020-02-12T12:02:00Z</cp:lastPrinted>
  <dcterms:created xsi:type="dcterms:W3CDTF">2020-02-12T12:07:00Z</dcterms:created>
  <dcterms:modified xsi:type="dcterms:W3CDTF">2020-02-12T12:08:00Z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937ad1bd-b8ba-4520-9e1d-fe46f277de55</vt:lpwstr>
  </property>
  <property fmtid="{D5CDD505-2E9C-101B-9397-08002B2CF9AE}" pid="6" name="Order">
    <vt:r8>3738300</vt:r8>
  </property>
  <property fmtid="{D5CDD505-2E9C-101B-9397-08002B2CF9AE}" pid="7" name="Organisation">
    <vt:lpwstr/>
  </property>
  <property fmtid="{D5CDD505-2E9C-101B-9397-08002B2CF9AE}" pid="8" name="ActivityCategory">
    <vt:lpwstr/>
  </property>
</Properties>
</file>