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3DC83" w14:textId="77777777" w:rsidR="006845E0" w:rsidRDefault="006845E0" w:rsidP="00DA0661">
      <w:pPr>
        <w:pStyle w:val="Rubrik"/>
      </w:pPr>
      <w:bookmarkStart w:id="0" w:name="Start"/>
      <w:bookmarkEnd w:id="0"/>
      <w:r>
        <w:t xml:space="preserve">Svar på fråga 2019/20:609 av </w:t>
      </w:r>
      <w:sdt>
        <w:sdtPr>
          <w:alias w:val="Frågeställare"/>
          <w:tag w:val="delete"/>
          <w:id w:val="-211816850"/>
          <w:placeholder>
            <w:docPart w:val="954E1B55D7704C1EB55D88AD7D289599"/>
          </w:placeholder>
          <w:dataBinding w:prefixMappings="xmlns:ns0='http://lp/documentinfo/RK' " w:xpath="/ns0:DocumentInfo[1]/ns0:BaseInfo[1]/ns0:Extra3[1]" w:storeItemID="{889861D0-8C20-42F2-81AC-5F661A4AFC2B}"/>
          <w:text/>
        </w:sdtPr>
        <w:sdtEndPr/>
        <w:sdtContent>
          <w:r>
            <w:t>Lina Nordquist</w:t>
          </w:r>
        </w:sdtContent>
      </w:sdt>
      <w:r>
        <w:t xml:space="preserve"> (</w:t>
      </w:r>
      <w:sdt>
        <w:sdtPr>
          <w:alias w:val="Parti"/>
          <w:tag w:val="Parti_delete"/>
          <w:id w:val="1620417071"/>
          <w:placeholder>
            <w:docPart w:val="7B73E54C34D14630A2F25DAED83CF6A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L</w:t>
          </w:r>
        </w:sdtContent>
      </w:sdt>
      <w:r>
        <w:t>)</w:t>
      </w:r>
      <w:r>
        <w:br/>
      </w:r>
      <w:bookmarkStart w:id="1" w:name="_GoBack"/>
      <w:r>
        <w:t>En EU-gemensam gräns för utsläpp vid antibiotikatillverkning</w:t>
      </w:r>
    </w:p>
    <w:bookmarkEnd w:id="1"/>
    <w:p w14:paraId="78CF475B" w14:textId="77777777" w:rsidR="006845E0" w:rsidRDefault="004F7AB3" w:rsidP="002749F7">
      <w:pPr>
        <w:pStyle w:val="Brdtext"/>
      </w:pPr>
      <w:sdt>
        <w:sdtPr>
          <w:alias w:val="Frågeställare"/>
          <w:tag w:val="delete"/>
          <w:id w:val="-1635256365"/>
          <w:placeholder>
            <w:docPart w:val="117109F197FA45F2BBB845C0DDE36702"/>
          </w:placeholder>
          <w:dataBinding w:prefixMappings="xmlns:ns0='http://lp/documentinfo/RK' " w:xpath="/ns0:DocumentInfo[1]/ns0:BaseInfo[1]/ns0:Extra3[1]" w:storeItemID="{889861D0-8C20-42F2-81AC-5F661A4AFC2B}"/>
          <w:text/>
        </w:sdtPr>
        <w:sdtEndPr/>
        <w:sdtContent>
          <w:r w:rsidR="006845E0">
            <w:t>Lina Nordquist</w:t>
          </w:r>
        </w:sdtContent>
      </w:sdt>
      <w:r w:rsidR="006845E0">
        <w:t xml:space="preserve"> har frågat mig om regeringen överväger att arbeta för en EU-gemensam gräns för utsläpp vid antibiotikatillverkning. </w:t>
      </w:r>
    </w:p>
    <w:p w14:paraId="53B77D13" w14:textId="75D31B46" w:rsidR="00A648E7" w:rsidRDefault="006845E0" w:rsidP="002749F7">
      <w:pPr>
        <w:pStyle w:val="Brdtext"/>
      </w:pPr>
      <w:r>
        <w:t>Som Lina Nordquist skriver är antibiotikaresistens ett mycket stort problem för människors och djurs hälsa samt miljön. Att utsläpp till miljön kan bidra till utveckling och spridning av antibiotikaresistens har uppmärksammats alltmer under de senaste åren, liksom behovet av åtgärder för att komma till rätta med problemet.</w:t>
      </w:r>
      <w:r w:rsidR="007417B1">
        <w:t xml:space="preserve"> </w:t>
      </w:r>
      <w:r w:rsidR="00A648E7">
        <w:t>Det är väldokumenterat att tillverkningen kan leda till stora utsläpp av antibiotika i miljön. Sverige har varit med och finansierat en rapport om antibiotikaresistens i miljön som FN:s miljöprogram tar fram</w:t>
      </w:r>
      <w:r w:rsidR="007938A6">
        <w:t xml:space="preserve"> och som kommer publiceras 2021</w:t>
      </w:r>
      <w:r w:rsidR="00A648E7">
        <w:t>.</w:t>
      </w:r>
      <w:r>
        <w:t xml:space="preserve"> </w:t>
      </w:r>
    </w:p>
    <w:p w14:paraId="444DCE23" w14:textId="335C19C1" w:rsidR="008F1246" w:rsidRDefault="007938A6" w:rsidP="002749F7">
      <w:pPr>
        <w:pStyle w:val="Brdtext"/>
      </w:pPr>
      <w:r>
        <w:t>Större delen av världens antibiotikatillverkning sker utanför EU vilket inne</w:t>
      </w:r>
      <w:r w:rsidR="000A797B">
        <w:t>-</w:t>
      </w:r>
      <w:r>
        <w:t xml:space="preserve">bär att det finns behov av regler inte bara på EU-nivå utan även globalt. </w:t>
      </w:r>
      <w:r w:rsidR="00A648E7">
        <w:t>God tillverkningssed</w:t>
      </w:r>
      <w:r>
        <w:t xml:space="preserve"> (GMP)</w:t>
      </w:r>
      <w:r w:rsidR="00A648E7">
        <w:t xml:space="preserve"> är ett regelverk som ger riktlinjer för tillverkning av läkemedel för att säkerställa kvalitet</w:t>
      </w:r>
      <w:r>
        <w:t xml:space="preserve"> och</w:t>
      </w:r>
      <w:r w:rsidR="00A648E7">
        <w:t xml:space="preserve"> möjliggör kontroller av tillverkning</w:t>
      </w:r>
      <w:r>
        <w:t>, även</w:t>
      </w:r>
      <w:r w:rsidR="00A648E7">
        <w:t xml:space="preserve"> </w:t>
      </w:r>
      <w:r>
        <w:t>i tillverkningsländer utanför EU</w:t>
      </w:r>
      <w:r w:rsidR="00A648E7">
        <w:t xml:space="preserve">. </w:t>
      </w:r>
      <w:r w:rsidR="006845E0">
        <w:t>Sverige har verkat för att utsläpps</w:t>
      </w:r>
      <w:r w:rsidR="000A797B">
        <w:t>-</w:t>
      </w:r>
      <w:r w:rsidR="006845E0">
        <w:t xml:space="preserve">begränsningar ska tas in i </w:t>
      </w:r>
      <w:r w:rsidR="00A648E7">
        <w:t xml:space="preserve">detta </w:t>
      </w:r>
      <w:r w:rsidR="006845E0">
        <w:t>regelverk</w:t>
      </w:r>
      <w:r>
        <w:t xml:space="preserve"> i många olika for</w:t>
      </w:r>
      <w:r w:rsidR="009272F4">
        <w:t>a</w:t>
      </w:r>
      <w:r w:rsidR="00A648E7">
        <w:t>, t.ex. genom krav i EU-förordningen om veterinärmedicinska produkter</w:t>
      </w:r>
      <w:r w:rsidR="00774F20">
        <w:t xml:space="preserve">. </w:t>
      </w:r>
    </w:p>
    <w:p w14:paraId="22DF9127" w14:textId="77777777" w:rsidR="000A797B" w:rsidRDefault="006845E0" w:rsidP="002749F7">
      <w:pPr>
        <w:pStyle w:val="Brdtext"/>
      </w:pPr>
      <w:r>
        <w:t xml:space="preserve">För att Sverige på ett trovärdigt sätt ska kunna </w:t>
      </w:r>
      <w:r w:rsidR="004A274A">
        <w:t xml:space="preserve">fortsätta </w:t>
      </w:r>
      <w:r>
        <w:t xml:space="preserve">driva frågan om utsläppsbegränsningar </w:t>
      </w:r>
      <w:r w:rsidR="007417B1">
        <w:t>som träffar tillverkning som sker i länder utanför EU</w:t>
      </w:r>
      <w:r>
        <w:t xml:space="preserve"> krävs det </w:t>
      </w:r>
      <w:r w:rsidR="00164CC0">
        <w:t xml:space="preserve">dock </w:t>
      </w:r>
      <w:r>
        <w:t>också att vi sopar framför vår egen dörr och ser till att de</w:t>
      </w:r>
      <w:r w:rsidR="007417B1">
        <w:t>t</w:t>
      </w:r>
      <w:r>
        <w:t xml:space="preserve"> </w:t>
      </w:r>
    </w:p>
    <w:p w14:paraId="55892505" w14:textId="77777777" w:rsidR="000A797B" w:rsidRDefault="000A797B">
      <w:r>
        <w:br w:type="page"/>
      </w:r>
    </w:p>
    <w:p w14:paraId="42F16FFC" w14:textId="75D05CE8" w:rsidR="006845E0" w:rsidRDefault="006845E0" w:rsidP="002749F7">
      <w:pPr>
        <w:pStyle w:val="Brdtext"/>
      </w:pPr>
      <w:r>
        <w:lastRenderedPageBreak/>
        <w:t xml:space="preserve">finns </w:t>
      </w:r>
      <w:r w:rsidR="007417B1">
        <w:t xml:space="preserve">regler på plats i EU. </w:t>
      </w:r>
      <w:r w:rsidR="007A45B4">
        <w:t xml:space="preserve">Regeringen fortsätter arbeta med att driva på för utsläppsbegränsningar vid tillverkning av antibiotika. </w:t>
      </w:r>
    </w:p>
    <w:p w14:paraId="4361EF30" w14:textId="59E0F2C7" w:rsidR="006845E0" w:rsidRDefault="006845E0" w:rsidP="006A12F1">
      <w:pPr>
        <w:pStyle w:val="Brdtext"/>
      </w:pPr>
      <w:r>
        <w:t xml:space="preserve">Stockholm den </w:t>
      </w:r>
      <w:sdt>
        <w:sdtPr>
          <w:id w:val="-1225218591"/>
          <w:placeholder>
            <w:docPart w:val="7DF4293A00D4426FB3DE8188E2F00E26"/>
          </w:placeholder>
          <w:dataBinding w:prefixMappings="xmlns:ns0='http://lp/documentinfo/RK' " w:xpath="/ns0:DocumentInfo[1]/ns0:BaseInfo[1]/ns0:HeaderDate[1]" w:storeItemID="{889861D0-8C20-42F2-81AC-5F661A4AFC2B}"/>
          <w:date w:fullDate="2019-12-19T00:00:00Z">
            <w:dateFormat w:val="d MMMM yyyy"/>
            <w:lid w:val="sv-SE"/>
            <w:storeMappedDataAs w:val="dateTime"/>
            <w:calendar w:val="gregorian"/>
          </w:date>
        </w:sdtPr>
        <w:sdtEndPr/>
        <w:sdtContent>
          <w:r w:rsidR="000A797B">
            <w:t>19 december 2019</w:t>
          </w:r>
        </w:sdtContent>
      </w:sdt>
      <w:r w:rsidR="000A797B">
        <w:br/>
      </w:r>
    </w:p>
    <w:sdt>
      <w:sdtPr>
        <w:alias w:val="Klicka på listpilen"/>
        <w:tag w:val="run-loadAllMinistersFromDep_delete"/>
        <w:id w:val="-122627287"/>
        <w:placeholder>
          <w:docPart w:val="717ADC035BF9448EBD1E7FBC91663FE9"/>
        </w:placeholder>
        <w:dataBinding w:prefixMappings="xmlns:ns0='http://lp/documentinfo/RK' " w:xpath="/ns0:DocumentInfo[1]/ns0:BaseInfo[1]/ns0:TopSender[1]" w:storeItemID="{889861D0-8C20-42F2-81AC-5F661A4AFC2B}"/>
        <w:comboBox w:lastValue="Miljö- och klimatministern samt vice statsministern">
          <w:listItem w:displayText="Isabella Lövin" w:value="Miljö- och klimatministern samt vice statsministern"/>
        </w:comboBox>
      </w:sdtPr>
      <w:sdtEndPr/>
      <w:sdtContent>
        <w:p w14:paraId="2B760628" w14:textId="68DD8D16" w:rsidR="006845E0" w:rsidRPr="00DB48AB" w:rsidRDefault="006845E0" w:rsidP="00DB48AB">
          <w:pPr>
            <w:pStyle w:val="Brdtext"/>
          </w:pPr>
          <w:r>
            <w:t>Isabella Lövin</w:t>
          </w:r>
        </w:p>
      </w:sdtContent>
    </w:sdt>
    <w:sectPr w:rsidR="006845E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118E7" w14:textId="77777777" w:rsidR="00CF0488" w:rsidRDefault="00CF0488" w:rsidP="00A87A54">
      <w:pPr>
        <w:spacing w:after="0" w:line="240" w:lineRule="auto"/>
      </w:pPr>
      <w:r>
        <w:separator/>
      </w:r>
    </w:p>
  </w:endnote>
  <w:endnote w:type="continuationSeparator" w:id="0">
    <w:p w14:paraId="5DEBBD0A" w14:textId="77777777" w:rsidR="00CF0488" w:rsidRDefault="00CF048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CCC25D" w14:textId="77777777" w:rsidTr="006A26EC">
      <w:trPr>
        <w:trHeight w:val="227"/>
        <w:jc w:val="right"/>
      </w:trPr>
      <w:tc>
        <w:tcPr>
          <w:tcW w:w="708" w:type="dxa"/>
          <w:vAlign w:val="bottom"/>
        </w:tcPr>
        <w:p w14:paraId="2CEDD9E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C690F24" w14:textId="77777777" w:rsidTr="006A26EC">
      <w:trPr>
        <w:trHeight w:val="850"/>
        <w:jc w:val="right"/>
      </w:trPr>
      <w:tc>
        <w:tcPr>
          <w:tcW w:w="708" w:type="dxa"/>
          <w:vAlign w:val="bottom"/>
        </w:tcPr>
        <w:p w14:paraId="39494F04" w14:textId="77777777" w:rsidR="005606BC" w:rsidRPr="00347E11" w:rsidRDefault="005606BC" w:rsidP="005606BC">
          <w:pPr>
            <w:pStyle w:val="Sidfot"/>
            <w:spacing w:line="276" w:lineRule="auto"/>
            <w:jc w:val="right"/>
          </w:pPr>
        </w:p>
      </w:tc>
    </w:tr>
  </w:tbl>
  <w:p w14:paraId="7576A4E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C8C503C" w14:textId="77777777" w:rsidTr="001F4302">
      <w:trPr>
        <w:trHeight w:val="510"/>
      </w:trPr>
      <w:tc>
        <w:tcPr>
          <w:tcW w:w="8525" w:type="dxa"/>
          <w:gridSpan w:val="2"/>
          <w:vAlign w:val="bottom"/>
        </w:tcPr>
        <w:p w14:paraId="56DE6317" w14:textId="77777777" w:rsidR="00347E11" w:rsidRPr="00347E11" w:rsidRDefault="00347E11" w:rsidP="00347E11">
          <w:pPr>
            <w:pStyle w:val="Sidfot"/>
            <w:rPr>
              <w:sz w:val="8"/>
            </w:rPr>
          </w:pPr>
        </w:p>
      </w:tc>
    </w:tr>
    <w:tr w:rsidR="00093408" w:rsidRPr="00EE3C0F" w14:paraId="417E1EDC" w14:textId="77777777" w:rsidTr="00C26068">
      <w:trPr>
        <w:trHeight w:val="227"/>
      </w:trPr>
      <w:tc>
        <w:tcPr>
          <w:tcW w:w="4074" w:type="dxa"/>
        </w:tcPr>
        <w:p w14:paraId="1DEED056" w14:textId="77777777" w:rsidR="00347E11" w:rsidRPr="00F53AEA" w:rsidRDefault="00347E11" w:rsidP="00C26068">
          <w:pPr>
            <w:pStyle w:val="Sidfot"/>
            <w:spacing w:line="276" w:lineRule="auto"/>
          </w:pPr>
        </w:p>
      </w:tc>
      <w:tc>
        <w:tcPr>
          <w:tcW w:w="4451" w:type="dxa"/>
        </w:tcPr>
        <w:p w14:paraId="6DBB321B" w14:textId="77777777" w:rsidR="00093408" w:rsidRPr="00F53AEA" w:rsidRDefault="00093408" w:rsidP="00F53AEA">
          <w:pPr>
            <w:pStyle w:val="Sidfot"/>
            <w:spacing w:line="276" w:lineRule="auto"/>
          </w:pPr>
        </w:p>
      </w:tc>
    </w:tr>
  </w:tbl>
  <w:p w14:paraId="1E72AAE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274D4" w14:textId="77777777" w:rsidR="00CF0488" w:rsidRDefault="00CF0488" w:rsidP="00A87A54">
      <w:pPr>
        <w:spacing w:after="0" w:line="240" w:lineRule="auto"/>
      </w:pPr>
      <w:r>
        <w:separator/>
      </w:r>
    </w:p>
  </w:footnote>
  <w:footnote w:type="continuationSeparator" w:id="0">
    <w:p w14:paraId="31C06192" w14:textId="77777777" w:rsidR="00CF0488" w:rsidRDefault="00CF048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45E0" w14:paraId="2A1FC5D8" w14:textId="77777777" w:rsidTr="00C93EBA">
      <w:trPr>
        <w:trHeight w:val="227"/>
      </w:trPr>
      <w:tc>
        <w:tcPr>
          <w:tcW w:w="5534" w:type="dxa"/>
        </w:tcPr>
        <w:p w14:paraId="12D9C46A" w14:textId="77777777" w:rsidR="006845E0" w:rsidRPr="007D73AB" w:rsidRDefault="006845E0">
          <w:pPr>
            <w:pStyle w:val="Sidhuvud"/>
          </w:pPr>
        </w:p>
      </w:tc>
      <w:tc>
        <w:tcPr>
          <w:tcW w:w="3170" w:type="dxa"/>
          <w:vAlign w:val="bottom"/>
        </w:tcPr>
        <w:p w14:paraId="4750C9E9" w14:textId="77777777" w:rsidR="006845E0" w:rsidRPr="007D73AB" w:rsidRDefault="006845E0" w:rsidP="00340DE0">
          <w:pPr>
            <w:pStyle w:val="Sidhuvud"/>
          </w:pPr>
        </w:p>
      </w:tc>
      <w:tc>
        <w:tcPr>
          <w:tcW w:w="1134" w:type="dxa"/>
        </w:tcPr>
        <w:p w14:paraId="015EBA5A" w14:textId="77777777" w:rsidR="006845E0" w:rsidRDefault="006845E0" w:rsidP="005A703A">
          <w:pPr>
            <w:pStyle w:val="Sidhuvud"/>
          </w:pPr>
        </w:p>
      </w:tc>
    </w:tr>
    <w:tr w:rsidR="006845E0" w14:paraId="4FBACA86" w14:textId="77777777" w:rsidTr="00C93EBA">
      <w:trPr>
        <w:trHeight w:val="1928"/>
      </w:trPr>
      <w:tc>
        <w:tcPr>
          <w:tcW w:w="5534" w:type="dxa"/>
        </w:tcPr>
        <w:p w14:paraId="1FF5BD53" w14:textId="77777777" w:rsidR="006845E0" w:rsidRPr="00340DE0" w:rsidRDefault="006845E0" w:rsidP="00340DE0">
          <w:pPr>
            <w:pStyle w:val="Sidhuvud"/>
          </w:pPr>
          <w:r>
            <w:rPr>
              <w:noProof/>
            </w:rPr>
            <w:drawing>
              <wp:inline distT="0" distB="0" distL="0" distR="0" wp14:anchorId="29FB5979" wp14:editId="2AA43D0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6CCD91" w14:textId="77777777" w:rsidR="006845E0" w:rsidRPr="00710A6C" w:rsidRDefault="006845E0" w:rsidP="00EE3C0F">
          <w:pPr>
            <w:pStyle w:val="Sidhuvud"/>
            <w:rPr>
              <w:b/>
            </w:rPr>
          </w:pPr>
        </w:p>
        <w:p w14:paraId="3616FC8B" w14:textId="77777777" w:rsidR="006845E0" w:rsidRDefault="006845E0" w:rsidP="00EE3C0F">
          <w:pPr>
            <w:pStyle w:val="Sidhuvud"/>
          </w:pPr>
        </w:p>
        <w:p w14:paraId="2AE33FEB" w14:textId="77777777" w:rsidR="006845E0" w:rsidRDefault="006845E0" w:rsidP="00EE3C0F">
          <w:pPr>
            <w:pStyle w:val="Sidhuvud"/>
          </w:pPr>
        </w:p>
        <w:p w14:paraId="6B17ED3D" w14:textId="77777777" w:rsidR="006845E0" w:rsidRDefault="006845E0" w:rsidP="00EE3C0F">
          <w:pPr>
            <w:pStyle w:val="Sidhuvud"/>
          </w:pPr>
        </w:p>
        <w:sdt>
          <w:sdtPr>
            <w:alias w:val="Dnr"/>
            <w:tag w:val="ccRKShow_Dnr"/>
            <w:id w:val="-829283628"/>
            <w:placeholder>
              <w:docPart w:val="14ED444B9A224BFA8341ADBB5D9B2220"/>
            </w:placeholder>
            <w:dataBinding w:prefixMappings="xmlns:ns0='http://lp/documentinfo/RK' " w:xpath="/ns0:DocumentInfo[1]/ns0:BaseInfo[1]/ns0:Dnr[1]" w:storeItemID="{889861D0-8C20-42F2-81AC-5F661A4AFC2B}"/>
            <w:text/>
          </w:sdtPr>
          <w:sdtEndPr/>
          <w:sdtContent>
            <w:p w14:paraId="0FF53952" w14:textId="08C5E19C" w:rsidR="006845E0" w:rsidRDefault="006845E0" w:rsidP="00EE3C0F">
              <w:pPr>
                <w:pStyle w:val="Sidhuvud"/>
              </w:pPr>
              <w:r>
                <w:t>M2019/</w:t>
              </w:r>
              <w:r w:rsidR="000A797B">
                <w:t>02179/Ke</w:t>
              </w:r>
            </w:p>
          </w:sdtContent>
        </w:sdt>
        <w:sdt>
          <w:sdtPr>
            <w:alias w:val="DocNumber"/>
            <w:tag w:val="DocNumber"/>
            <w:id w:val="1726028884"/>
            <w:placeholder>
              <w:docPart w:val="AF9D3BA00D4644DDBFD97D8D47649037"/>
            </w:placeholder>
            <w:showingPlcHdr/>
            <w:dataBinding w:prefixMappings="xmlns:ns0='http://lp/documentinfo/RK' " w:xpath="/ns0:DocumentInfo[1]/ns0:BaseInfo[1]/ns0:DocNumber[1]" w:storeItemID="{889861D0-8C20-42F2-81AC-5F661A4AFC2B}"/>
            <w:text/>
          </w:sdtPr>
          <w:sdtEndPr/>
          <w:sdtContent>
            <w:p w14:paraId="4DA4B184" w14:textId="77777777" w:rsidR="006845E0" w:rsidRDefault="006845E0" w:rsidP="00EE3C0F">
              <w:pPr>
                <w:pStyle w:val="Sidhuvud"/>
              </w:pPr>
              <w:r>
                <w:rPr>
                  <w:rStyle w:val="Platshllartext"/>
                </w:rPr>
                <w:t xml:space="preserve"> </w:t>
              </w:r>
            </w:p>
          </w:sdtContent>
        </w:sdt>
        <w:p w14:paraId="423AEDAB" w14:textId="77777777" w:rsidR="006845E0" w:rsidRDefault="006845E0" w:rsidP="00EE3C0F">
          <w:pPr>
            <w:pStyle w:val="Sidhuvud"/>
          </w:pPr>
        </w:p>
      </w:tc>
      <w:tc>
        <w:tcPr>
          <w:tcW w:w="1134" w:type="dxa"/>
        </w:tcPr>
        <w:p w14:paraId="69BC955B" w14:textId="77777777" w:rsidR="006845E0" w:rsidRDefault="006845E0" w:rsidP="0094502D">
          <w:pPr>
            <w:pStyle w:val="Sidhuvud"/>
          </w:pPr>
        </w:p>
        <w:p w14:paraId="02BAB4E8" w14:textId="77777777" w:rsidR="006845E0" w:rsidRPr="0094502D" w:rsidRDefault="006845E0" w:rsidP="00EC71A6">
          <w:pPr>
            <w:pStyle w:val="Sidhuvud"/>
          </w:pPr>
        </w:p>
      </w:tc>
    </w:tr>
    <w:tr w:rsidR="006845E0" w14:paraId="6F3BF15F" w14:textId="77777777" w:rsidTr="00C93EBA">
      <w:trPr>
        <w:trHeight w:val="2268"/>
      </w:trPr>
      <w:sdt>
        <w:sdtPr>
          <w:rPr>
            <w:b/>
          </w:rPr>
          <w:alias w:val="SenderText"/>
          <w:tag w:val="ccRKShow_SenderText"/>
          <w:id w:val="1374046025"/>
          <w:placeholder>
            <w:docPart w:val="8B52BC9CF51B473B993AB35829B7926A"/>
          </w:placeholder>
        </w:sdtPr>
        <w:sdtEndPr>
          <w:rPr>
            <w:b w:val="0"/>
          </w:rPr>
        </w:sdtEndPr>
        <w:sdtContent>
          <w:tc>
            <w:tcPr>
              <w:tcW w:w="5534" w:type="dxa"/>
              <w:tcMar>
                <w:right w:w="1134" w:type="dxa"/>
              </w:tcMar>
            </w:tcPr>
            <w:p w14:paraId="4BF850E5" w14:textId="77777777" w:rsidR="006845E0" w:rsidRPr="006845E0" w:rsidRDefault="006845E0" w:rsidP="00340DE0">
              <w:pPr>
                <w:pStyle w:val="Sidhuvud"/>
                <w:rPr>
                  <w:b/>
                </w:rPr>
              </w:pPr>
              <w:r w:rsidRPr="006845E0">
                <w:rPr>
                  <w:b/>
                </w:rPr>
                <w:t>Miljödepartementet</w:t>
              </w:r>
            </w:p>
            <w:p w14:paraId="10444659" w14:textId="214B973B" w:rsidR="006845E0" w:rsidRPr="00340DE0" w:rsidRDefault="006845E0" w:rsidP="00340DE0">
              <w:pPr>
                <w:pStyle w:val="Sidhuvud"/>
              </w:pPr>
              <w:r w:rsidRPr="006845E0">
                <w:t>Miljö- och klimatministern samt vice statsministern</w:t>
              </w:r>
            </w:p>
          </w:tc>
        </w:sdtContent>
      </w:sdt>
      <w:sdt>
        <w:sdtPr>
          <w:alias w:val="Recipient"/>
          <w:tag w:val="ccRKShow_Recipient"/>
          <w:id w:val="-28344517"/>
          <w:placeholder>
            <w:docPart w:val="1437CC756A74407FB60BA84A95153FCA"/>
          </w:placeholder>
          <w:dataBinding w:prefixMappings="xmlns:ns0='http://lp/documentinfo/RK' " w:xpath="/ns0:DocumentInfo[1]/ns0:BaseInfo[1]/ns0:Recipient[1]" w:storeItemID="{889861D0-8C20-42F2-81AC-5F661A4AFC2B}"/>
          <w:text w:multiLine="1"/>
        </w:sdtPr>
        <w:sdtEndPr/>
        <w:sdtContent>
          <w:tc>
            <w:tcPr>
              <w:tcW w:w="3170" w:type="dxa"/>
            </w:tcPr>
            <w:p w14:paraId="264B800D" w14:textId="77777777" w:rsidR="006845E0" w:rsidRDefault="006845E0" w:rsidP="00547B89">
              <w:pPr>
                <w:pStyle w:val="Sidhuvud"/>
              </w:pPr>
              <w:r>
                <w:t>Till riksdagen</w:t>
              </w:r>
            </w:p>
          </w:tc>
        </w:sdtContent>
      </w:sdt>
      <w:tc>
        <w:tcPr>
          <w:tcW w:w="1134" w:type="dxa"/>
        </w:tcPr>
        <w:p w14:paraId="397C43A5" w14:textId="77777777" w:rsidR="006845E0" w:rsidRDefault="006845E0" w:rsidP="003E6020">
          <w:pPr>
            <w:pStyle w:val="Sidhuvud"/>
          </w:pPr>
        </w:p>
      </w:tc>
    </w:tr>
  </w:tbl>
  <w:p w14:paraId="69A7C0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5E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97B"/>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4CC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0A24"/>
    <w:rsid w:val="004911D9"/>
    <w:rsid w:val="00491796"/>
    <w:rsid w:val="00493416"/>
    <w:rsid w:val="0049768A"/>
    <w:rsid w:val="004A274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4F7AB3"/>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5E0"/>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17B1"/>
    <w:rsid w:val="00743E09"/>
    <w:rsid w:val="00744FCC"/>
    <w:rsid w:val="00747B9C"/>
    <w:rsid w:val="00750C93"/>
    <w:rsid w:val="00754E24"/>
    <w:rsid w:val="00757B3B"/>
    <w:rsid w:val="007618C5"/>
    <w:rsid w:val="00764FA6"/>
    <w:rsid w:val="00765294"/>
    <w:rsid w:val="00773075"/>
    <w:rsid w:val="00773F36"/>
    <w:rsid w:val="00774F20"/>
    <w:rsid w:val="00775BF6"/>
    <w:rsid w:val="00776254"/>
    <w:rsid w:val="007769FC"/>
    <w:rsid w:val="00777CFF"/>
    <w:rsid w:val="007815BC"/>
    <w:rsid w:val="00782B3F"/>
    <w:rsid w:val="00782E3C"/>
    <w:rsid w:val="007900CC"/>
    <w:rsid w:val="007938A6"/>
    <w:rsid w:val="0079641B"/>
    <w:rsid w:val="00797A90"/>
    <w:rsid w:val="007A1856"/>
    <w:rsid w:val="007A1887"/>
    <w:rsid w:val="007A45B4"/>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1246"/>
    <w:rsid w:val="009036E7"/>
    <w:rsid w:val="0090605F"/>
    <w:rsid w:val="0091053B"/>
    <w:rsid w:val="00912158"/>
    <w:rsid w:val="00912945"/>
    <w:rsid w:val="009144EE"/>
    <w:rsid w:val="00915D4C"/>
    <w:rsid w:val="009272F4"/>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0B28"/>
    <w:rsid w:val="009B2F70"/>
    <w:rsid w:val="009B4594"/>
    <w:rsid w:val="009B65C2"/>
    <w:rsid w:val="009C2459"/>
    <w:rsid w:val="009C255A"/>
    <w:rsid w:val="009C2B46"/>
    <w:rsid w:val="009C4448"/>
    <w:rsid w:val="009C610D"/>
    <w:rsid w:val="009D10E5"/>
    <w:rsid w:val="009D43F3"/>
    <w:rsid w:val="009D4B1C"/>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5A01"/>
    <w:rsid w:val="00A46B85"/>
    <w:rsid w:val="00A47FC1"/>
    <w:rsid w:val="00A50585"/>
    <w:rsid w:val="00A506F1"/>
    <w:rsid w:val="00A5156E"/>
    <w:rsid w:val="00A53E57"/>
    <w:rsid w:val="00A548EA"/>
    <w:rsid w:val="00A56667"/>
    <w:rsid w:val="00A56824"/>
    <w:rsid w:val="00A572DA"/>
    <w:rsid w:val="00A60D45"/>
    <w:rsid w:val="00A61F6D"/>
    <w:rsid w:val="00A648E7"/>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1A0"/>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0488"/>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47071"/>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595EC"/>
  <w15:docId w15:val="{6DB2E7C0-57C3-4637-B35B-81AA7C9A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ED444B9A224BFA8341ADBB5D9B2220"/>
        <w:category>
          <w:name w:val="Allmänt"/>
          <w:gallery w:val="placeholder"/>
        </w:category>
        <w:types>
          <w:type w:val="bbPlcHdr"/>
        </w:types>
        <w:behaviors>
          <w:behavior w:val="content"/>
        </w:behaviors>
        <w:guid w:val="{00E41341-1250-4ED6-83E2-B8022E694A3E}"/>
      </w:docPartPr>
      <w:docPartBody>
        <w:p w:rsidR="008D4F67" w:rsidRDefault="00A03E8B" w:rsidP="00A03E8B">
          <w:pPr>
            <w:pStyle w:val="14ED444B9A224BFA8341ADBB5D9B2220"/>
          </w:pPr>
          <w:r>
            <w:rPr>
              <w:rStyle w:val="Platshllartext"/>
            </w:rPr>
            <w:t xml:space="preserve"> </w:t>
          </w:r>
        </w:p>
      </w:docPartBody>
    </w:docPart>
    <w:docPart>
      <w:docPartPr>
        <w:name w:val="AF9D3BA00D4644DDBFD97D8D47649037"/>
        <w:category>
          <w:name w:val="Allmänt"/>
          <w:gallery w:val="placeholder"/>
        </w:category>
        <w:types>
          <w:type w:val="bbPlcHdr"/>
        </w:types>
        <w:behaviors>
          <w:behavior w:val="content"/>
        </w:behaviors>
        <w:guid w:val="{A9C5795A-5D9B-417A-8844-11530BE0AF9B}"/>
      </w:docPartPr>
      <w:docPartBody>
        <w:p w:rsidR="008D4F67" w:rsidRDefault="00A03E8B" w:rsidP="00A03E8B">
          <w:pPr>
            <w:pStyle w:val="AF9D3BA00D4644DDBFD97D8D47649037"/>
          </w:pPr>
          <w:r>
            <w:rPr>
              <w:rStyle w:val="Platshllartext"/>
            </w:rPr>
            <w:t xml:space="preserve"> </w:t>
          </w:r>
        </w:p>
      </w:docPartBody>
    </w:docPart>
    <w:docPart>
      <w:docPartPr>
        <w:name w:val="8B52BC9CF51B473B993AB35829B7926A"/>
        <w:category>
          <w:name w:val="Allmänt"/>
          <w:gallery w:val="placeholder"/>
        </w:category>
        <w:types>
          <w:type w:val="bbPlcHdr"/>
        </w:types>
        <w:behaviors>
          <w:behavior w:val="content"/>
        </w:behaviors>
        <w:guid w:val="{C3C8528C-613A-45AB-8B00-2B29BE71455B}"/>
      </w:docPartPr>
      <w:docPartBody>
        <w:p w:rsidR="008D4F67" w:rsidRDefault="00A03E8B" w:rsidP="00A03E8B">
          <w:pPr>
            <w:pStyle w:val="8B52BC9CF51B473B993AB35829B7926A"/>
          </w:pPr>
          <w:r>
            <w:rPr>
              <w:rStyle w:val="Platshllartext"/>
            </w:rPr>
            <w:t xml:space="preserve"> </w:t>
          </w:r>
        </w:p>
      </w:docPartBody>
    </w:docPart>
    <w:docPart>
      <w:docPartPr>
        <w:name w:val="1437CC756A74407FB60BA84A95153FCA"/>
        <w:category>
          <w:name w:val="Allmänt"/>
          <w:gallery w:val="placeholder"/>
        </w:category>
        <w:types>
          <w:type w:val="bbPlcHdr"/>
        </w:types>
        <w:behaviors>
          <w:behavior w:val="content"/>
        </w:behaviors>
        <w:guid w:val="{7E13A2D4-7DD4-4957-A8C9-1AB09B3E1A9F}"/>
      </w:docPartPr>
      <w:docPartBody>
        <w:p w:rsidR="008D4F67" w:rsidRDefault="00A03E8B" w:rsidP="00A03E8B">
          <w:pPr>
            <w:pStyle w:val="1437CC756A74407FB60BA84A95153FCA"/>
          </w:pPr>
          <w:r>
            <w:rPr>
              <w:rStyle w:val="Platshllartext"/>
            </w:rPr>
            <w:t xml:space="preserve"> </w:t>
          </w:r>
        </w:p>
      </w:docPartBody>
    </w:docPart>
    <w:docPart>
      <w:docPartPr>
        <w:name w:val="954E1B55D7704C1EB55D88AD7D289599"/>
        <w:category>
          <w:name w:val="Allmänt"/>
          <w:gallery w:val="placeholder"/>
        </w:category>
        <w:types>
          <w:type w:val="bbPlcHdr"/>
        </w:types>
        <w:behaviors>
          <w:behavior w:val="content"/>
        </w:behaviors>
        <w:guid w:val="{0F81BE97-FBB3-4AF1-B7E6-7D05513F8CEA}"/>
      </w:docPartPr>
      <w:docPartBody>
        <w:p w:rsidR="008D4F67" w:rsidRDefault="00A03E8B" w:rsidP="00A03E8B">
          <w:pPr>
            <w:pStyle w:val="954E1B55D7704C1EB55D88AD7D28959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B73E54C34D14630A2F25DAED83CF6A1"/>
        <w:category>
          <w:name w:val="Allmänt"/>
          <w:gallery w:val="placeholder"/>
        </w:category>
        <w:types>
          <w:type w:val="bbPlcHdr"/>
        </w:types>
        <w:behaviors>
          <w:behavior w:val="content"/>
        </w:behaviors>
        <w:guid w:val="{B2692790-7BF7-443A-B0F3-DE759CF98ED9}"/>
      </w:docPartPr>
      <w:docPartBody>
        <w:p w:rsidR="008D4F67" w:rsidRDefault="00A03E8B" w:rsidP="00A03E8B">
          <w:pPr>
            <w:pStyle w:val="7B73E54C34D14630A2F25DAED83CF6A1"/>
          </w:pPr>
          <w:r>
            <w:t xml:space="preserve"> </w:t>
          </w:r>
          <w:r>
            <w:rPr>
              <w:rStyle w:val="Platshllartext"/>
            </w:rPr>
            <w:t>Välj ett parti.</w:t>
          </w:r>
        </w:p>
      </w:docPartBody>
    </w:docPart>
    <w:docPart>
      <w:docPartPr>
        <w:name w:val="117109F197FA45F2BBB845C0DDE36702"/>
        <w:category>
          <w:name w:val="Allmänt"/>
          <w:gallery w:val="placeholder"/>
        </w:category>
        <w:types>
          <w:type w:val="bbPlcHdr"/>
        </w:types>
        <w:behaviors>
          <w:behavior w:val="content"/>
        </w:behaviors>
        <w:guid w:val="{56FBE482-CD44-4EFD-B63E-5AE87ABF3D31}"/>
      </w:docPartPr>
      <w:docPartBody>
        <w:p w:rsidR="008D4F67" w:rsidRDefault="00A03E8B" w:rsidP="00A03E8B">
          <w:pPr>
            <w:pStyle w:val="117109F197FA45F2BBB845C0DDE3670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DF4293A00D4426FB3DE8188E2F00E26"/>
        <w:category>
          <w:name w:val="Allmänt"/>
          <w:gallery w:val="placeholder"/>
        </w:category>
        <w:types>
          <w:type w:val="bbPlcHdr"/>
        </w:types>
        <w:behaviors>
          <w:behavior w:val="content"/>
        </w:behaviors>
        <w:guid w:val="{22317FC0-131A-4E92-A6C3-A77FE06A2D64}"/>
      </w:docPartPr>
      <w:docPartBody>
        <w:p w:rsidR="008D4F67" w:rsidRDefault="00A03E8B" w:rsidP="00A03E8B">
          <w:pPr>
            <w:pStyle w:val="7DF4293A00D4426FB3DE8188E2F00E26"/>
          </w:pPr>
          <w:r>
            <w:rPr>
              <w:rStyle w:val="Platshllartext"/>
            </w:rPr>
            <w:t>Klicka här för att ange datum.</w:t>
          </w:r>
        </w:p>
      </w:docPartBody>
    </w:docPart>
    <w:docPart>
      <w:docPartPr>
        <w:name w:val="717ADC035BF9448EBD1E7FBC91663FE9"/>
        <w:category>
          <w:name w:val="Allmänt"/>
          <w:gallery w:val="placeholder"/>
        </w:category>
        <w:types>
          <w:type w:val="bbPlcHdr"/>
        </w:types>
        <w:behaviors>
          <w:behavior w:val="content"/>
        </w:behaviors>
        <w:guid w:val="{C6003DD1-358F-420C-923C-F490A70B70FE}"/>
      </w:docPartPr>
      <w:docPartBody>
        <w:p w:rsidR="008D4F67" w:rsidRDefault="00A03E8B" w:rsidP="00A03E8B">
          <w:pPr>
            <w:pStyle w:val="717ADC035BF9448EBD1E7FBC91663F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8B"/>
    <w:rsid w:val="008675C6"/>
    <w:rsid w:val="008D4F67"/>
    <w:rsid w:val="00A03E8B"/>
    <w:rsid w:val="00BF5E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7EDC0B17F184D758BA17D85E2BEC3EE">
    <w:name w:val="17EDC0B17F184D758BA17D85E2BEC3EE"/>
    <w:rsid w:val="00A03E8B"/>
  </w:style>
  <w:style w:type="character" w:styleId="Platshllartext">
    <w:name w:val="Placeholder Text"/>
    <w:basedOn w:val="Standardstycketeckensnitt"/>
    <w:uiPriority w:val="99"/>
    <w:semiHidden/>
    <w:rsid w:val="00A03E8B"/>
    <w:rPr>
      <w:noProof w:val="0"/>
      <w:color w:val="808080"/>
    </w:rPr>
  </w:style>
  <w:style w:type="paragraph" w:customStyle="1" w:styleId="65DFBFFEEC8647879D96392811591312">
    <w:name w:val="65DFBFFEEC8647879D96392811591312"/>
    <w:rsid w:val="00A03E8B"/>
  </w:style>
  <w:style w:type="paragraph" w:customStyle="1" w:styleId="F988B511A06E4CF48789A3A165292F07">
    <w:name w:val="F988B511A06E4CF48789A3A165292F07"/>
    <w:rsid w:val="00A03E8B"/>
  </w:style>
  <w:style w:type="paragraph" w:customStyle="1" w:styleId="ABD29AC7112B4A4AA9B03638A295626F">
    <w:name w:val="ABD29AC7112B4A4AA9B03638A295626F"/>
    <w:rsid w:val="00A03E8B"/>
  </w:style>
  <w:style w:type="paragraph" w:customStyle="1" w:styleId="14ED444B9A224BFA8341ADBB5D9B2220">
    <w:name w:val="14ED444B9A224BFA8341ADBB5D9B2220"/>
    <w:rsid w:val="00A03E8B"/>
  </w:style>
  <w:style w:type="paragraph" w:customStyle="1" w:styleId="AF9D3BA00D4644DDBFD97D8D47649037">
    <w:name w:val="AF9D3BA00D4644DDBFD97D8D47649037"/>
    <w:rsid w:val="00A03E8B"/>
  </w:style>
  <w:style w:type="paragraph" w:customStyle="1" w:styleId="FB1F4FFC1E5B49FEA49BB8409CB867E3">
    <w:name w:val="FB1F4FFC1E5B49FEA49BB8409CB867E3"/>
    <w:rsid w:val="00A03E8B"/>
  </w:style>
  <w:style w:type="paragraph" w:customStyle="1" w:styleId="9D180A2D6D5141988894AEBF826F5737">
    <w:name w:val="9D180A2D6D5141988894AEBF826F5737"/>
    <w:rsid w:val="00A03E8B"/>
  </w:style>
  <w:style w:type="paragraph" w:customStyle="1" w:styleId="FA508CE7F2A84DD9B35A48D37EA68DE9">
    <w:name w:val="FA508CE7F2A84DD9B35A48D37EA68DE9"/>
    <w:rsid w:val="00A03E8B"/>
  </w:style>
  <w:style w:type="paragraph" w:customStyle="1" w:styleId="8B52BC9CF51B473B993AB35829B7926A">
    <w:name w:val="8B52BC9CF51B473B993AB35829B7926A"/>
    <w:rsid w:val="00A03E8B"/>
  </w:style>
  <w:style w:type="paragraph" w:customStyle="1" w:styleId="1437CC756A74407FB60BA84A95153FCA">
    <w:name w:val="1437CC756A74407FB60BA84A95153FCA"/>
    <w:rsid w:val="00A03E8B"/>
  </w:style>
  <w:style w:type="paragraph" w:customStyle="1" w:styleId="954E1B55D7704C1EB55D88AD7D289599">
    <w:name w:val="954E1B55D7704C1EB55D88AD7D289599"/>
    <w:rsid w:val="00A03E8B"/>
  </w:style>
  <w:style w:type="paragraph" w:customStyle="1" w:styleId="7B73E54C34D14630A2F25DAED83CF6A1">
    <w:name w:val="7B73E54C34D14630A2F25DAED83CF6A1"/>
    <w:rsid w:val="00A03E8B"/>
  </w:style>
  <w:style w:type="paragraph" w:customStyle="1" w:styleId="7CB262171AFC4E4C9D0B5F906A42824C">
    <w:name w:val="7CB262171AFC4E4C9D0B5F906A42824C"/>
    <w:rsid w:val="00A03E8B"/>
  </w:style>
  <w:style w:type="paragraph" w:customStyle="1" w:styleId="7D20C9CE4AEC4615A807C2E34CB17DCD">
    <w:name w:val="7D20C9CE4AEC4615A807C2E34CB17DCD"/>
    <w:rsid w:val="00A03E8B"/>
  </w:style>
  <w:style w:type="paragraph" w:customStyle="1" w:styleId="117109F197FA45F2BBB845C0DDE36702">
    <w:name w:val="117109F197FA45F2BBB845C0DDE36702"/>
    <w:rsid w:val="00A03E8B"/>
  </w:style>
  <w:style w:type="paragraph" w:customStyle="1" w:styleId="7DF4293A00D4426FB3DE8188E2F00E26">
    <w:name w:val="7DF4293A00D4426FB3DE8188E2F00E26"/>
    <w:rsid w:val="00A03E8B"/>
  </w:style>
  <w:style w:type="paragraph" w:customStyle="1" w:styleId="717ADC035BF9448EBD1E7FBC91663FE9">
    <w:name w:val="717ADC035BF9448EBD1E7FBC91663FE9"/>
    <w:rsid w:val="00A03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2019-12-19T00:00:00</HeaderDate>
    <Office/>
    <Dnr>M2019/02179/Ke</Dnr>
    <ParagrafNr/>
    <DocumentTitle/>
    <VisitingAddress/>
    <Extra1/>
    <Extra2/>
    <Extra3>Lina Nordquist</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ad6437d9-e44e-4498-b4ce-e719c1fc616e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5BF20-8815-4DFE-B0D4-84120F66E564}"/>
</file>

<file path=customXml/itemProps2.xml><?xml version="1.0" encoding="utf-8"?>
<ds:datastoreItem xmlns:ds="http://schemas.openxmlformats.org/officeDocument/2006/customXml" ds:itemID="{218CD107-7A3C-4F6E-B68A-05BA12379944}"/>
</file>

<file path=customXml/itemProps3.xml><?xml version="1.0" encoding="utf-8"?>
<ds:datastoreItem xmlns:ds="http://schemas.openxmlformats.org/officeDocument/2006/customXml" ds:itemID="{889861D0-8C20-42F2-81AC-5F661A4AFC2B}"/>
</file>

<file path=customXml/itemProps4.xml><?xml version="1.0" encoding="utf-8"?>
<ds:datastoreItem xmlns:ds="http://schemas.openxmlformats.org/officeDocument/2006/customXml" ds:itemID="{8A3B66B5-08EF-4727-BDAD-150DA679CF46}"/>
</file>

<file path=customXml/itemProps5.xml><?xml version="1.0" encoding="utf-8"?>
<ds:datastoreItem xmlns:ds="http://schemas.openxmlformats.org/officeDocument/2006/customXml" ds:itemID="{218CD107-7A3C-4F6E-B68A-05BA12379944}"/>
</file>

<file path=customXml/itemProps6.xml><?xml version="1.0" encoding="utf-8"?>
<ds:datastoreItem xmlns:ds="http://schemas.openxmlformats.org/officeDocument/2006/customXml" ds:itemID="{FEE66C8F-C891-4317-9460-E7907FBF2967}"/>
</file>

<file path=customXml/itemProps7.xml><?xml version="1.0" encoding="utf-8"?>
<ds:datastoreItem xmlns:ds="http://schemas.openxmlformats.org/officeDocument/2006/customXml" ds:itemID="{8665228A-B511-4943-A6FE-B44BBC3D0105}"/>
</file>

<file path=customXml/itemProps8.xml><?xml version="1.0" encoding="utf-8"?>
<ds:datastoreItem xmlns:ds="http://schemas.openxmlformats.org/officeDocument/2006/customXml" ds:itemID="{F7397951-6014-4846-840E-D2DBFBC1A5EF}"/>
</file>

<file path=docProps/app.xml><?xml version="1.0" encoding="utf-8"?>
<Properties xmlns="http://schemas.openxmlformats.org/officeDocument/2006/extended-properties" xmlns:vt="http://schemas.openxmlformats.org/officeDocument/2006/docPropsVTypes">
  <Template>RK Basmall</Template>
  <TotalTime>0</TotalTime>
  <Pages>2</Pages>
  <Words>278</Words>
  <Characters>1474</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609 av Lina Nordquist (L) En EU-gemensam gräns för utsläpp vid antibiotikatillverkning.docx</dc:title>
  <dc:subject/>
  <dc:creator>Maria Wallin</dc:creator>
  <cp:keywords/>
  <dc:description/>
  <cp:lastModifiedBy>Thomas H Pettersson</cp:lastModifiedBy>
  <cp:revision>2</cp:revision>
  <cp:lastPrinted>2019-12-16T09:01:00Z</cp:lastPrinted>
  <dcterms:created xsi:type="dcterms:W3CDTF">2019-12-19T11:57:00Z</dcterms:created>
  <dcterms:modified xsi:type="dcterms:W3CDTF">2019-12-19T11:57:00Z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690bc734-b202-432f-a8fe-ec5082748f9f</vt:lpwstr>
  </property>
  <property fmtid="{D5CDD505-2E9C-101B-9397-08002B2CF9AE}" pid="7" name="TaxKeyword">
    <vt:lpwstr/>
  </property>
  <property fmtid="{D5CDD505-2E9C-101B-9397-08002B2CF9AE}" pid="8" name="TaxKeywordTaxHTField">
    <vt:lpwstr/>
  </property>
</Properties>
</file>