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4113" w:rsidP="00DA0661">
      <w:pPr>
        <w:pStyle w:val="Title"/>
      </w:pPr>
      <w:bookmarkStart w:id="0" w:name="Start"/>
      <w:bookmarkEnd w:id="0"/>
      <w:r>
        <w:t xml:space="preserve">Svar på fråga 2021/22:170 av </w:t>
      </w:r>
      <w:sdt>
        <w:sdtPr>
          <w:alias w:val="Frågeställare"/>
          <w:tag w:val="delete"/>
          <w:id w:val="-211816850"/>
          <w:placeholder>
            <w:docPart w:val="A067594F8A1D45639E320CAA059E224D"/>
          </w:placeholder>
          <w:dataBinding w:xpath="/ns0:DocumentInfo[1]/ns0:BaseInfo[1]/ns0:Extra3[1]" w:storeItemID="{9ACDC277-BAC9-41B9-BF7D-08D2B4C2D0FC}" w:prefixMappings="xmlns:ns0='http://lp/documentinfo/RK' "/>
          <w:text/>
        </w:sdtPr>
        <w:sdtContent>
          <w:r>
            <w:t>Maj Karlsson</w:t>
          </w:r>
        </w:sdtContent>
      </w:sdt>
      <w:r>
        <w:t xml:space="preserve"> (</w:t>
      </w:r>
      <w:sdt>
        <w:sdtPr>
          <w:alias w:val="Parti"/>
          <w:tag w:val="Parti_delete"/>
          <w:id w:val="1620417071"/>
          <w:placeholder>
            <w:docPart w:val="022BD019C3EA4C4AB386AC70D5210749"/>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t>Stöd och insatser inom socialtjänsten för barn och unga och deras familjer</w:t>
      </w:r>
    </w:p>
    <w:p w:rsidR="00A23837" w:rsidP="002749F7">
      <w:pPr>
        <w:pStyle w:val="BodyText"/>
      </w:pPr>
      <w:sdt>
        <w:sdtPr>
          <w:alias w:val="Frågeställare"/>
          <w:tag w:val="delete"/>
          <w:id w:val="-1635256365"/>
          <w:placeholder>
            <w:docPart w:val="6E9B1A7F838948AC9D236EB0F0982A9D"/>
          </w:placeholder>
          <w:dataBinding w:xpath="/ns0:DocumentInfo[1]/ns0:BaseInfo[1]/ns0:Extra3[1]" w:storeItemID="{9ACDC277-BAC9-41B9-BF7D-08D2B4C2D0FC}" w:prefixMappings="xmlns:ns0='http://lp/documentinfo/RK' "/>
          <w:text/>
        </w:sdtPr>
        <w:sdtContent>
          <w:r>
            <w:t>Maj Karlsson</w:t>
          </w:r>
        </w:sdtContent>
      </w:sdt>
      <w:r>
        <w:t xml:space="preserve"> har frågat mig</w:t>
      </w:r>
      <w:r w:rsidR="00CB09A4">
        <w:t xml:space="preserve"> vad jag avser att göra för att öka tillgängligheten till stöd och insatser inom socialtjänsten för barn och unga och deras familjer i syfte att tidigt motverka risken för en negativ utveckling. </w:t>
      </w:r>
    </w:p>
    <w:p w:rsidR="00A72675" w:rsidP="002749F7">
      <w:pPr>
        <w:pStyle w:val="BodyText"/>
      </w:pPr>
      <w:r w:rsidRPr="00A72675">
        <w:t xml:space="preserve">När </w:t>
      </w:r>
      <w:r>
        <w:t>barn och unga och deras familjer</w:t>
      </w:r>
      <w:r w:rsidRPr="00A72675">
        <w:t xml:space="preserve"> behöver stöd och hjälp är det viktigt att socialtjänsten är lätt att nå. En lättillgänglig socialtjänst, med låga trösklar, underlättar för enskilda att komma i kontakt med socialtjänsten och att få hjälp i ett tidigt skede. </w:t>
      </w:r>
    </w:p>
    <w:p w:rsidR="00A2412D" w:rsidP="00A2412D">
      <w:pPr>
        <w:pStyle w:val="BodyText"/>
      </w:pPr>
      <w:r>
        <w:t xml:space="preserve">Tidiga och förebyggande insatser kan bidra till att behov av mer ingripande insatser inte uppstår. Ju längre tid det tar innan effektiva insatser sätts in, desto mer ökar risken för att problemen förvärras. </w:t>
      </w:r>
    </w:p>
    <w:p w:rsidR="00605CEC" w:rsidP="00005B7D">
      <w:pPr>
        <w:pStyle w:val="BodyText"/>
      </w:pPr>
      <w:r>
        <w:t xml:space="preserve">Regeringen har vidtagit </w:t>
      </w:r>
      <w:r w:rsidR="00CE042A">
        <w:t>flera</w:t>
      </w:r>
      <w:r>
        <w:t xml:space="preserve"> olika åtgärder för att stärk</w:t>
      </w:r>
      <w:r w:rsidR="00CE042A">
        <w:t>a tillgången till tidiga och förebyggande insatser</w:t>
      </w:r>
      <w:r>
        <w:t>. Till exempel har Skolverket och Socialstyrelsen sedan 2017 i uppdrag att bedriva ett utvecklingsarbete som ska förbättra samverkan mellan elevhälsan, hälso- och sjukvården och socialtjänsten så att barn och unga får tidiga och samordnade insatser. Socialstyrelsen har även i uppdrag att under 2021–2023 fördela medel till sociala insatser för barn och unga i utsatta områden</w:t>
      </w:r>
      <w:r w:rsidR="00481136">
        <w:t xml:space="preserve">, </w:t>
      </w:r>
      <w:r w:rsidR="00481136">
        <w:t>t.ex.</w:t>
      </w:r>
      <w:r w:rsidR="00481136">
        <w:t xml:space="preserve"> genom att</w:t>
      </w:r>
      <w:r>
        <w:t xml:space="preserve"> bidra till </w:t>
      </w:r>
      <w:r w:rsidR="00481136">
        <w:t xml:space="preserve">olika former av </w:t>
      </w:r>
      <w:r>
        <w:t>strukturerad samverkan mellan skola, socialtjänst och polis. Vidare har Myndigheten för familjerätt och föräldraskapsstöd i uppdrag att ta fram en handlingsplan för brottsförebyggande föräldraskapsstöd. Handlingsplanen syftar till att identi</w:t>
      </w:r>
      <w:r w:rsidR="002839FA">
        <w:softHyphen/>
      </w:r>
      <w:r>
        <w:t>fiera och utveckla verkningsfulla och hållbara arbetssätt och samverkans</w:t>
      </w:r>
      <w:r w:rsidR="002839FA">
        <w:softHyphen/>
      </w:r>
      <w:r>
        <w:t xml:space="preserve">modeller, med målsättningen att bidra till att förebygga barns och ungas brottslighet. </w:t>
      </w:r>
    </w:p>
    <w:p w:rsidR="00A2412D" w:rsidP="00605CEC">
      <w:pPr>
        <w:pStyle w:val="BodyText"/>
      </w:pPr>
      <w:r>
        <w:t xml:space="preserve">Därutöver bereds för närvarande förslagen i betänkandet Hållbar socialtjänst – En ny socialtjänstlag, där det bland annat föreslås att socialtjänsten ska kunna erbjuda insatser på ett enklare sätt än idag, utan behovsprövning. </w:t>
      </w:r>
      <w:r w:rsidR="00556D40">
        <w:t xml:space="preserve">Det är ett omfattande betänkande, </w:t>
      </w:r>
      <w:r w:rsidR="00D238B1">
        <w:t xml:space="preserve">vars förslag </w:t>
      </w:r>
      <w:r w:rsidR="00556D40">
        <w:t xml:space="preserve">tar tid att </w:t>
      </w:r>
      <w:r w:rsidR="00D238B1">
        <w:t xml:space="preserve">analysera och </w:t>
      </w:r>
      <w:r w:rsidR="00556D40">
        <w:t xml:space="preserve">bereda, men </w:t>
      </w:r>
      <w:r w:rsidR="00386939">
        <w:t>det är ett priori</w:t>
      </w:r>
      <w:r w:rsidR="002839FA">
        <w:softHyphen/>
      </w:r>
      <w:r w:rsidR="00386939">
        <w:t xml:space="preserve">terat arbete. </w:t>
      </w:r>
      <w:r w:rsidR="00556D40">
        <w:t xml:space="preserve"> </w:t>
      </w:r>
    </w:p>
    <w:p w:rsidR="00A23837" w:rsidP="006A12F1">
      <w:pPr>
        <w:pStyle w:val="BodyText"/>
      </w:pPr>
      <w:r>
        <w:t xml:space="preserve">Stockholm den </w:t>
      </w:r>
      <w:sdt>
        <w:sdtPr>
          <w:id w:val="-1225218591"/>
          <w:placeholder>
            <w:docPart w:val="6CF3962F87ED4D42806BF27863A7A42A"/>
          </w:placeholder>
          <w:dataBinding w:xpath="/ns0:DocumentInfo[1]/ns0:BaseInfo[1]/ns0:HeaderDate[1]" w:storeItemID="{9ACDC277-BAC9-41B9-BF7D-08D2B4C2D0FC}" w:prefixMappings="xmlns:ns0='http://lp/documentinfo/RK' "/>
          <w:date w:fullDate="2021-10-27T00:00:00Z">
            <w:dateFormat w:val="d MMMM yyyy"/>
            <w:lid w:val="sv-SE"/>
            <w:storeMappedDataAs w:val="dateTime"/>
            <w:calendar w:val="gregorian"/>
          </w:date>
        </w:sdtPr>
        <w:sdtContent>
          <w:r w:rsidR="00182A8E">
            <w:t>27 oktober 2021</w:t>
          </w:r>
        </w:sdtContent>
      </w:sdt>
    </w:p>
    <w:p w:rsidR="00A23837" w:rsidP="004E7A8F">
      <w:pPr>
        <w:pStyle w:val="Brdtextutanavstnd"/>
      </w:pPr>
    </w:p>
    <w:p w:rsidR="00A23837" w:rsidP="004E7A8F">
      <w:pPr>
        <w:pStyle w:val="Brdtextutanavstnd"/>
      </w:pPr>
    </w:p>
    <w:p w:rsidR="00A23837" w:rsidP="004E7A8F">
      <w:pPr>
        <w:pStyle w:val="Brdtextutanavstnd"/>
      </w:pPr>
    </w:p>
    <w:sdt>
      <w:sdtPr>
        <w:alias w:val="Klicka på listpilen"/>
        <w:tag w:val="run-loadAllMinistersFromDep_delete"/>
        <w:id w:val="-122627287"/>
        <w:placeholder>
          <w:docPart w:val="73C34AE7DF49494AAE10DF49564CCBA7"/>
        </w:placeholder>
        <w:dataBinding w:xpath="/ns0:DocumentInfo[1]/ns0:BaseInfo[1]/ns0:TopSender[1]" w:storeItemID="{9ACDC277-BAC9-41B9-BF7D-08D2B4C2D0FC}" w:prefixMappings="xmlns:ns0='http://lp/documentinfo/RK' "/>
        <w:comboBox w:lastValue="Socialministern">
          <w:listItem w:value="Socialministern" w:displayText="Lena Hallengren"/>
          <w:listItem w:value="Socialförsäkringsministern" w:displayText="Ardalan Shekarabi"/>
        </w:comboBox>
      </w:sdtPr>
      <w:sdtContent>
        <w:p w:rsidR="00A23837" w:rsidP="00422A41">
          <w:pPr>
            <w:pStyle w:val="BodyText"/>
          </w:pPr>
          <w:r>
            <w:rPr>
              <w:rStyle w:val="DefaultParagraphFont"/>
            </w:rPr>
            <w:t>Lena Hallengren</w:t>
          </w:r>
        </w:p>
      </w:sdtContent>
    </w:sdt>
    <w:p w:rsidR="00A6411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4113" w:rsidRPr="007D73AB">
          <w:pPr>
            <w:pStyle w:val="Header"/>
          </w:pPr>
        </w:p>
      </w:tc>
      <w:tc>
        <w:tcPr>
          <w:tcW w:w="3170" w:type="dxa"/>
          <w:vAlign w:val="bottom"/>
        </w:tcPr>
        <w:p w:rsidR="00A64113" w:rsidRPr="007D73AB" w:rsidP="00340DE0">
          <w:pPr>
            <w:pStyle w:val="Header"/>
          </w:pPr>
        </w:p>
      </w:tc>
      <w:tc>
        <w:tcPr>
          <w:tcW w:w="1134" w:type="dxa"/>
        </w:tcPr>
        <w:p w:rsidR="00A641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411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4113" w:rsidRPr="00710A6C" w:rsidP="00EE3C0F">
          <w:pPr>
            <w:pStyle w:val="Header"/>
            <w:rPr>
              <w:b/>
            </w:rPr>
          </w:pPr>
        </w:p>
        <w:p w:rsidR="00A64113" w:rsidP="00EE3C0F">
          <w:pPr>
            <w:pStyle w:val="Header"/>
          </w:pPr>
        </w:p>
        <w:p w:rsidR="00A64113" w:rsidP="00EE3C0F">
          <w:pPr>
            <w:pStyle w:val="Header"/>
          </w:pPr>
        </w:p>
        <w:p w:rsidR="00A64113" w:rsidP="00EE3C0F">
          <w:pPr>
            <w:pStyle w:val="Header"/>
          </w:pPr>
        </w:p>
        <w:sdt>
          <w:sdtPr>
            <w:alias w:val="Dnr"/>
            <w:tag w:val="ccRKShow_Dnr"/>
            <w:id w:val="-829283628"/>
            <w:placeholder>
              <w:docPart w:val="890ECA1B0F704D00B5905C7E847A162F"/>
            </w:placeholder>
            <w:dataBinding w:xpath="/ns0:DocumentInfo[1]/ns0:BaseInfo[1]/ns0:Dnr[1]" w:storeItemID="{9ACDC277-BAC9-41B9-BF7D-08D2B4C2D0FC}" w:prefixMappings="xmlns:ns0='http://lp/documentinfo/RK' "/>
            <w:text/>
          </w:sdtPr>
          <w:sdtContent>
            <w:p w:rsidR="00A64113" w:rsidP="00EE3C0F">
              <w:pPr>
                <w:pStyle w:val="Header"/>
              </w:pPr>
              <w:r w:rsidRPr="00182A8E">
                <w:t>S2021/06994</w:t>
              </w:r>
            </w:p>
          </w:sdtContent>
        </w:sdt>
        <w:sdt>
          <w:sdtPr>
            <w:alias w:val="DocNumber"/>
            <w:tag w:val="DocNumber"/>
            <w:id w:val="1726028884"/>
            <w:placeholder>
              <w:docPart w:val="3A239841127244118C05F33D39A92F9E"/>
            </w:placeholder>
            <w:showingPlcHdr/>
            <w:dataBinding w:xpath="/ns0:DocumentInfo[1]/ns0:BaseInfo[1]/ns0:DocNumber[1]" w:storeItemID="{9ACDC277-BAC9-41B9-BF7D-08D2B4C2D0FC}" w:prefixMappings="xmlns:ns0='http://lp/documentinfo/RK' "/>
            <w:text/>
          </w:sdtPr>
          <w:sdtContent>
            <w:p w:rsidR="00A64113" w:rsidP="00EE3C0F">
              <w:pPr>
                <w:pStyle w:val="Header"/>
              </w:pPr>
              <w:r>
                <w:rPr>
                  <w:rStyle w:val="PlaceholderText"/>
                </w:rPr>
                <w:t xml:space="preserve"> </w:t>
              </w:r>
            </w:p>
          </w:sdtContent>
        </w:sdt>
        <w:p w:rsidR="00A64113" w:rsidP="00EE3C0F">
          <w:pPr>
            <w:pStyle w:val="Header"/>
          </w:pPr>
        </w:p>
      </w:tc>
      <w:tc>
        <w:tcPr>
          <w:tcW w:w="1134" w:type="dxa"/>
        </w:tcPr>
        <w:p w:rsidR="00A64113" w:rsidP="0094502D">
          <w:pPr>
            <w:pStyle w:val="Header"/>
          </w:pPr>
        </w:p>
        <w:p w:rsidR="00A6411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9A5B1CBBB044DF2BC233104E68CC552"/>
          </w:placeholder>
          <w:richText/>
        </w:sdtPr>
        <w:sdtEndPr>
          <w:rPr>
            <w:b w:val="0"/>
          </w:rPr>
        </w:sdtEndPr>
        <w:sdtContent>
          <w:tc>
            <w:tcPr>
              <w:tcW w:w="5534" w:type="dxa"/>
              <w:tcMar>
                <w:right w:w="1134" w:type="dxa"/>
              </w:tcMar>
            </w:tcPr>
            <w:p w:rsidR="00A64113" w:rsidRPr="00A64113" w:rsidP="00340DE0">
              <w:pPr>
                <w:pStyle w:val="Header"/>
                <w:rPr>
                  <w:b/>
                </w:rPr>
              </w:pPr>
              <w:r w:rsidRPr="00A64113">
                <w:rPr>
                  <w:b/>
                </w:rPr>
                <w:t>Socialdepartementet</w:t>
              </w:r>
            </w:p>
            <w:p w:rsidR="00A64113" w:rsidRPr="00340DE0" w:rsidP="00A64113">
              <w:pPr>
                <w:pStyle w:val="Header"/>
              </w:pPr>
              <w:r w:rsidRPr="00A64113">
                <w:t>Socialministern</w:t>
              </w:r>
            </w:p>
          </w:tc>
        </w:sdtContent>
      </w:sdt>
      <w:sdt>
        <w:sdtPr>
          <w:alias w:val="Recipient"/>
          <w:tag w:val="ccRKShow_Recipient"/>
          <w:id w:val="-28344517"/>
          <w:placeholder>
            <w:docPart w:val="71734BA43FA0444997E22C4FDCB40781"/>
          </w:placeholder>
          <w:dataBinding w:xpath="/ns0:DocumentInfo[1]/ns0:BaseInfo[1]/ns0:Recipient[1]" w:storeItemID="{9ACDC277-BAC9-41B9-BF7D-08D2B4C2D0FC}" w:prefixMappings="xmlns:ns0='http://lp/documentinfo/RK' "/>
          <w:text w:multiLine="1"/>
        </w:sdtPr>
        <w:sdtContent>
          <w:tc>
            <w:tcPr>
              <w:tcW w:w="3170" w:type="dxa"/>
            </w:tcPr>
            <w:p w:rsidR="00A64113" w:rsidP="00547B89">
              <w:pPr>
                <w:pStyle w:val="Header"/>
              </w:pPr>
              <w:r>
                <w:t>Till riksdagen</w:t>
              </w:r>
            </w:p>
          </w:tc>
        </w:sdtContent>
      </w:sdt>
      <w:tc>
        <w:tcPr>
          <w:tcW w:w="1134" w:type="dxa"/>
        </w:tcPr>
        <w:p w:rsidR="00A641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0ECA1B0F704D00B5905C7E847A162F"/>
        <w:category>
          <w:name w:val="Allmänt"/>
          <w:gallery w:val="placeholder"/>
        </w:category>
        <w:types>
          <w:type w:val="bbPlcHdr"/>
        </w:types>
        <w:behaviors>
          <w:behavior w:val="content"/>
        </w:behaviors>
        <w:guid w:val="{5B5BF16E-EAC0-4204-9E97-1FB8CB09566E}"/>
      </w:docPartPr>
      <w:docPartBody>
        <w:p w:rsidR="00C041C9" w:rsidP="003F0CE3">
          <w:pPr>
            <w:pStyle w:val="890ECA1B0F704D00B5905C7E847A162F"/>
          </w:pPr>
          <w:r>
            <w:rPr>
              <w:rStyle w:val="PlaceholderText"/>
            </w:rPr>
            <w:t xml:space="preserve"> </w:t>
          </w:r>
        </w:p>
      </w:docPartBody>
    </w:docPart>
    <w:docPart>
      <w:docPartPr>
        <w:name w:val="3A239841127244118C05F33D39A92F9E"/>
        <w:category>
          <w:name w:val="Allmänt"/>
          <w:gallery w:val="placeholder"/>
        </w:category>
        <w:types>
          <w:type w:val="bbPlcHdr"/>
        </w:types>
        <w:behaviors>
          <w:behavior w:val="content"/>
        </w:behaviors>
        <w:guid w:val="{AA12D1FC-23CC-4998-B5B4-60895AEA11C3}"/>
      </w:docPartPr>
      <w:docPartBody>
        <w:p w:rsidR="00C041C9" w:rsidP="003F0CE3">
          <w:pPr>
            <w:pStyle w:val="3A239841127244118C05F33D39A92F9E1"/>
          </w:pPr>
          <w:r>
            <w:rPr>
              <w:rStyle w:val="PlaceholderText"/>
            </w:rPr>
            <w:t xml:space="preserve"> </w:t>
          </w:r>
        </w:p>
      </w:docPartBody>
    </w:docPart>
    <w:docPart>
      <w:docPartPr>
        <w:name w:val="B9A5B1CBBB044DF2BC233104E68CC552"/>
        <w:category>
          <w:name w:val="Allmänt"/>
          <w:gallery w:val="placeholder"/>
        </w:category>
        <w:types>
          <w:type w:val="bbPlcHdr"/>
        </w:types>
        <w:behaviors>
          <w:behavior w:val="content"/>
        </w:behaviors>
        <w:guid w:val="{9C97A43A-6CF7-429A-99DB-07B5CCB70168}"/>
      </w:docPartPr>
      <w:docPartBody>
        <w:p w:rsidR="00C041C9" w:rsidP="003F0CE3">
          <w:pPr>
            <w:pStyle w:val="B9A5B1CBBB044DF2BC233104E68CC5521"/>
          </w:pPr>
          <w:r>
            <w:rPr>
              <w:rStyle w:val="PlaceholderText"/>
            </w:rPr>
            <w:t xml:space="preserve"> </w:t>
          </w:r>
        </w:p>
      </w:docPartBody>
    </w:docPart>
    <w:docPart>
      <w:docPartPr>
        <w:name w:val="71734BA43FA0444997E22C4FDCB40781"/>
        <w:category>
          <w:name w:val="Allmänt"/>
          <w:gallery w:val="placeholder"/>
        </w:category>
        <w:types>
          <w:type w:val="bbPlcHdr"/>
        </w:types>
        <w:behaviors>
          <w:behavior w:val="content"/>
        </w:behaviors>
        <w:guid w:val="{E1A18AB5-17DB-42D1-B9B1-C445B4A9D51B}"/>
      </w:docPartPr>
      <w:docPartBody>
        <w:p w:rsidR="00C041C9" w:rsidP="003F0CE3">
          <w:pPr>
            <w:pStyle w:val="71734BA43FA0444997E22C4FDCB40781"/>
          </w:pPr>
          <w:r>
            <w:rPr>
              <w:rStyle w:val="PlaceholderText"/>
            </w:rPr>
            <w:t xml:space="preserve"> </w:t>
          </w:r>
        </w:p>
      </w:docPartBody>
    </w:docPart>
    <w:docPart>
      <w:docPartPr>
        <w:name w:val="A067594F8A1D45639E320CAA059E224D"/>
        <w:category>
          <w:name w:val="Allmänt"/>
          <w:gallery w:val="placeholder"/>
        </w:category>
        <w:types>
          <w:type w:val="bbPlcHdr"/>
        </w:types>
        <w:behaviors>
          <w:behavior w:val="content"/>
        </w:behaviors>
        <w:guid w:val="{DA6D65A6-E387-483A-B6E4-5E4B2B568ED6}"/>
      </w:docPartPr>
      <w:docPartBody>
        <w:p w:rsidR="00C041C9" w:rsidP="003F0CE3">
          <w:pPr>
            <w:pStyle w:val="A067594F8A1D45639E320CAA059E224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22BD019C3EA4C4AB386AC70D5210749"/>
        <w:category>
          <w:name w:val="Allmänt"/>
          <w:gallery w:val="placeholder"/>
        </w:category>
        <w:types>
          <w:type w:val="bbPlcHdr"/>
        </w:types>
        <w:behaviors>
          <w:behavior w:val="content"/>
        </w:behaviors>
        <w:guid w:val="{D3986634-FD2C-46CC-B918-F84D5BB21BBA}"/>
      </w:docPartPr>
      <w:docPartBody>
        <w:p w:rsidR="00C041C9" w:rsidP="003F0CE3">
          <w:pPr>
            <w:pStyle w:val="022BD019C3EA4C4AB386AC70D5210749"/>
          </w:pPr>
          <w:r>
            <w:t xml:space="preserve"> </w:t>
          </w:r>
          <w:r>
            <w:rPr>
              <w:rStyle w:val="PlaceholderText"/>
            </w:rPr>
            <w:t>Välj ett parti.</w:t>
          </w:r>
        </w:p>
      </w:docPartBody>
    </w:docPart>
    <w:docPart>
      <w:docPartPr>
        <w:name w:val="6E9B1A7F838948AC9D236EB0F0982A9D"/>
        <w:category>
          <w:name w:val="Allmänt"/>
          <w:gallery w:val="placeholder"/>
        </w:category>
        <w:types>
          <w:type w:val="bbPlcHdr"/>
        </w:types>
        <w:behaviors>
          <w:behavior w:val="content"/>
        </w:behaviors>
        <w:guid w:val="{F3CEB4EB-37E2-4C6C-8635-6765F5D9EDFA}"/>
      </w:docPartPr>
      <w:docPartBody>
        <w:p w:rsidR="00C041C9" w:rsidP="003F0CE3">
          <w:pPr>
            <w:pStyle w:val="6E9B1A7F838948AC9D236EB0F0982A9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CF3962F87ED4D42806BF27863A7A42A"/>
        <w:category>
          <w:name w:val="Allmänt"/>
          <w:gallery w:val="placeholder"/>
        </w:category>
        <w:types>
          <w:type w:val="bbPlcHdr"/>
        </w:types>
        <w:behaviors>
          <w:behavior w:val="content"/>
        </w:behaviors>
        <w:guid w:val="{BE550EF3-7D70-4FC9-AAB0-54EA86ADA132}"/>
      </w:docPartPr>
      <w:docPartBody>
        <w:p w:rsidR="00C041C9" w:rsidP="003F0CE3">
          <w:pPr>
            <w:pStyle w:val="6CF3962F87ED4D42806BF27863A7A42A"/>
          </w:pPr>
          <w:r>
            <w:rPr>
              <w:rStyle w:val="PlaceholderText"/>
            </w:rPr>
            <w:t>Klicka här för att ange datum.</w:t>
          </w:r>
        </w:p>
      </w:docPartBody>
    </w:docPart>
    <w:docPart>
      <w:docPartPr>
        <w:name w:val="73C34AE7DF49494AAE10DF49564CCBA7"/>
        <w:category>
          <w:name w:val="Allmänt"/>
          <w:gallery w:val="placeholder"/>
        </w:category>
        <w:types>
          <w:type w:val="bbPlcHdr"/>
        </w:types>
        <w:behaviors>
          <w:behavior w:val="content"/>
        </w:behaviors>
        <w:guid w:val="{D1234F62-2896-40AC-ABCA-EBE0BF14F1D3}"/>
      </w:docPartPr>
      <w:docPartBody>
        <w:p w:rsidR="00C041C9" w:rsidP="003F0CE3">
          <w:pPr>
            <w:pStyle w:val="73C34AE7DF49494AAE10DF49564CCBA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A40CD8C8B42EAA3A59CEF0F5B5425">
    <w:name w:val="840A40CD8C8B42EAA3A59CEF0F5B5425"/>
    <w:rsid w:val="003F0CE3"/>
  </w:style>
  <w:style w:type="character" w:styleId="PlaceholderText">
    <w:name w:val="Placeholder Text"/>
    <w:basedOn w:val="DefaultParagraphFont"/>
    <w:uiPriority w:val="99"/>
    <w:semiHidden/>
    <w:rsid w:val="003F0CE3"/>
    <w:rPr>
      <w:noProof w:val="0"/>
      <w:color w:val="808080"/>
    </w:rPr>
  </w:style>
  <w:style w:type="paragraph" w:customStyle="1" w:styleId="9E2B33993CA14B16A0CAB82545EDA63F">
    <w:name w:val="9E2B33993CA14B16A0CAB82545EDA63F"/>
    <w:rsid w:val="003F0CE3"/>
  </w:style>
  <w:style w:type="paragraph" w:customStyle="1" w:styleId="1ACBC62CE4A14594A89423796BA9E15C">
    <w:name w:val="1ACBC62CE4A14594A89423796BA9E15C"/>
    <w:rsid w:val="003F0CE3"/>
  </w:style>
  <w:style w:type="paragraph" w:customStyle="1" w:styleId="5FC62D041BD1461A9BA6B68DE521E40B">
    <w:name w:val="5FC62D041BD1461A9BA6B68DE521E40B"/>
    <w:rsid w:val="003F0CE3"/>
  </w:style>
  <w:style w:type="paragraph" w:customStyle="1" w:styleId="890ECA1B0F704D00B5905C7E847A162F">
    <w:name w:val="890ECA1B0F704D00B5905C7E847A162F"/>
    <w:rsid w:val="003F0CE3"/>
  </w:style>
  <w:style w:type="paragraph" w:customStyle="1" w:styleId="3A239841127244118C05F33D39A92F9E">
    <w:name w:val="3A239841127244118C05F33D39A92F9E"/>
    <w:rsid w:val="003F0CE3"/>
  </w:style>
  <w:style w:type="paragraph" w:customStyle="1" w:styleId="5D67C9C9A60447698D4289B16895E254">
    <w:name w:val="5D67C9C9A60447698D4289B16895E254"/>
    <w:rsid w:val="003F0CE3"/>
  </w:style>
  <w:style w:type="paragraph" w:customStyle="1" w:styleId="62C5ED2FED03415498C6625F740F1364">
    <w:name w:val="62C5ED2FED03415498C6625F740F1364"/>
    <w:rsid w:val="003F0CE3"/>
  </w:style>
  <w:style w:type="paragraph" w:customStyle="1" w:styleId="3ED484BA73924A6EB1F172A2859ED72C">
    <w:name w:val="3ED484BA73924A6EB1F172A2859ED72C"/>
    <w:rsid w:val="003F0CE3"/>
  </w:style>
  <w:style w:type="paragraph" w:customStyle="1" w:styleId="B9A5B1CBBB044DF2BC233104E68CC552">
    <w:name w:val="B9A5B1CBBB044DF2BC233104E68CC552"/>
    <w:rsid w:val="003F0CE3"/>
  </w:style>
  <w:style w:type="paragraph" w:customStyle="1" w:styleId="71734BA43FA0444997E22C4FDCB40781">
    <w:name w:val="71734BA43FA0444997E22C4FDCB40781"/>
    <w:rsid w:val="003F0CE3"/>
  </w:style>
  <w:style w:type="paragraph" w:customStyle="1" w:styleId="3A239841127244118C05F33D39A92F9E1">
    <w:name w:val="3A239841127244118C05F33D39A92F9E1"/>
    <w:rsid w:val="003F0C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A5B1CBBB044DF2BC233104E68CC5521">
    <w:name w:val="B9A5B1CBBB044DF2BC233104E68CC5521"/>
    <w:rsid w:val="003F0C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67594F8A1D45639E320CAA059E224D">
    <w:name w:val="A067594F8A1D45639E320CAA059E224D"/>
    <w:rsid w:val="003F0CE3"/>
  </w:style>
  <w:style w:type="paragraph" w:customStyle="1" w:styleId="022BD019C3EA4C4AB386AC70D5210749">
    <w:name w:val="022BD019C3EA4C4AB386AC70D5210749"/>
    <w:rsid w:val="003F0CE3"/>
  </w:style>
  <w:style w:type="paragraph" w:customStyle="1" w:styleId="706FC44BDBE849688645ABA492414757">
    <w:name w:val="706FC44BDBE849688645ABA492414757"/>
    <w:rsid w:val="003F0CE3"/>
  </w:style>
  <w:style w:type="paragraph" w:customStyle="1" w:styleId="E32EE20D51FA4E44B3EB5F69B17447B2">
    <w:name w:val="E32EE20D51FA4E44B3EB5F69B17447B2"/>
    <w:rsid w:val="003F0CE3"/>
  </w:style>
  <w:style w:type="paragraph" w:customStyle="1" w:styleId="F3A24823904446269C9A7F66321DE2F1">
    <w:name w:val="F3A24823904446269C9A7F66321DE2F1"/>
    <w:rsid w:val="003F0CE3"/>
  </w:style>
  <w:style w:type="paragraph" w:customStyle="1" w:styleId="BA0683DE0CE14D98BB4E269C0E3AF932">
    <w:name w:val="BA0683DE0CE14D98BB4E269C0E3AF932"/>
    <w:rsid w:val="003F0CE3"/>
  </w:style>
  <w:style w:type="paragraph" w:customStyle="1" w:styleId="1855C6F2E8B04372BB6B2C25602ADC68">
    <w:name w:val="1855C6F2E8B04372BB6B2C25602ADC68"/>
    <w:rsid w:val="003F0CE3"/>
  </w:style>
  <w:style w:type="paragraph" w:customStyle="1" w:styleId="6E9B1A7F838948AC9D236EB0F0982A9D">
    <w:name w:val="6E9B1A7F838948AC9D236EB0F0982A9D"/>
    <w:rsid w:val="003F0CE3"/>
  </w:style>
  <w:style w:type="paragraph" w:customStyle="1" w:styleId="6CF3962F87ED4D42806BF27863A7A42A">
    <w:name w:val="6CF3962F87ED4D42806BF27863A7A42A"/>
    <w:rsid w:val="003F0CE3"/>
  </w:style>
  <w:style w:type="paragraph" w:customStyle="1" w:styleId="73C34AE7DF49494AAE10DF49564CCBA7">
    <w:name w:val="73C34AE7DF49494AAE10DF49564CCBA7"/>
    <w:rsid w:val="003F0CE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2021-10-27T00:00:00</HeaderDate>
    <Office/>
    <Dnr>S2021/06994</Dnr>
    <ParagrafNr/>
    <DocumentTitle/>
    <VisitingAddress/>
    <Extra1/>
    <Extra2/>
    <Extra3>Maj Karlsson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3c176883-8339-4507-9fc9-fde364e913c4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C5B4-0820-497A-9E5D-21056AB3A77D}"/>
</file>

<file path=customXml/itemProps2.xml><?xml version="1.0" encoding="utf-8"?>
<ds:datastoreItem xmlns:ds="http://schemas.openxmlformats.org/officeDocument/2006/customXml" ds:itemID="{9ACDC277-BAC9-41B9-BF7D-08D2B4C2D0FC}"/>
</file>

<file path=customXml/itemProps3.xml><?xml version="1.0" encoding="utf-8"?>
<ds:datastoreItem xmlns:ds="http://schemas.openxmlformats.org/officeDocument/2006/customXml" ds:itemID="{91A42495-0528-43B8-A729-846751AE9F93}"/>
</file>

<file path=customXml/itemProps4.xml><?xml version="1.0" encoding="utf-8"?>
<ds:datastoreItem xmlns:ds="http://schemas.openxmlformats.org/officeDocument/2006/customXml" ds:itemID="{F1D8F937-DF72-4DEC-B49C-7BF747170BA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341</Words>
  <Characters>1812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2021_22_170.docx</dc:title>
  <cp:revision>19</cp:revision>
  <dcterms:created xsi:type="dcterms:W3CDTF">2021-10-20T11:10:00Z</dcterms:created>
  <dcterms:modified xsi:type="dcterms:W3CDTF">2021-10-26T12:19:00Z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S2021/06994</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4a2f7fae-02c5-4cfe-bb67-ff1eedc0dd11</vt:lpwstr>
  </property>
  <property fmtid="{D5CDD505-2E9C-101B-9397-08002B2CF9AE}" pid="12" name="_docset_NoMedatataSyncRequired">
    <vt:lpwstr>False</vt:lpwstr>
  </property>
</Properties>
</file>