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3863" w14:textId="6F088C94" w:rsidR="006475DC" w:rsidRDefault="002A0DE4" w:rsidP="009A6842">
      <w:pPr>
        <w:pStyle w:val="Rubrik"/>
        <w:spacing w:after="0"/>
      </w:pPr>
      <w:bookmarkStart w:id="0" w:name="Start"/>
      <w:bookmarkEnd w:id="0"/>
      <w:r>
        <w:t>S</w:t>
      </w:r>
      <w:r w:rsidR="007F358D">
        <w:t>var på fråga</w:t>
      </w:r>
      <w:r w:rsidR="00DB0C32">
        <w:t xml:space="preserve"> 20</w:t>
      </w:r>
      <w:r w:rsidR="00D47599">
        <w:t>20</w:t>
      </w:r>
      <w:r w:rsidR="00DB0C32">
        <w:t>/</w:t>
      </w:r>
      <w:r w:rsidR="00C8526D">
        <w:t>2</w:t>
      </w:r>
      <w:r w:rsidR="00D47599">
        <w:t>1</w:t>
      </w:r>
      <w:r w:rsidR="00DB0C32">
        <w:t>:</w:t>
      </w:r>
      <w:r w:rsidR="00E4000E">
        <w:t>657</w:t>
      </w:r>
      <w:r w:rsidR="006475DC">
        <w:t xml:space="preserve"> </w:t>
      </w:r>
      <w:r w:rsidR="009E1C76">
        <w:t xml:space="preserve">av </w:t>
      </w:r>
      <w:bookmarkStart w:id="1" w:name="_GoBack"/>
      <w:bookmarkEnd w:id="1"/>
      <w:r w:rsidR="00E4000E">
        <w:t>Björn Söder</w:t>
      </w:r>
      <w:r w:rsidR="006475DC">
        <w:t xml:space="preserve"> </w:t>
      </w:r>
      <w:r w:rsidR="00DB0C32">
        <w:t>(</w:t>
      </w:r>
      <w:sdt>
        <w:sdtPr>
          <w:alias w:val="Parti"/>
          <w:tag w:val="Parti_delete"/>
          <w:id w:val="1620417071"/>
          <w:placeholder>
            <w:docPart w:val="2343B4567F7A4C949F81E867CFA9AEF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475DC" w:rsidDel="00D5005F">
            <w:t>S</w:t>
          </w:r>
          <w:r w:rsidR="00E4000E" w:rsidDel="00D5005F">
            <w:t>D</w:t>
          </w:r>
          <w:r w:rsidR="00DB0C32" w:rsidDel="00D5005F">
            <w:t>)</w:t>
          </w:r>
        </w:sdtContent>
      </w:sdt>
      <w:r w:rsidR="00CC1F31">
        <w:t xml:space="preserve"> </w:t>
      </w:r>
      <w:r w:rsidR="00E4000E" w:rsidRPr="00E4000E">
        <w:t>Irans behandling av konvertiter till kristendomen</w:t>
      </w:r>
    </w:p>
    <w:p w14:paraId="3AB1E4B3" w14:textId="77777777" w:rsidR="009A6842" w:rsidRPr="009A6842" w:rsidRDefault="009A6842" w:rsidP="009A6842">
      <w:pPr>
        <w:pStyle w:val="Brdtext"/>
      </w:pPr>
    </w:p>
    <w:p w14:paraId="354044D9" w14:textId="1DC170C3" w:rsidR="006863E7" w:rsidRPr="004C7653" w:rsidRDefault="009E1C76" w:rsidP="00D47599"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E4000E" w:rsidRPr="004C7653">
            <w:t>Björn Söder</w:t>
          </w:r>
          <w:r w:rsidR="00DB0C32" w:rsidRPr="004C7653">
            <w:t xml:space="preserve"> </w:t>
          </w:r>
        </w:sdtContent>
      </w:sdt>
      <w:r w:rsidR="002A0DE4" w:rsidRPr="004C7653">
        <w:t xml:space="preserve">har frågat mig </w:t>
      </w:r>
      <w:r w:rsidR="001D3A4E" w:rsidRPr="004C7653">
        <w:t>om</w:t>
      </w:r>
      <w:r w:rsidR="00486AB8" w:rsidRPr="004C7653">
        <w:t xml:space="preserve"> </w:t>
      </w:r>
      <w:r w:rsidR="00C8526D" w:rsidRPr="004C7653">
        <w:t xml:space="preserve">jag </w:t>
      </w:r>
      <w:r w:rsidR="00E4000E" w:rsidRPr="004C7653">
        <w:t>avser att ta upp frågan om Irans behandling av konvertiter till kristendomen vid samtal med den iranska regeringen, och vad jag i så fall kommer att framföra.</w:t>
      </w:r>
    </w:p>
    <w:p w14:paraId="610461A8" w14:textId="1DB75B80" w:rsidR="008E2AC3" w:rsidRPr="004C7653" w:rsidRDefault="007918DB" w:rsidP="00D47599">
      <w:r w:rsidRPr="004C7653">
        <w:t>Regeringen ser med</w:t>
      </w:r>
      <w:r w:rsidR="00470DC3" w:rsidRPr="004C7653">
        <w:t xml:space="preserve"> fortsatt stort</w:t>
      </w:r>
      <w:r w:rsidRPr="004C7653">
        <w:t xml:space="preserve"> allvar på situationen för</w:t>
      </w:r>
      <w:r w:rsidR="006863E7" w:rsidRPr="004C7653">
        <w:t xml:space="preserve"> mänskliga rättigheter, demokrati och rättsstatens principer </w:t>
      </w:r>
      <w:r w:rsidRPr="004C7653">
        <w:t>i Iran</w:t>
      </w:r>
      <w:r w:rsidR="00A06CA7" w:rsidRPr="004C7653">
        <w:t xml:space="preserve">. </w:t>
      </w:r>
      <w:r w:rsidR="008E2AC3" w:rsidRPr="004C7653">
        <w:t>Regeringen tar</w:t>
      </w:r>
      <w:r w:rsidR="008A6271" w:rsidRPr="004C7653">
        <w:t xml:space="preserve"> </w:t>
      </w:r>
      <w:r w:rsidR="008E2AC3" w:rsidRPr="004C7653">
        <w:t>återkommande upp</w:t>
      </w:r>
      <w:r w:rsidR="00A86250" w:rsidRPr="004C7653">
        <w:t xml:space="preserve"> mänskliga rättigheter, </w:t>
      </w:r>
      <w:r w:rsidR="00A13B31" w:rsidRPr="004C7653">
        <w:t xml:space="preserve">inklusive åtnjutandet av mänskliga rättigheter för </w:t>
      </w:r>
      <w:r w:rsidR="00AC1685" w:rsidRPr="004C7653">
        <w:t>etniska och religiösa</w:t>
      </w:r>
      <w:r w:rsidR="008E2AC3" w:rsidRPr="004C7653">
        <w:t xml:space="preserve"> minoriteter</w:t>
      </w:r>
      <w:r w:rsidR="00A13B31" w:rsidRPr="004C7653">
        <w:t>,</w:t>
      </w:r>
      <w:r w:rsidR="008E2AC3" w:rsidRPr="004C7653">
        <w:t xml:space="preserve"> </w:t>
      </w:r>
      <w:r w:rsidR="00AC1685" w:rsidRPr="004C7653">
        <w:t>i kontakter</w:t>
      </w:r>
      <w:r w:rsidR="008E2AC3" w:rsidRPr="004C7653">
        <w:t xml:space="preserve"> med Iran. </w:t>
      </w:r>
      <w:r w:rsidR="00C15D13" w:rsidRPr="004C7653">
        <w:t>Så</w:t>
      </w:r>
      <w:r w:rsidR="00405D7C" w:rsidRPr="004C7653">
        <w:t xml:space="preserve"> var</w:t>
      </w:r>
      <w:r w:rsidR="00C15D13" w:rsidRPr="004C7653">
        <w:t xml:space="preserve"> även</w:t>
      </w:r>
      <w:r w:rsidR="008E2AC3" w:rsidRPr="004C7653">
        <w:t xml:space="preserve"> </w:t>
      </w:r>
      <w:r w:rsidR="00405D7C" w:rsidRPr="004C7653">
        <w:t xml:space="preserve">fallet </w:t>
      </w:r>
      <w:r w:rsidR="008E2AC3" w:rsidRPr="004C7653">
        <w:t>under utrikesminister Zarifs besök i Sverige i augusti</w:t>
      </w:r>
      <w:r w:rsidR="002845B9" w:rsidRPr="004C7653">
        <w:t xml:space="preserve"> 201</w:t>
      </w:r>
      <w:r w:rsidR="00390657" w:rsidRPr="004C7653">
        <w:t>9</w:t>
      </w:r>
      <w:r w:rsidR="008E2AC3" w:rsidRPr="004C7653">
        <w:t xml:space="preserve">. </w:t>
      </w:r>
    </w:p>
    <w:p w14:paraId="6D53EB67" w14:textId="742E1C2C" w:rsidR="00F32BFE" w:rsidRPr="004C7653" w:rsidRDefault="008E2AC3" w:rsidP="00D47599">
      <w:r w:rsidRPr="004C7653">
        <w:t>UD:s rapport om mänskliga rättigheter, demokrati och rättsstatens principer i Iran</w:t>
      </w:r>
      <w:r w:rsidR="00470DC3" w:rsidRPr="004C7653">
        <w:t>,</w:t>
      </w:r>
      <w:r w:rsidR="007918DB" w:rsidRPr="004C7653">
        <w:t xml:space="preserve"> som</w:t>
      </w:r>
      <w:r w:rsidR="00470DC3" w:rsidRPr="004C7653">
        <w:t xml:space="preserve"> </w:t>
      </w:r>
      <w:r w:rsidR="00390657" w:rsidRPr="004C7653">
        <w:t>publicerades i december 2019</w:t>
      </w:r>
      <w:r w:rsidR="00470DC3" w:rsidRPr="004C7653">
        <w:t>,</w:t>
      </w:r>
      <w:r w:rsidR="00E0021C" w:rsidRPr="004C7653">
        <w:t xml:space="preserve"> </w:t>
      </w:r>
      <w:r w:rsidR="007918DB" w:rsidRPr="004C7653">
        <w:t xml:space="preserve">beskriver </w:t>
      </w:r>
      <w:r w:rsidR="00E0021C" w:rsidRPr="004C7653">
        <w:t xml:space="preserve">att </w:t>
      </w:r>
      <w:r w:rsidR="00F32BFE" w:rsidRPr="004C7653">
        <w:t>k</w:t>
      </w:r>
      <w:r w:rsidR="00E4000E" w:rsidRPr="004C7653">
        <w:t>ristna konvertiter förföljs i Iran</w:t>
      </w:r>
      <w:r w:rsidR="007918DB" w:rsidRPr="004C7653">
        <w:t xml:space="preserve">. Rapporten noterar </w:t>
      </w:r>
      <w:r w:rsidR="008E395A" w:rsidRPr="004C7653">
        <w:t xml:space="preserve">att </w:t>
      </w:r>
      <w:r w:rsidR="007918DB" w:rsidRPr="004C7653">
        <w:t>Iran</w:t>
      </w:r>
      <w:r w:rsidR="00F32BFE" w:rsidRPr="004C7653">
        <w:t xml:space="preserve"> belagt konverter</w:t>
      </w:r>
      <w:r w:rsidR="007918DB" w:rsidRPr="004C7653">
        <w:t>ing</w:t>
      </w:r>
      <w:r w:rsidR="00F32BFE" w:rsidRPr="004C7653">
        <w:t xml:space="preserve"> från islam till en annan religion</w:t>
      </w:r>
      <w:r w:rsidR="007918DB" w:rsidRPr="004C7653">
        <w:t xml:space="preserve"> med dödsstraff</w:t>
      </w:r>
      <w:r w:rsidR="006E35F1" w:rsidRPr="004C7653">
        <w:t xml:space="preserve">, även om utdömandet av dödsstraff i sådana fall numera är </w:t>
      </w:r>
      <w:r w:rsidR="008E395A" w:rsidRPr="004C7653">
        <w:t xml:space="preserve">dock </w:t>
      </w:r>
      <w:r w:rsidR="006E35F1" w:rsidRPr="004C7653">
        <w:t>sällsynt.</w:t>
      </w:r>
    </w:p>
    <w:p w14:paraId="679FE7FC" w14:textId="2589CE2C" w:rsidR="008E2AC3" w:rsidRPr="004C7653" w:rsidRDefault="00C276BF" w:rsidP="00D47599">
      <w:r w:rsidRPr="004C7653">
        <w:t>R</w:t>
      </w:r>
      <w:r w:rsidR="008E395A" w:rsidRPr="004C7653">
        <w:t>egeringen</w:t>
      </w:r>
      <w:r w:rsidR="008E2AC3" w:rsidRPr="004C7653">
        <w:t xml:space="preserve"> </w:t>
      </w:r>
      <w:r w:rsidRPr="004C7653">
        <w:t xml:space="preserve">arbetar även </w:t>
      </w:r>
      <w:r w:rsidR="008E2AC3" w:rsidRPr="004C7653">
        <w:t>systematiskt och löpande med situationen för Irans minoriteter</w:t>
      </w:r>
      <w:r w:rsidR="008E395A" w:rsidRPr="004C7653">
        <w:t xml:space="preserve"> </w:t>
      </w:r>
      <w:r w:rsidRPr="004C7653">
        <w:t xml:space="preserve">i olika </w:t>
      </w:r>
      <w:r w:rsidR="008E395A" w:rsidRPr="004C7653">
        <w:t>internationella fora</w:t>
      </w:r>
      <w:r w:rsidRPr="004C7653">
        <w:t>.</w:t>
      </w:r>
      <w:r w:rsidR="008E395A" w:rsidRPr="004C7653">
        <w:t xml:space="preserve"> </w:t>
      </w:r>
      <w:r w:rsidR="008E2AC3" w:rsidRPr="004C7653">
        <w:t>Sverige är genom EU</w:t>
      </w:r>
      <w:r w:rsidR="00C6710F" w:rsidRPr="004C7653">
        <w:t xml:space="preserve"> bland annat </w:t>
      </w:r>
      <w:r w:rsidR="008E2AC3" w:rsidRPr="004C7653">
        <w:t>aktiv</w:t>
      </w:r>
      <w:r w:rsidR="00C6710F" w:rsidRPr="004C7653">
        <w:t>t</w:t>
      </w:r>
      <w:r w:rsidR="008E2AC3" w:rsidRPr="004C7653">
        <w:t xml:space="preserve"> i förhandlingarna av en årlig resolution i FN</w:t>
      </w:r>
      <w:r w:rsidR="008E395A" w:rsidRPr="004C7653">
        <w:t>:s generalförsamlings tredje utskott</w:t>
      </w:r>
      <w:r w:rsidR="00C6710F" w:rsidRPr="004C7653">
        <w:t xml:space="preserve"> </w:t>
      </w:r>
      <w:r w:rsidR="008E2AC3" w:rsidRPr="004C7653">
        <w:t>om situationen för mänskliga rättigheter i Iran.</w:t>
      </w:r>
      <w:r w:rsidR="003E04A8" w:rsidRPr="004C7653">
        <w:t xml:space="preserve"> Årets resolution antogs av FN:s generalförsamling den 18 november och </w:t>
      </w:r>
      <w:r w:rsidR="00A06CA7" w:rsidRPr="004C7653">
        <w:t>utrycker</w:t>
      </w:r>
      <w:r w:rsidR="003E04A8" w:rsidRPr="004C7653">
        <w:t xml:space="preserve"> bland annat</w:t>
      </w:r>
      <w:r w:rsidR="00A06CA7" w:rsidRPr="004C7653">
        <w:t xml:space="preserve"> oro för</w:t>
      </w:r>
      <w:r w:rsidR="003A1343" w:rsidRPr="004C7653">
        <w:t xml:space="preserve"> </w:t>
      </w:r>
      <w:r w:rsidR="008E395A" w:rsidRPr="004C7653">
        <w:t>situationen för personer som tillhör kristna minoriteter i</w:t>
      </w:r>
      <w:r w:rsidR="003E04A8" w:rsidRPr="004C7653">
        <w:t xml:space="preserve"> Iran.</w:t>
      </w:r>
      <w:r w:rsidR="008E2AC3" w:rsidRPr="004C7653">
        <w:t xml:space="preserve"> Det är för Sverige</w:t>
      </w:r>
      <w:r w:rsidR="00470DC3" w:rsidRPr="004C7653">
        <w:t>,</w:t>
      </w:r>
      <w:r w:rsidR="008E2AC3" w:rsidRPr="004C7653">
        <w:t xml:space="preserve"> </w:t>
      </w:r>
      <w:r w:rsidR="008E395A" w:rsidRPr="004C7653">
        <w:t>liksom det är för</w:t>
      </w:r>
      <w:r w:rsidR="008E2AC3" w:rsidRPr="004C7653">
        <w:t xml:space="preserve"> EU</w:t>
      </w:r>
      <w:r w:rsidR="008E395A" w:rsidRPr="004C7653">
        <w:t>,</w:t>
      </w:r>
      <w:r w:rsidR="008E2AC3" w:rsidRPr="004C7653">
        <w:t xml:space="preserve"> viktigt att denna resolution </w:t>
      </w:r>
      <w:r w:rsidR="0064638E" w:rsidRPr="004C7653">
        <w:t>även fortsatt</w:t>
      </w:r>
      <w:r w:rsidR="008E2AC3" w:rsidRPr="004C7653">
        <w:t xml:space="preserve"> tydligt ta</w:t>
      </w:r>
      <w:r w:rsidR="0064638E" w:rsidRPr="004C7653">
        <w:t>r</w:t>
      </w:r>
      <w:r w:rsidR="008E2AC3" w:rsidRPr="004C7653">
        <w:t xml:space="preserve"> upp situationen för </w:t>
      </w:r>
      <w:r w:rsidR="008E395A" w:rsidRPr="004C7653">
        <w:t xml:space="preserve">personer som tillhör religiösa </w:t>
      </w:r>
      <w:r w:rsidR="008E2AC3" w:rsidRPr="004C7653">
        <w:t>minoriteter i Iran</w:t>
      </w:r>
      <w:r w:rsidR="00874518" w:rsidRPr="004C7653">
        <w:t>.</w:t>
      </w:r>
      <w:r w:rsidR="00836D24" w:rsidRPr="004C7653">
        <w:t xml:space="preserve"> </w:t>
      </w:r>
    </w:p>
    <w:p w14:paraId="762CE71D" w14:textId="67E44EEE" w:rsidR="004C361A" w:rsidRPr="004C7653" w:rsidRDefault="004C361A" w:rsidP="00D47599">
      <w:r w:rsidRPr="004C7653">
        <w:lastRenderedPageBreak/>
        <w:t xml:space="preserve">Sverige kommer </w:t>
      </w:r>
      <w:r w:rsidR="008E395A" w:rsidRPr="004C7653">
        <w:t xml:space="preserve">att </w:t>
      </w:r>
      <w:r w:rsidRPr="004C7653">
        <w:t>fortsätta vara en drivande och tydlig röst för respekten för de mänskliga rättigheterna i Iran</w:t>
      </w:r>
      <w:r w:rsidR="00AC1685" w:rsidRPr="004C7653">
        <w:t xml:space="preserve"> -</w:t>
      </w:r>
      <w:r w:rsidRPr="004C7653">
        <w:t xml:space="preserve"> inklusive </w:t>
      </w:r>
      <w:r w:rsidR="008E395A" w:rsidRPr="004C7653">
        <w:t xml:space="preserve">för personer som tillhör </w:t>
      </w:r>
      <w:r w:rsidR="00E4000E" w:rsidRPr="004C7653">
        <w:t>kristna</w:t>
      </w:r>
      <w:r w:rsidR="008E395A" w:rsidRPr="004C7653">
        <w:t xml:space="preserve"> minoriteter eller</w:t>
      </w:r>
      <w:r w:rsidRPr="004C7653">
        <w:t xml:space="preserve"> andra minoriteter.</w:t>
      </w:r>
    </w:p>
    <w:p w14:paraId="14865DB1" w14:textId="61E6E7B6" w:rsidR="002A0DE4" w:rsidRDefault="002A0DE4" w:rsidP="00D47599">
      <w:pPr>
        <w:tabs>
          <w:tab w:val="left" w:pos="4185"/>
        </w:tabs>
      </w:pPr>
      <w:r w:rsidRPr="004C7653">
        <w:t xml:space="preserve">Stockholm den </w:t>
      </w:r>
      <w:sdt>
        <w:sdt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005F" w:rsidRPr="004C7653">
            <w:t>2 december 2020</w:t>
          </w:r>
        </w:sdtContent>
      </w:sdt>
      <w:r w:rsidR="004C7653">
        <w:tab/>
      </w:r>
    </w:p>
    <w:p w14:paraId="72541D29" w14:textId="77777777" w:rsidR="004C7653" w:rsidRPr="004C7653" w:rsidRDefault="004C7653" w:rsidP="00D47599">
      <w:pPr>
        <w:tabs>
          <w:tab w:val="left" w:pos="4185"/>
        </w:tabs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20881FE5" w:rsidR="002A0DE4" w:rsidRPr="004C7653" w:rsidRDefault="0046491F" w:rsidP="00D47599">
          <w:r w:rsidRPr="004C7653">
            <w:t>Ann Linde</w:t>
          </w:r>
        </w:p>
      </w:sdtContent>
    </w:sdt>
    <w:sectPr w:rsidR="002A0DE4" w:rsidRPr="004C7653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A13B31">
      <w:trPr>
        <w:trHeight w:val="227"/>
        <w:jc w:val="right"/>
      </w:trPr>
      <w:tc>
        <w:tcPr>
          <w:tcW w:w="708" w:type="dxa"/>
          <w:vAlign w:val="bottom"/>
        </w:tcPr>
        <w:p w14:paraId="36277DDA" w14:textId="51E4E0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A13B31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A13B31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7548F04A" w:rsidR="004811EB" w:rsidRDefault="00F27C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0E080F12" w14:textId="77777777" w:rsidR="004C7653" w:rsidRDefault="00A321A6" w:rsidP="00340DE0">
              <w:pPr>
                <w:pStyle w:val="Sidhuvud"/>
              </w:pPr>
              <w:r>
                <w:t>Utrikesministern</w:t>
              </w:r>
            </w:p>
            <w:p w14:paraId="6383455A" w14:textId="77777777" w:rsidR="004C7653" w:rsidRDefault="004C7653" w:rsidP="00340DE0">
              <w:pPr>
                <w:pStyle w:val="Sidhuvud"/>
              </w:pPr>
            </w:p>
            <w:p w14:paraId="245F4DF9" w14:textId="26770E4D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406C674E" w:rsidR="004811EB" w:rsidRDefault="004811EB" w:rsidP="00547B89">
              <w:pPr>
                <w:pStyle w:val="Sidhuvud"/>
              </w:pPr>
              <w:r>
                <w:t>Till riksdagen</w:t>
              </w:r>
              <w:r w:rsidR="004C7653">
                <w:br/>
              </w:r>
              <w:r w:rsidR="004C7653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293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B0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433B"/>
    <w:rsid w:val="00106F29"/>
    <w:rsid w:val="00107A77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1E2B"/>
    <w:rsid w:val="00167FA8"/>
    <w:rsid w:val="00170CE4"/>
    <w:rsid w:val="0017300E"/>
    <w:rsid w:val="00173126"/>
    <w:rsid w:val="00176A26"/>
    <w:rsid w:val="001774F8"/>
    <w:rsid w:val="00180BE1"/>
    <w:rsid w:val="001813DF"/>
    <w:rsid w:val="00185B93"/>
    <w:rsid w:val="0019051C"/>
    <w:rsid w:val="0019127B"/>
    <w:rsid w:val="00192350"/>
    <w:rsid w:val="00192E34"/>
    <w:rsid w:val="00197A8A"/>
    <w:rsid w:val="001A2A61"/>
    <w:rsid w:val="001B0787"/>
    <w:rsid w:val="001B240A"/>
    <w:rsid w:val="001B4824"/>
    <w:rsid w:val="001B51CD"/>
    <w:rsid w:val="001C42E2"/>
    <w:rsid w:val="001C4980"/>
    <w:rsid w:val="001C5DC9"/>
    <w:rsid w:val="001C71A9"/>
    <w:rsid w:val="001D12FC"/>
    <w:rsid w:val="001D3A4E"/>
    <w:rsid w:val="001D4C2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3FA"/>
    <w:rsid w:val="00204079"/>
    <w:rsid w:val="002060C8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479E2"/>
    <w:rsid w:val="00252C77"/>
    <w:rsid w:val="00260D2D"/>
    <w:rsid w:val="00264503"/>
    <w:rsid w:val="00267650"/>
    <w:rsid w:val="00271D00"/>
    <w:rsid w:val="00275872"/>
    <w:rsid w:val="00281106"/>
    <w:rsid w:val="00282263"/>
    <w:rsid w:val="00282417"/>
    <w:rsid w:val="00282D27"/>
    <w:rsid w:val="002845B9"/>
    <w:rsid w:val="00287F0D"/>
    <w:rsid w:val="00292420"/>
    <w:rsid w:val="00296B7A"/>
    <w:rsid w:val="002A08AC"/>
    <w:rsid w:val="002A0DE4"/>
    <w:rsid w:val="002A39EF"/>
    <w:rsid w:val="002A6820"/>
    <w:rsid w:val="002B231D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E62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5E3F"/>
    <w:rsid w:val="00370311"/>
    <w:rsid w:val="00374B84"/>
    <w:rsid w:val="00377863"/>
    <w:rsid w:val="00380663"/>
    <w:rsid w:val="003853E3"/>
    <w:rsid w:val="0038587E"/>
    <w:rsid w:val="003862BA"/>
    <w:rsid w:val="00390657"/>
    <w:rsid w:val="00392ED4"/>
    <w:rsid w:val="00393680"/>
    <w:rsid w:val="00394D4C"/>
    <w:rsid w:val="003A1315"/>
    <w:rsid w:val="003A1343"/>
    <w:rsid w:val="003A2E73"/>
    <w:rsid w:val="003A3071"/>
    <w:rsid w:val="003A5969"/>
    <w:rsid w:val="003A5C58"/>
    <w:rsid w:val="003B0C81"/>
    <w:rsid w:val="003B4B39"/>
    <w:rsid w:val="003C44EF"/>
    <w:rsid w:val="003C7BE0"/>
    <w:rsid w:val="003D0DD3"/>
    <w:rsid w:val="003D17EF"/>
    <w:rsid w:val="003D18BB"/>
    <w:rsid w:val="003D3535"/>
    <w:rsid w:val="003D4D9F"/>
    <w:rsid w:val="003D5506"/>
    <w:rsid w:val="003D7B03"/>
    <w:rsid w:val="003E04A8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5D7C"/>
    <w:rsid w:val="0040616A"/>
    <w:rsid w:val="0041093C"/>
    <w:rsid w:val="0041223B"/>
    <w:rsid w:val="004137EE"/>
    <w:rsid w:val="00413A4E"/>
    <w:rsid w:val="00415163"/>
    <w:rsid w:val="004157BE"/>
    <w:rsid w:val="0041603B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91F"/>
    <w:rsid w:val="00464CA1"/>
    <w:rsid w:val="004660C8"/>
    <w:rsid w:val="00467DEF"/>
    <w:rsid w:val="00470DC3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AB8"/>
    <w:rsid w:val="00486C0D"/>
    <w:rsid w:val="004906CE"/>
    <w:rsid w:val="004911D9"/>
    <w:rsid w:val="00491796"/>
    <w:rsid w:val="0049768A"/>
    <w:rsid w:val="004A66B1"/>
    <w:rsid w:val="004A7DC4"/>
    <w:rsid w:val="004B01BE"/>
    <w:rsid w:val="004B1E7B"/>
    <w:rsid w:val="004B3029"/>
    <w:rsid w:val="004B35E7"/>
    <w:rsid w:val="004B63BF"/>
    <w:rsid w:val="004B66DA"/>
    <w:rsid w:val="004B696B"/>
    <w:rsid w:val="004B7DFF"/>
    <w:rsid w:val="004C361A"/>
    <w:rsid w:val="004C3A3F"/>
    <w:rsid w:val="004C5686"/>
    <w:rsid w:val="004C70EE"/>
    <w:rsid w:val="004C7653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599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56F7"/>
    <w:rsid w:val="00526AEB"/>
    <w:rsid w:val="005302E0"/>
    <w:rsid w:val="00544738"/>
    <w:rsid w:val="005456E4"/>
    <w:rsid w:val="00547B89"/>
    <w:rsid w:val="005568AF"/>
    <w:rsid w:val="00556AF5"/>
    <w:rsid w:val="005577FB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1A"/>
    <w:rsid w:val="00595EDE"/>
    <w:rsid w:val="00596E2B"/>
    <w:rsid w:val="005A0CBA"/>
    <w:rsid w:val="005A2022"/>
    <w:rsid w:val="005A3272"/>
    <w:rsid w:val="005A4C35"/>
    <w:rsid w:val="005A5193"/>
    <w:rsid w:val="005A7999"/>
    <w:rsid w:val="005B115A"/>
    <w:rsid w:val="005B537F"/>
    <w:rsid w:val="005C120D"/>
    <w:rsid w:val="005C15B3"/>
    <w:rsid w:val="005C4200"/>
    <w:rsid w:val="005D07C2"/>
    <w:rsid w:val="005D2EA5"/>
    <w:rsid w:val="005E1B37"/>
    <w:rsid w:val="005E2F29"/>
    <w:rsid w:val="005E400D"/>
    <w:rsid w:val="005E4E79"/>
    <w:rsid w:val="005E5CE7"/>
    <w:rsid w:val="005E790C"/>
    <w:rsid w:val="005F08C5"/>
    <w:rsid w:val="005F58F5"/>
    <w:rsid w:val="00605718"/>
    <w:rsid w:val="00605C66"/>
    <w:rsid w:val="00607814"/>
    <w:rsid w:val="006175D7"/>
    <w:rsid w:val="0062049F"/>
    <w:rsid w:val="00620619"/>
    <w:rsid w:val="006208E5"/>
    <w:rsid w:val="006273E4"/>
    <w:rsid w:val="00631F82"/>
    <w:rsid w:val="00633B59"/>
    <w:rsid w:val="00634EF4"/>
    <w:rsid w:val="006358C8"/>
    <w:rsid w:val="0064133A"/>
    <w:rsid w:val="0064638E"/>
    <w:rsid w:val="006475DC"/>
    <w:rsid w:val="00647FD7"/>
    <w:rsid w:val="00650080"/>
    <w:rsid w:val="00651F17"/>
    <w:rsid w:val="006528C3"/>
    <w:rsid w:val="0065382D"/>
    <w:rsid w:val="00654B4D"/>
    <w:rsid w:val="0065559D"/>
    <w:rsid w:val="00655A40"/>
    <w:rsid w:val="00660D84"/>
    <w:rsid w:val="0066133A"/>
    <w:rsid w:val="0066378C"/>
    <w:rsid w:val="00665468"/>
    <w:rsid w:val="006700F0"/>
    <w:rsid w:val="0067035D"/>
    <w:rsid w:val="00670A48"/>
    <w:rsid w:val="00672F6F"/>
    <w:rsid w:val="00674C2F"/>
    <w:rsid w:val="00674C8B"/>
    <w:rsid w:val="00676C90"/>
    <w:rsid w:val="006863E7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E35F1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47FE"/>
    <w:rsid w:val="00726BF6"/>
    <w:rsid w:val="00732599"/>
    <w:rsid w:val="00742486"/>
    <w:rsid w:val="00743E09"/>
    <w:rsid w:val="00744FCC"/>
    <w:rsid w:val="00750C93"/>
    <w:rsid w:val="00754E24"/>
    <w:rsid w:val="00757B3B"/>
    <w:rsid w:val="00761B39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8DB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73AB"/>
    <w:rsid w:val="007D790E"/>
    <w:rsid w:val="007D7DD2"/>
    <w:rsid w:val="007E2712"/>
    <w:rsid w:val="007E4A9C"/>
    <w:rsid w:val="007E5516"/>
    <w:rsid w:val="007E67FB"/>
    <w:rsid w:val="007E7EE2"/>
    <w:rsid w:val="007F06CA"/>
    <w:rsid w:val="007F358D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6D24"/>
    <w:rsid w:val="008375D5"/>
    <w:rsid w:val="00841154"/>
    <w:rsid w:val="00841486"/>
    <w:rsid w:val="00842BC9"/>
    <w:rsid w:val="008431AF"/>
    <w:rsid w:val="0084476E"/>
    <w:rsid w:val="00847233"/>
    <w:rsid w:val="008504F6"/>
    <w:rsid w:val="0085689F"/>
    <w:rsid w:val="008573B9"/>
    <w:rsid w:val="0085782D"/>
    <w:rsid w:val="00863BB7"/>
    <w:rsid w:val="008730FD"/>
    <w:rsid w:val="00873574"/>
    <w:rsid w:val="00873DA1"/>
    <w:rsid w:val="00874518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6271"/>
    <w:rsid w:val="008A7506"/>
    <w:rsid w:val="008B1603"/>
    <w:rsid w:val="008B20ED"/>
    <w:rsid w:val="008B6135"/>
    <w:rsid w:val="008C0C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AC3"/>
    <w:rsid w:val="008E395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218F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42"/>
    <w:rsid w:val="009B2F70"/>
    <w:rsid w:val="009B4594"/>
    <w:rsid w:val="009C2459"/>
    <w:rsid w:val="009C255A"/>
    <w:rsid w:val="009C2B46"/>
    <w:rsid w:val="009C3A04"/>
    <w:rsid w:val="009C4448"/>
    <w:rsid w:val="009C610D"/>
    <w:rsid w:val="009D43F3"/>
    <w:rsid w:val="009D4E9F"/>
    <w:rsid w:val="009D5D40"/>
    <w:rsid w:val="009D6B1B"/>
    <w:rsid w:val="009E107B"/>
    <w:rsid w:val="009E18D6"/>
    <w:rsid w:val="009E1C76"/>
    <w:rsid w:val="009E7B92"/>
    <w:rsid w:val="009F19C0"/>
    <w:rsid w:val="009F24D5"/>
    <w:rsid w:val="00A00AE4"/>
    <w:rsid w:val="00A00D24"/>
    <w:rsid w:val="00A01F5C"/>
    <w:rsid w:val="00A06CA7"/>
    <w:rsid w:val="00A13B31"/>
    <w:rsid w:val="00A140EA"/>
    <w:rsid w:val="00A2019A"/>
    <w:rsid w:val="00A21433"/>
    <w:rsid w:val="00A23493"/>
    <w:rsid w:val="00A2416A"/>
    <w:rsid w:val="00A2548C"/>
    <w:rsid w:val="00A321A6"/>
    <w:rsid w:val="00A3270B"/>
    <w:rsid w:val="00A379E4"/>
    <w:rsid w:val="00A43B02"/>
    <w:rsid w:val="00A44946"/>
    <w:rsid w:val="00A452BE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692D"/>
    <w:rsid w:val="00A67276"/>
    <w:rsid w:val="00A67588"/>
    <w:rsid w:val="00A67840"/>
    <w:rsid w:val="00A71A9E"/>
    <w:rsid w:val="00A7382D"/>
    <w:rsid w:val="00A743AC"/>
    <w:rsid w:val="00A75AB7"/>
    <w:rsid w:val="00A8483F"/>
    <w:rsid w:val="00A86250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C1685"/>
    <w:rsid w:val="00AD0E75"/>
    <w:rsid w:val="00AD52A8"/>
    <w:rsid w:val="00AE5DE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41B"/>
    <w:rsid w:val="00B927C9"/>
    <w:rsid w:val="00B96EFA"/>
    <w:rsid w:val="00BA5C9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323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5D13"/>
    <w:rsid w:val="00C16F5A"/>
    <w:rsid w:val="00C2071A"/>
    <w:rsid w:val="00C20ACB"/>
    <w:rsid w:val="00C23703"/>
    <w:rsid w:val="00C26068"/>
    <w:rsid w:val="00C26DF9"/>
    <w:rsid w:val="00C271A8"/>
    <w:rsid w:val="00C276BF"/>
    <w:rsid w:val="00C3050C"/>
    <w:rsid w:val="00C32067"/>
    <w:rsid w:val="00C324C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10F"/>
    <w:rsid w:val="00C6780B"/>
    <w:rsid w:val="00C73439"/>
    <w:rsid w:val="00C74316"/>
    <w:rsid w:val="00C76D49"/>
    <w:rsid w:val="00C80AD4"/>
    <w:rsid w:val="00C80B5E"/>
    <w:rsid w:val="00C82753"/>
    <w:rsid w:val="00C82CFD"/>
    <w:rsid w:val="00C83FCF"/>
    <w:rsid w:val="00C8526D"/>
    <w:rsid w:val="00C86FB2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1F31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228E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1E98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40A3A"/>
    <w:rsid w:val="00D40C72"/>
    <w:rsid w:val="00D4141B"/>
    <w:rsid w:val="00D4145D"/>
    <w:rsid w:val="00D458F0"/>
    <w:rsid w:val="00D4599C"/>
    <w:rsid w:val="00D46BFC"/>
    <w:rsid w:val="00D47599"/>
    <w:rsid w:val="00D5005F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0F7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0C32"/>
    <w:rsid w:val="00DB4E26"/>
    <w:rsid w:val="00DB714B"/>
    <w:rsid w:val="00DC1025"/>
    <w:rsid w:val="00DC10F6"/>
    <w:rsid w:val="00DC30D4"/>
    <w:rsid w:val="00DC3E45"/>
    <w:rsid w:val="00DC4598"/>
    <w:rsid w:val="00DD0722"/>
    <w:rsid w:val="00DD212F"/>
    <w:rsid w:val="00DE18F5"/>
    <w:rsid w:val="00DE2736"/>
    <w:rsid w:val="00DF2660"/>
    <w:rsid w:val="00DF5BFB"/>
    <w:rsid w:val="00DF5CD6"/>
    <w:rsid w:val="00E0021C"/>
    <w:rsid w:val="00E022DA"/>
    <w:rsid w:val="00E0329C"/>
    <w:rsid w:val="00E036AC"/>
    <w:rsid w:val="00E03BCB"/>
    <w:rsid w:val="00E124DC"/>
    <w:rsid w:val="00E258D8"/>
    <w:rsid w:val="00E26DDF"/>
    <w:rsid w:val="00E30167"/>
    <w:rsid w:val="00E33493"/>
    <w:rsid w:val="00E36FC4"/>
    <w:rsid w:val="00E37922"/>
    <w:rsid w:val="00E4000E"/>
    <w:rsid w:val="00E406DF"/>
    <w:rsid w:val="00E415D3"/>
    <w:rsid w:val="00E45417"/>
    <w:rsid w:val="00E469E4"/>
    <w:rsid w:val="00E475C3"/>
    <w:rsid w:val="00E509B0"/>
    <w:rsid w:val="00E50B11"/>
    <w:rsid w:val="00E54246"/>
    <w:rsid w:val="00E54DA7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39A3"/>
    <w:rsid w:val="00F14024"/>
    <w:rsid w:val="00F15DB1"/>
    <w:rsid w:val="00F24297"/>
    <w:rsid w:val="00F24E6C"/>
    <w:rsid w:val="00F25761"/>
    <w:rsid w:val="00F259D7"/>
    <w:rsid w:val="00F27CAB"/>
    <w:rsid w:val="00F32BFE"/>
    <w:rsid w:val="00F32D05"/>
    <w:rsid w:val="00F35263"/>
    <w:rsid w:val="00F37D78"/>
    <w:rsid w:val="00F403BF"/>
    <w:rsid w:val="00F4342F"/>
    <w:rsid w:val="00F44B27"/>
    <w:rsid w:val="00F45227"/>
    <w:rsid w:val="00F46C06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2BEB"/>
    <w:rsid w:val="00F943C8"/>
    <w:rsid w:val="00F96B28"/>
    <w:rsid w:val="00F9713E"/>
    <w:rsid w:val="00F9796D"/>
    <w:rsid w:val="00FA1564"/>
    <w:rsid w:val="00FA2705"/>
    <w:rsid w:val="00FA3BC3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D56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9979AD6"/>
  <w15:docId w15:val="{98A03985-5CB8-4C94-9A4D-49EB4634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43B4567F7A4C949F81E867CFA9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8956B-5582-4559-9B78-D28703AAD6CE}"/>
      </w:docPartPr>
      <w:docPartBody>
        <w:p w:rsidR="001452EE" w:rsidRDefault="008F6AEA" w:rsidP="008F6AEA">
          <w:pPr>
            <w:pStyle w:val="2343B4567F7A4C949F81E867CFA9AEF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1452EE"/>
    <w:rsid w:val="00252B00"/>
    <w:rsid w:val="002B5DD0"/>
    <w:rsid w:val="008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8F6AEA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7F7812F209484EA5A7E7D4C23CE32D17">
    <w:name w:val="7F7812F209484EA5A7E7D4C23CE32D17"/>
    <w:rsid w:val="008F6AEA"/>
  </w:style>
  <w:style w:type="paragraph" w:customStyle="1" w:styleId="92A9119604C54518AC1B89494921598A">
    <w:name w:val="92A9119604C54518AC1B89494921598A"/>
    <w:rsid w:val="008F6AEA"/>
  </w:style>
  <w:style w:type="paragraph" w:customStyle="1" w:styleId="2343B4567F7A4C949F81E867CFA9AEF6">
    <w:name w:val="2343B4567F7A4C949F81E867CFA9AEF6"/>
    <w:rsid w:val="008F6AEA"/>
  </w:style>
  <w:style w:type="paragraph" w:customStyle="1" w:styleId="7B19F13ACECB4D1EB611315F0D42AE46">
    <w:name w:val="7B19F13ACECB4D1EB611315F0D42AE46"/>
    <w:rsid w:val="008F6AEA"/>
  </w:style>
  <w:style w:type="paragraph" w:customStyle="1" w:styleId="42094BF12CAC4900A896A79A5563FA3F">
    <w:name w:val="42094BF12CAC4900A896A79A5563FA3F"/>
    <w:rsid w:val="008F6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c33b5f1a-9277-4bb1-a0c5-df887e7fbe4d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Björn Söder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3F3A-AFD0-4B37-880F-E2AAE01027B0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4733B31F-4E20-4EB1-A41C-452862F755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227F2D-A7B7-487D-8AE3-68F0288C24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909C2DB5-DB9C-401B-801C-370D517EAC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av Björn Söder (SD) Irans behandling av konvertiter till kristendomen.docx</dc:title>
  <dc:subject/>
  <dc:creator>Hans Grundberg</dc:creator>
  <cp:keywords/>
  <dc:description/>
  <cp:lastModifiedBy>Eva-Lena Gustafsson</cp:lastModifiedBy>
  <cp:revision>3</cp:revision>
  <cp:lastPrinted>2019-10-03T13:29:00Z</cp:lastPrinted>
  <dcterms:created xsi:type="dcterms:W3CDTF">2020-12-02T10:38:00Z</dcterms:created>
  <dcterms:modified xsi:type="dcterms:W3CDTF">2020-12-02T10:39:00Z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5b835b05-0bb1-4da7-9def-4188973f9626</vt:lpwstr>
  </property>
</Properties>
</file>