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7EFD9" w14:textId="0C87E09C" w:rsidR="007205A3" w:rsidRDefault="007205A3" w:rsidP="00472EBA">
      <w:pPr>
        <w:pStyle w:val="Rubrik"/>
      </w:pPr>
      <w:bookmarkStart w:id="0" w:name="_GoBack"/>
      <w:bookmarkEnd w:id="0"/>
      <w:r>
        <w:t>S</w:t>
      </w:r>
      <w:r w:rsidR="001944EA">
        <w:t>var på fråga 2016/17</w:t>
      </w:r>
      <w:r w:rsidR="00B4695C">
        <w:t>:</w:t>
      </w:r>
      <w:r w:rsidR="001944EA">
        <w:t>868 av Roger Haddad (L</w:t>
      </w:r>
      <w:r>
        <w:t xml:space="preserve">) </w:t>
      </w:r>
      <w:r w:rsidR="00B4695C">
        <w:t>Anonyma vittnen</w:t>
      </w:r>
    </w:p>
    <w:p w14:paraId="68F94BE5" w14:textId="53C06D41" w:rsidR="007205A3" w:rsidRDefault="001944EA" w:rsidP="00472EBA">
      <w:pPr>
        <w:pStyle w:val="Brdtext"/>
      </w:pPr>
      <w:r>
        <w:t>Roger Haddad</w:t>
      </w:r>
      <w:r w:rsidR="00475B5D">
        <w:t xml:space="preserve"> har frågat mig </w:t>
      </w:r>
      <w:r>
        <w:t xml:space="preserve">vilka åtgärder </w:t>
      </w:r>
      <w:r w:rsidR="00475B5D">
        <w:t xml:space="preserve">jag avser att </w:t>
      </w:r>
      <w:r>
        <w:t xml:space="preserve">vidta för att fler ska våga vittna och biträda rättsväsendet i syfte att fler ska </w:t>
      </w:r>
      <w:proofErr w:type="gramStart"/>
      <w:r>
        <w:t>lagföras</w:t>
      </w:r>
      <w:proofErr w:type="gramEnd"/>
      <w:r>
        <w:t xml:space="preserve"> för brott som begåtts.</w:t>
      </w:r>
    </w:p>
    <w:p w14:paraId="6346678F" w14:textId="63129708" w:rsidR="003E28A7" w:rsidRDefault="00B4695C" w:rsidP="003E28A7">
      <w:r w:rsidRPr="008562EB">
        <w:rPr>
          <w:rFonts w:cs="Helv"/>
          <w:color w:val="000000"/>
          <w:szCs w:val="24"/>
          <w:lang w:eastAsia="sv-SE"/>
        </w:rPr>
        <w:t xml:space="preserve">Hot och våld mot </w:t>
      </w:r>
      <w:r w:rsidR="006D0BCB">
        <w:rPr>
          <w:rFonts w:cs="Helv"/>
          <w:color w:val="000000"/>
          <w:szCs w:val="24"/>
          <w:lang w:eastAsia="sv-SE"/>
        </w:rPr>
        <w:t>v</w:t>
      </w:r>
      <w:r w:rsidR="003E28A7">
        <w:rPr>
          <w:rFonts w:cs="Helv"/>
          <w:color w:val="000000"/>
          <w:szCs w:val="24"/>
          <w:lang w:eastAsia="sv-SE"/>
        </w:rPr>
        <w:t xml:space="preserve">ittnen </w:t>
      </w:r>
      <w:r w:rsidRPr="008562EB">
        <w:rPr>
          <w:rFonts w:cs="Helv"/>
          <w:color w:val="000000"/>
          <w:szCs w:val="24"/>
          <w:lang w:eastAsia="sv-SE"/>
        </w:rPr>
        <w:t>utgör ett angrepp inte endas</w:t>
      </w:r>
      <w:r>
        <w:rPr>
          <w:rFonts w:cs="Helv"/>
          <w:color w:val="000000"/>
          <w:szCs w:val="24"/>
          <w:lang w:eastAsia="sv-SE"/>
        </w:rPr>
        <w:t>t mot den enskilde, utan även mot</w:t>
      </w:r>
      <w:r w:rsidRPr="008562EB">
        <w:rPr>
          <w:rFonts w:cs="Helv"/>
          <w:color w:val="000000"/>
          <w:szCs w:val="24"/>
          <w:lang w:eastAsia="sv-SE"/>
        </w:rPr>
        <w:t xml:space="preserve"> rättssystemet och samhället i stort.</w:t>
      </w:r>
      <w:r>
        <w:t xml:space="preserve"> </w:t>
      </w:r>
      <w:r w:rsidR="00F83912">
        <w:t>Det är oacceptabelt att så sker och fö</w:t>
      </w:r>
      <w:r w:rsidR="003E28A7">
        <w:t xml:space="preserve">r att motverka detta </w:t>
      </w:r>
      <w:r>
        <w:t>arbetar</w:t>
      </w:r>
      <w:r w:rsidR="003E28A7">
        <w:t xml:space="preserve"> regeringen</w:t>
      </w:r>
      <w:r>
        <w:t xml:space="preserve"> aktivt med att stärka stödet och skyddet </w:t>
      </w:r>
      <w:r w:rsidR="004C29EA">
        <w:t>för förhörs</w:t>
      </w:r>
      <w:r w:rsidR="004C29EA">
        <w:softHyphen/>
        <w:t xml:space="preserve">personer. </w:t>
      </w:r>
    </w:p>
    <w:p w14:paraId="5A876698" w14:textId="2CDF3E01" w:rsidR="00D06D0B" w:rsidRDefault="00F5244E" w:rsidP="00DE77FB">
      <w:pPr>
        <w:pStyle w:val="Brdtext"/>
      </w:pPr>
      <w:r>
        <w:t>Regeringen vidtar</w:t>
      </w:r>
      <w:r w:rsidR="00DE77FB">
        <w:t xml:space="preserve"> en lång rad olika åtgärder</w:t>
      </w:r>
      <w:r w:rsidR="00C11AF3">
        <w:t xml:space="preserve"> </w:t>
      </w:r>
      <w:r w:rsidR="00300B84">
        <w:t xml:space="preserve">för att </w:t>
      </w:r>
      <w:r w:rsidR="00C11AF3">
        <w:t>förbättra situationen för vittnen</w:t>
      </w:r>
      <w:r w:rsidR="00DE77FB">
        <w:t>.</w:t>
      </w:r>
      <w:r w:rsidR="004C29EA">
        <w:t xml:space="preserve"> </w:t>
      </w:r>
    </w:p>
    <w:p w14:paraId="54E85CB6" w14:textId="48EA67CF" w:rsidR="00DE77FB" w:rsidRDefault="004C29EA" w:rsidP="00DE77FB">
      <w:pPr>
        <w:pStyle w:val="Brdtext"/>
      </w:pPr>
      <w:r>
        <w:t xml:space="preserve">En utredning </w:t>
      </w:r>
      <w:r w:rsidR="00B4695C">
        <w:t>se</w:t>
      </w:r>
      <w:r w:rsidR="00F5244E">
        <w:t>r</w:t>
      </w:r>
      <w:r w:rsidR="00B4695C">
        <w:t xml:space="preserve"> över bestämmelserna om ordning och säkerhet i domstol för att </w:t>
      </w:r>
      <w:r w:rsidR="00E7738F">
        <w:t xml:space="preserve">bl.a. </w:t>
      </w:r>
      <w:r w:rsidR="00B4695C">
        <w:t>för</w:t>
      </w:r>
      <w:r w:rsidR="003E28A7">
        <w:softHyphen/>
      </w:r>
      <w:r w:rsidR="00B4695C">
        <w:t>bättra förutsättningarna för att vittnen ska våga lämna sina uppgifter</w:t>
      </w:r>
      <w:r w:rsidR="00E7738F">
        <w:t xml:space="preserve">. En annan </w:t>
      </w:r>
      <w:r w:rsidR="00B4695C">
        <w:t xml:space="preserve">utredning </w:t>
      </w:r>
      <w:r w:rsidR="00F5244E">
        <w:t xml:space="preserve">undersöker </w:t>
      </w:r>
      <w:r w:rsidR="00B4695C">
        <w:t>om det bör vara möjligt att i ökad utsträckning använda förhör som tagits upp före huvud</w:t>
      </w:r>
      <w:r>
        <w:softHyphen/>
      </w:r>
      <w:r w:rsidR="00B4695C">
        <w:t>för</w:t>
      </w:r>
      <w:r>
        <w:softHyphen/>
      </w:r>
      <w:r w:rsidR="00B4695C">
        <w:t>han</w:t>
      </w:r>
      <w:r>
        <w:t>dlingen som bevis i rättegångar</w:t>
      </w:r>
      <w:r w:rsidR="00E7738F">
        <w:t>,</w:t>
      </w:r>
      <w:r w:rsidR="00B4695C">
        <w:t xml:space="preserve"> vilket skulle minska påfrestningen för bl.a. vittnen. </w:t>
      </w:r>
      <w:r w:rsidR="00A914EC">
        <w:t>Riksdagen har</w:t>
      </w:r>
      <w:r w:rsidR="00B4695C">
        <w:t xml:space="preserve"> också </w:t>
      </w:r>
      <w:r w:rsidR="00A914EC">
        <w:t>nyligen godkänt</w:t>
      </w:r>
      <w:r w:rsidR="00B4695C">
        <w:t xml:space="preserve"> </w:t>
      </w:r>
      <w:r w:rsidR="00A914EC">
        <w:t xml:space="preserve">en </w:t>
      </w:r>
      <w:r w:rsidR="00B4695C">
        <w:t>proposition</w:t>
      </w:r>
      <w:r w:rsidR="00A914EC">
        <w:t xml:space="preserve"> med förslag om</w:t>
      </w:r>
      <w:r w:rsidR="00B4695C">
        <w:t xml:space="preserve"> att den miss</w:t>
      </w:r>
      <w:r w:rsidR="003E28A7">
        <w:softHyphen/>
      </w:r>
      <w:r w:rsidR="00B4695C">
        <w:t>tänktes möjligheter att förfoga över känsligt material i för</w:t>
      </w:r>
      <w:r>
        <w:softHyphen/>
      </w:r>
      <w:r w:rsidR="00B4695C">
        <w:t>under</w:t>
      </w:r>
      <w:r>
        <w:softHyphen/>
      </w:r>
      <w:r w:rsidR="00B4695C">
        <w:t>sökningen ska kunna begränsas för att minska risken för spridning av t.ex. inspel</w:t>
      </w:r>
      <w:r w:rsidR="003E28A7">
        <w:softHyphen/>
      </w:r>
      <w:r w:rsidR="00B4695C">
        <w:t xml:space="preserve">ade vittnesförhör. </w:t>
      </w:r>
      <w:r w:rsidR="00B50791">
        <w:t xml:space="preserve">Vidare </w:t>
      </w:r>
      <w:r w:rsidR="00DE77FB">
        <w:t xml:space="preserve">har den straffrättsliga lagstiftningen </w:t>
      </w:r>
      <w:r w:rsidR="00B50791">
        <w:t xml:space="preserve">setts över </w:t>
      </w:r>
      <w:r w:rsidR="00DE77FB">
        <w:t xml:space="preserve">och </w:t>
      </w:r>
      <w:r w:rsidR="00B50791">
        <w:t xml:space="preserve">på regeringens initiativ har </w:t>
      </w:r>
      <w:r w:rsidR="00DE77FB">
        <w:t>försök, förberedelse och stämpling till övergrepp i rättssak</w:t>
      </w:r>
      <w:r w:rsidR="00B50791">
        <w:t xml:space="preserve"> </w:t>
      </w:r>
      <w:r w:rsidR="00155416">
        <w:t xml:space="preserve">och grovt övergrepp i rättssak </w:t>
      </w:r>
      <w:r w:rsidR="00B50791">
        <w:t>kriminaliserats</w:t>
      </w:r>
      <w:r w:rsidR="00DE77FB">
        <w:t xml:space="preserve">. </w:t>
      </w:r>
    </w:p>
    <w:p w14:paraId="0142A9D9" w14:textId="666F765D" w:rsidR="00B4695C" w:rsidRDefault="00DE77FB" w:rsidP="00DE77FB">
      <w:pPr>
        <w:pStyle w:val="Brdtext"/>
      </w:pPr>
      <w:r>
        <w:t xml:space="preserve">Andra åtgärder än lagstiftning är dock också nödvändiga. Här fyller den vittnesstödsverksamhet som brottsofferjourerna bedriver en viktig funktion. </w:t>
      </w:r>
      <w:r w:rsidR="003E28A7">
        <w:rPr>
          <w:rFonts w:cs="Helv"/>
          <w:color w:val="000000"/>
          <w:szCs w:val="24"/>
          <w:lang w:eastAsia="sv-SE"/>
        </w:rPr>
        <w:lastRenderedPageBreak/>
        <w:t xml:space="preserve">För att stödja denna verksamhet </w:t>
      </w:r>
      <w:r w:rsidR="003E28A7">
        <w:t>har r</w:t>
      </w:r>
      <w:r w:rsidR="00B4695C">
        <w:t>egeringen beslutat att minst 75 procent av Brottsofferfondens tillgängliga medel ska gå till ideella orga</w:t>
      </w:r>
      <w:r w:rsidR="003E28A7">
        <w:softHyphen/>
      </w:r>
      <w:r w:rsidR="00B4695C">
        <w:t>nisa</w:t>
      </w:r>
      <w:r w:rsidR="003E28A7">
        <w:softHyphen/>
      </w:r>
      <w:r w:rsidR="00B4695C">
        <w:t>tioner som bedriver brottsofferstödjande verksamhet</w:t>
      </w:r>
      <w:r>
        <w:t xml:space="preserve">. </w:t>
      </w:r>
      <w:r w:rsidR="00B4695C">
        <w:t>Brottsoffer</w:t>
      </w:r>
      <w:r w:rsidR="003E28A7">
        <w:softHyphen/>
      </w:r>
      <w:r w:rsidR="00B4695C">
        <w:t>myn</w:t>
      </w:r>
      <w:r w:rsidR="003E28A7">
        <w:softHyphen/>
      </w:r>
      <w:r w:rsidR="00B4695C">
        <w:t>dig</w:t>
      </w:r>
      <w:r>
        <w:t>heten och Domstolsverket har också fått i</w:t>
      </w:r>
      <w:r w:rsidR="00B4695C">
        <w:t xml:space="preserve"> uppdrag att återrapportera till regeringen vilka åtgärder som myndigheterna har vidtagit för att vittnen ska få ytter</w:t>
      </w:r>
      <w:r w:rsidR="003E28A7">
        <w:softHyphen/>
      </w:r>
      <w:r w:rsidR="00B4695C">
        <w:t>lig</w:t>
      </w:r>
      <w:r w:rsidR="003E28A7">
        <w:softHyphen/>
      </w:r>
      <w:r w:rsidR="00B4695C">
        <w:t xml:space="preserve">are information om olika former av vittnesstöd. </w:t>
      </w:r>
    </w:p>
    <w:p w14:paraId="2889C72E" w14:textId="24B82D19" w:rsidR="00DF22C8" w:rsidRDefault="001978CA" w:rsidP="00B4695C">
      <w:pPr>
        <w:pStyle w:val="Brdtext"/>
      </w:pPr>
      <w:r w:rsidRPr="00392DCC">
        <w:t xml:space="preserve">Ett annat viktigt arbete är </w:t>
      </w:r>
      <w:r w:rsidR="00DF22C8">
        <w:t xml:space="preserve">det som polisen bedriver för </w:t>
      </w:r>
      <w:r w:rsidR="00591480" w:rsidRPr="00392DCC">
        <w:t>att skydda särskilt utsatta vittnen</w:t>
      </w:r>
      <w:r w:rsidR="00DE77FB" w:rsidRPr="00392DCC">
        <w:t xml:space="preserve">. </w:t>
      </w:r>
      <w:r w:rsidR="00392DCC">
        <w:t>D</w:t>
      </w:r>
      <w:r w:rsidR="00392DCC" w:rsidRPr="00392DCC">
        <w:t xml:space="preserve">et bestäms i varje enskilt fall hur säkerhetsarbetet ska </w:t>
      </w:r>
      <w:r w:rsidR="00DF22C8">
        <w:t>se ut</w:t>
      </w:r>
      <w:r w:rsidR="00392DCC" w:rsidRPr="00392DCC">
        <w:t>. En person som drabbas av t.ex. trakasserier kan vända sig till polis eller åklagare för att ansöka om kontaktförbud. Det är också möjligt att göra det svårare för and</w:t>
      </w:r>
      <w:r w:rsidR="00392DCC">
        <w:softHyphen/>
      </w:r>
      <w:r w:rsidR="00392DCC" w:rsidRPr="00392DCC">
        <w:t>ra att komma åt personuppgifter i folkbokförings</w:t>
      </w:r>
      <w:r w:rsidR="00392DCC" w:rsidRPr="00392DCC">
        <w:softHyphen/>
        <w:t>regist</w:t>
      </w:r>
      <w:r w:rsidR="00392DCC" w:rsidRPr="00392DCC">
        <w:softHyphen/>
        <w:t>ret genom exem</w:t>
      </w:r>
      <w:r w:rsidR="00392DCC">
        <w:softHyphen/>
      </w:r>
      <w:r w:rsidR="00392DCC" w:rsidRPr="00392DCC">
        <w:t xml:space="preserve">pelvis sekretessmarkering eller kvarskrivning. </w:t>
      </w:r>
      <w:r w:rsidR="008542D7">
        <w:t xml:space="preserve">När det är fråga om särskilt allvarlig brottslighet och </w:t>
      </w:r>
      <w:r w:rsidR="00392DCC" w:rsidRPr="00392DCC">
        <w:t xml:space="preserve">någon utsätts för hot finns det </w:t>
      </w:r>
      <w:r w:rsidR="00392DCC">
        <w:t xml:space="preserve">dessutom </w:t>
      </w:r>
      <w:r w:rsidR="00392DCC" w:rsidRPr="00392DCC">
        <w:t>möjlighet att få fingerade person</w:t>
      </w:r>
      <w:r w:rsidR="00392DCC">
        <w:softHyphen/>
      </w:r>
      <w:r w:rsidR="00392DCC" w:rsidRPr="00392DCC">
        <w:t>uppgifter och att ingå i Polismyndighetens särskilda personsäkerhetsprogram.</w:t>
      </w:r>
    </w:p>
    <w:p w14:paraId="0852AB2C" w14:textId="77777777" w:rsidR="00F5244E" w:rsidRDefault="00F5244E" w:rsidP="00B4695C">
      <w:pPr>
        <w:pStyle w:val="Brdtext"/>
      </w:pPr>
    </w:p>
    <w:p w14:paraId="5E23BFAD" w14:textId="15C2EEE4" w:rsidR="00475B5D" w:rsidRDefault="00475B5D" w:rsidP="00B4695C">
      <w:pPr>
        <w:pStyle w:val="Brdtext"/>
      </w:pPr>
      <w:r>
        <w:t xml:space="preserve">Stockholm den </w:t>
      </w:r>
      <w:r w:rsidR="003E431F">
        <w:t>1 mars</w:t>
      </w:r>
      <w:r w:rsidR="00DF22C8">
        <w:t xml:space="preserve"> 2017</w:t>
      </w:r>
    </w:p>
    <w:p w14:paraId="1C7D2EB6" w14:textId="77777777" w:rsidR="000E47DE" w:rsidRDefault="000E47DE" w:rsidP="00B4695C">
      <w:pPr>
        <w:pStyle w:val="Brdtext"/>
      </w:pPr>
    </w:p>
    <w:p w14:paraId="0975ADF3" w14:textId="77777777" w:rsidR="00475B5D" w:rsidRPr="00472EBA" w:rsidRDefault="00475B5D" w:rsidP="00B4695C">
      <w:pPr>
        <w:pStyle w:val="Brdtext"/>
      </w:pPr>
      <w:r>
        <w:t>Morgan Johansson</w:t>
      </w:r>
    </w:p>
    <w:sectPr w:rsidR="00475B5D" w:rsidRPr="00472EBA" w:rsidSect="007205A3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1BB315" w14:textId="77777777" w:rsidR="00062DD3" w:rsidRDefault="00062DD3" w:rsidP="00A87A54">
      <w:pPr>
        <w:spacing w:after="0" w:line="240" w:lineRule="auto"/>
      </w:pPr>
      <w:r>
        <w:separator/>
      </w:r>
    </w:p>
  </w:endnote>
  <w:endnote w:type="continuationSeparator" w:id="0">
    <w:p w14:paraId="236EB921" w14:textId="77777777" w:rsidR="00062DD3" w:rsidRDefault="00062DD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94E618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01DFBB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C5EE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C5EE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A9D0F7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F00BE9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6680FE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0A439A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FA6E4C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DD6C34" w14:textId="77777777" w:rsidTr="00C26068">
      <w:trPr>
        <w:trHeight w:val="227"/>
      </w:trPr>
      <w:tc>
        <w:tcPr>
          <w:tcW w:w="4074" w:type="dxa"/>
        </w:tcPr>
        <w:p w14:paraId="7744A9E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364AB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28CEE4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0AF53" w14:textId="77777777" w:rsidR="00062DD3" w:rsidRDefault="00062DD3" w:rsidP="00A87A54">
      <w:pPr>
        <w:spacing w:after="0" w:line="240" w:lineRule="auto"/>
      </w:pPr>
      <w:r>
        <w:separator/>
      </w:r>
    </w:p>
  </w:footnote>
  <w:footnote w:type="continuationSeparator" w:id="0">
    <w:p w14:paraId="6A9D7E1C" w14:textId="77777777" w:rsidR="00062DD3" w:rsidRDefault="00062DD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205A3" w14:paraId="25F940B7" w14:textId="77777777" w:rsidTr="00C93EBA">
      <w:trPr>
        <w:trHeight w:val="227"/>
      </w:trPr>
      <w:tc>
        <w:tcPr>
          <w:tcW w:w="5534" w:type="dxa"/>
        </w:tcPr>
        <w:p w14:paraId="436877F9" w14:textId="77777777" w:rsidR="007205A3" w:rsidRPr="007D73AB" w:rsidRDefault="007205A3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9833438546D54332A6CFCF0981D41A6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9CF5989" w14:textId="77777777" w:rsidR="007205A3" w:rsidRPr="007D73AB" w:rsidRDefault="007205A3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42AA9A96" w14:textId="77777777" w:rsidR="007205A3" w:rsidRDefault="007205A3" w:rsidP="005A703A">
          <w:pPr>
            <w:pStyle w:val="Sidhuvud"/>
          </w:pPr>
        </w:p>
      </w:tc>
    </w:tr>
    <w:tr w:rsidR="007205A3" w14:paraId="69B5DB63" w14:textId="77777777" w:rsidTr="00C93EBA">
      <w:trPr>
        <w:trHeight w:val="1928"/>
      </w:trPr>
      <w:tc>
        <w:tcPr>
          <w:tcW w:w="5534" w:type="dxa"/>
        </w:tcPr>
        <w:p w14:paraId="66346640" w14:textId="77777777" w:rsidR="007205A3" w:rsidRPr="00340DE0" w:rsidRDefault="007205A3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15956BF5" wp14:editId="205B4A28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708066709"/>
            <w:placeholder>
              <w:docPart w:val="67EC0294D78541538D22A1F7424528BB"/>
            </w:placeholder>
            <w:showingPlcHdr/>
            <w:dataBinding w:prefixMappings="xmlns:ns0='http://lp/documentinfo/RK' " w:xpath="/ns0:DocumentInfo[1]/ns0:BaseInfo[1]/ns0:DocTypeShowName[1]" w:storeItemID="{349DE6D7-9DA1-4D9C-8BEC-9F3ADB474371}"/>
            <w:text/>
          </w:sdtPr>
          <w:sdtEndPr/>
          <w:sdtContent>
            <w:p w14:paraId="034380D1" w14:textId="77777777" w:rsidR="007205A3" w:rsidRPr="00710A6C" w:rsidRDefault="00475B5D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4FB1840D" w14:textId="77777777" w:rsidR="007205A3" w:rsidRDefault="007205A3" w:rsidP="00EE3C0F">
          <w:pPr>
            <w:pStyle w:val="Sidhuvud"/>
          </w:pPr>
        </w:p>
        <w:p w14:paraId="6823D46B" w14:textId="77777777" w:rsidR="007205A3" w:rsidRDefault="007205A3" w:rsidP="00EE3C0F">
          <w:pPr>
            <w:pStyle w:val="Sidhuvud"/>
          </w:pPr>
        </w:p>
        <w:p w14:paraId="4198FAB7" w14:textId="77777777" w:rsidR="007205A3" w:rsidRDefault="007205A3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52F1181DD7BE4E9382EFA66645182E07"/>
            </w:placeholder>
            <w:dataBinding w:prefixMappings="xmlns:ns0='http://lp/documentinfo/RK' " w:xpath="/ns0:DocumentInfo[1]/ns0:BaseInfo[1]/ns0:Dnr[1]" w:storeItemID="{349DE6D7-9DA1-4D9C-8BEC-9F3ADB474371}"/>
            <w:text/>
          </w:sdtPr>
          <w:sdtEndPr/>
          <w:sdtContent>
            <w:p w14:paraId="24D72343" w14:textId="7CDEEE7F" w:rsidR="007205A3" w:rsidRDefault="00B4695C" w:rsidP="00EE3C0F">
              <w:pPr>
                <w:pStyle w:val="Sidhuvud"/>
              </w:pPr>
              <w:r>
                <w:t>Ju2017/01610/POL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383C6628DA36414391936C5C35E0939F"/>
            </w:placeholder>
            <w:showingPlcHdr/>
            <w:dataBinding w:prefixMappings="xmlns:ns0='http://lp/documentinfo/RK' " w:xpath="/ns0:DocumentInfo[1]/ns0:BaseInfo[1]/ns0:DocNumber[1]" w:storeItemID="{349DE6D7-9DA1-4D9C-8BEC-9F3ADB474371}"/>
            <w:text/>
          </w:sdtPr>
          <w:sdtEndPr/>
          <w:sdtContent>
            <w:p w14:paraId="6C708094" w14:textId="77777777" w:rsidR="007205A3" w:rsidRDefault="007205A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301934B" w14:textId="77777777" w:rsidR="007205A3" w:rsidRDefault="007205A3" w:rsidP="00EE3C0F">
          <w:pPr>
            <w:pStyle w:val="Sidhuvud"/>
          </w:pPr>
        </w:p>
      </w:tc>
      <w:tc>
        <w:tcPr>
          <w:tcW w:w="1134" w:type="dxa"/>
        </w:tcPr>
        <w:p w14:paraId="5E7C82E1" w14:textId="77777777" w:rsidR="007205A3" w:rsidRPr="0094502D" w:rsidRDefault="007205A3" w:rsidP="0094502D">
          <w:pPr>
            <w:pStyle w:val="Sidhuvud"/>
          </w:pPr>
        </w:p>
      </w:tc>
    </w:tr>
    <w:tr w:rsidR="007205A3" w14:paraId="7266210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2B6083B28EC8444EA1A5AECDB503FD7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0AE4327" w14:textId="77777777" w:rsidR="007205A3" w:rsidRDefault="007205A3" w:rsidP="00340DE0">
              <w:pPr>
                <w:pStyle w:val="Sidhuvud"/>
                <w:rPr>
                  <w:b/>
                </w:rPr>
              </w:pPr>
              <w:r w:rsidRPr="007205A3">
                <w:rPr>
                  <w:b/>
                </w:rPr>
                <w:t>Justitiedepartementet</w:t>
              </w:r>
            </w:p>
            <w:p w14:paraId="3852EF02" w14:textId="77777777" w:rsidR="007205A3" w:rsidRPr="007205A3" w:rsidRDefault="00475B5D" w:rsidP="00340DE0">
              <w:pPr>
                <w:pStyle w:val="Sidhuvud"/>
              </w:pPr>
              <w:r>
                <w:t>Justitie- och migrationsministern</w:t>
              </w:r>
            </w:p>
            <w:p w14:paraId="5CC30E7E" w14:textId="20FE4A76" w:rsidR="007205A3" w:rsidRPr="007205A3" w:rsidRDefault="007205A3" w:rsidP="00340DE0">
              <w:pPr>
                <w:pStyle w:val="Sidhuvud"/>
              </w:pPr>
            </w:p>
            <w:tbl>
              <w:tblPr>
                <w:tblW w:w="4911" w:type="dxa"/>
                <w:tblLayout w:type="fixed"/>
                <w:tblLook w:val="04A0" w:firstRow="1" w:lastRow="0" w:firstColumn="1" w:lastColumn="0" w:noHBand="0" w:noVBand="1"/>
              </w:tblPr>
              <w:tblGrid>
                <w:gridCol w:w="4911"/>
              </w:tblGrid>
              <w:tr w:rsidR="00B4695C" w14:paraId="56600D7E" w14:textId="77777777" w:rsidTr="0003653F">
                <w:trPr>
                  <w:trHeight w:val="284"/>
                </w:trPr>
                <w:tc>
                  <w:tcPr>
                    <w:tcW w:w="4911" w:type="dxa"/>
                    <w:hideMark/>
                  </w:tcPr>
                  <w:p w14:paraId="4DABE43E" w14:textId="4AD1DDE8" w:rsidR="00B4695C" w:rsidRDefault="00B4695C" w:rsidP="0003653F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/>
                        <w:bCs/>
                        <w:i w:val="0"/>
                        <w:iCs/>
                      </w:rPr>
                    </w:pPr>
                  </w:p>
                </w:tc>
              </w:tr>
              <w:tr w:rsidR="00B4695C" w14:paraId="00E8BBAF" w14:textId="77777777" w:rsidTr="0003653F">
                <w:trPr>
                  <w:trHeight w:val="284"/>
                </w:trPr>
                <w:tc>
                  <w:tcPr>
                    <w:tcW w:w="4911" w:type="dxa"/>
                  </w:tcPr>
                  <w:p w14:paraId="32CD1699" w14:textId="5FC6759D" w:rsidR="00306AD9" w:rsidRDefault="00306AD9" w:rsidP="008542D7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 w:val="0"/>
                        <w:iCs/>
                      </w:rPr>
                    </w:pPr>
                  </w:p>
                </w:tc>
              </w:tr>
              <w:tr w:rsidR="00B4695C" w14:paraId="2D565E1D" w14:textId="77777777" w:rsidTr="0003653F">
                <w:trPr>
                  <w:trHeight w:val="284"/>
                </w:trPr>
                <w:tc>
                  <w:tcPr>
                    <w:tcW w:w="4911" w:type="dxa"/>
                  </w:tcPr>
                  <w:p w14:paraId="6977D5CD" w14:textId="77777777" w:rsidR="00432466" w:rsidRDefault="00432466" w:rsidP="0003653F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 w:val="0"/>
                        <w:iCs/>
                      </w:rPr>
                    </w:pPr>
                  </w:p>
                  <w:p w14:paraId="5038C7D0" w14:textId="6E5BA815" w:rsidR="00B4695C" w:rsidRDefault="00B4695C" w:rsidP="0003653F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 w:val="0"/>
                        <w:iCs/>
                      </w:rPr>
                    </w:pPr>
                  </w:p>
                </w:tc>
              </w:tr>
            </w:tbl>
            <w:p w14:paraId="420FD390" w14:textId="77777777" w:rsidR="007205A3" w:rsidRPr="00340DE0" w:rsidRDefault="007205A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3BA9AF0639B2455FA41DC178FDD6379D"/>
          </w:placeholder>
          <w:dataBinding w:prefixMappings="xmlns:ns0='http://lp/documentinfo/RK' " w:xpath="/ns0:DocumentInfo[1]/ns0:BaseInfo[1]/ns0:Recipient[1]" w:storeItemID="{349DE6D7-9DA1-4D9C-8BEC-9F3ADB474371}"/>
          <w:text w:multiLine="1"/>
        </w:sdtPr>
        <w:sdtEndPr/>
        <w:sdtContent>
          <w:tc>
            <w:tcPr>
              <w:tcW w:w="3170" w:type="dxa"/>
            </w:tcPr>
            <w:p w14:paraId="74340257" w14:textId="77777777" w:rsidR="007205A3" w:rsidRDefault="007205A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A4ACB4E" w14:textId="77777777" w:rsidR="007205A3" w:rsidRDefault="007205A3" w:rsidP="003E6020">
          <w:pPr>
            <w:pStyle w:val="Sidhuvud"/>
          </w:pPr>
        </w:p>
      </w:tc>
    </w:tr>
  </w:tbl>
  <w:p w14:paraId="530D5A5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B0A92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6EA3D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D08124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F462EC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A3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2DD3"/>
    <w:rsid w:val="00066BC9"/>
    <w:rsid w:val="0007033C"/>
    <w:rsid w:val="000757FC"/>
    <w:rsid w:val="000862E0"/>
    <w:rsid w:val="000873C3"/>
    <w:rsid w:val="00093216"/>
    <w:rsid w:val="00093408"/>
    <w:rsid w:val="0009435C"/>
    <w:rsid w:val="000C61D1"/>
    <w:rsid w:val="000E12D9"/>
    <w:rsid w:val="000E47DE"/>
    <w:rsid w:val="000F00B8"/>
    <w:rsid w:val="0011413E"/>
    <w:rsid w:val="0011704C"/>
    <w:rsid w:val="00121002"/>
    <w:rsid w:val="00130EC3"/>
    <w:rsid w:val="001428E2"/>
    <w:rsid w:val="00155416"/>
    <w:rsid w:val="00170CE4"/>
    <w:rsid w:val="0017300E"/>
    <w:rsid w:val="00173126"/>
    <w:rsid w:val="00192350"/>
    <w:rsid w:val="00192E34"/>
    <w:rsid w:val="001944EA"/>
    <w:rsid w:val="001978CA"/>
    <w:rsid w:val="00197A8A"/>
    <w:rsid w:val="001A2A61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129"/>
    <w:rsid w:val="00222258"/>
    <w:rsid w:val="00223AD6"/>
    <w:rsid w:val="0022666A"/>
    <w:rsid w:val="0022692E"/>
    <w:rsid w:val="00233D52"/>
    <w:rsid w:val="00237147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2647"/>
    <w:rsid w:val="002D2D38"/>
    <w:rsid w:val="002D39DB"/>
    <w:rsid w:val="002D4298"/>
    <w:rsid w:val="002D4829"/>
    <w:rsid w:val="002E4D3F"/>
    <w:rsid w:val="002F59E0"/>
    <w:rsid w:val="002F66A6"/>
    <w:rsid w:val="00300B84"/>
    <w:rsid w:val="003050DB"/>
    <w:rsid w:val="00306AD9"/>
    <w:rsid w:val="00310561"/>
    <w:rsid w:val="00311D8C"/>
    <w:rsid w:val="003128E2"/>
    <w:rsid w:val="00314A8A"/>
    <w:rsid w:val="00321621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08AD"/>
    <w:rsid w:val="00365461"/>
    <w:rsid w:val="00370311"/>
    <w:rsid w:val="00380663"/>
    <w:rsid w:val="003853E3"/>
    <w:rsid w:val="0038587E"/>
    <w:rsid w:val="0039075A"/>
    <w:rsid w:val="00392DCC"/>
    <w:rsid w:val="00392ED4"/>
    <w:rsid w:val="00394D4C"/>
    <w:rsid w:val="003A1315"/>
    <w:rsid w:val="003A2E73"/>
    <w:rsid w:val="003A5969"/>
    <w:rsid w:val="003A5C58"/>
    <w:rsid w:val="003B0C81"/>
    <w:rsid w:val="003B4039"/>
    <w:rsid w:val="003C66FF"/>
    <w:rsid w:val="003C7BE0"/>
    <w:rsid w:val="003D0DD3"/>
    <w:rsid w:val="003D17EF"/>
    <w:rsid w:val="003D3535"/>
    <w:rsid w:val="003E28A7"/>
    <w:rsid w:val="003E431F"/>
    <w:rsid w:val="003E6020"/>
    <w:rsid w:val="0041223B"/>
    <w:rsid w:val="00413A4E"/>
    <w:rsid w:val="00415163"/>
    <w:rsid w:val="004157BE"/>
    <w:rsid w:val="0042068E"/>
    <w:rsid w:val="00421E18"/>
    <w:rsid w:val="00422030"/>
    <w:rsid w:val="00422A7F"/>
    <w:rsid w:val="00432466"/>
    <w:rsid w:val="00441D70"/>
    <w:rsid w:val="0045607E"/>
    <w:rsid w:val="0046337E"/>
    <w:rsid w:val="004660C8"/>
    <w:rsid w:val="00472EBA"/>
    <w:rsid w:val="00474676"/>
    <w:rsid w:val="0047511B"/>
    <w:rsid w:val="00475B5D"/>
    <w:rsid w:val="00475E22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29EA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3616"/>
    <w:rsid w:val="005747D0"/>
    <w:rsid w:val="005850D7"/>
    <w:rsid w:val="0058522F"/>
    <w:rsid w:val="00591480"/>
    <w:rsid w:val="00596E2B"/>
    <w:rsid w:val="005A2022"/>
    <w:rsid w:val="005A5193"/>
    <w:rsid w:val="005B115A"/>
    <w:rsid w:val="005B537F"/>
    <w:rsid w:val="005C120D"/>
    <w:rsid w:val="005C5EE8"/>
    <w:rsid w:val="005D07C2"/>
    <w:rsid w:val="005E2F29"/>
    <w:rsid w:val="005E4E79"/>
    <w:rsid w:val="005E5CE7"/>
    <w:rsid w:val="005F220A"/>
    <w:rsid w:val="00605718"/>
    <w:rsid w:val="00605C66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9523C"/>
    <w:rsid w:val="006962CA"/>
    <w:rsid w:val="006B4A30"/>
    <w:rsid w:val="006B7569"/>
    <w:rsid w:val="006C28EE"/>
    <w:rsid w:val="006D0BCB"/>
    <w:rsid w:val="006D2998"/>
    <w:rsid w:val="006D3188"/>
    <w:rsid w:val="006E08FC"/>
    <w:rsid w:val="006E62CA"/>
    <w:rsid w:val="006E6D2B"/>
    <w:rsid w:val="006F2588"/>
    <w:rsid w:val="00710A6C"/>
    <w:rsid w:val="00710D98"/>
    <w:rsid w:val="00712266"/>
    <w:rsid w:val="00712593"/>
    <w:rsid w:val="007205A3"/>
    <w:rsid w:val="00734F52"/>
    <w:rsid w:val="00743E09"/>
    <w:rsid w:val="00750C93"/>
    <w:rsid w:val="00754E24"/>
    <w:rsid w:val="00757B3B"/>
    <w:rsid w:val="00773075"/>
    <w:rsid w:val="00773F36"/>
    <w:rsid w:val="00776254"/>
    <w:rsid w:val="00777CFF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1507"/>
    <w:rsid w:val="007E2712"/>
    <w:rsid w:val="007E4A9C"/>
    <w:rsid w:val="007E5516"/>
    <w:rsid w:val="007E7EE2"/>
    <w:rsid w:val="007F06CA"/>
    <w:rsid w:val="007F49A8"/>
    <w:rsid w:val="0080228F"/>
    <w:rsid w:val="00803051"/>
    <w:rsid w:val="00804C1B"/>
    <w:rsid w:val="008178E6"/>
    <w:rsid w:val="0082249C"/>
    <w:rsid w:val="00830B7B"/>
    <w:rsid w:val="008349AA"/>
    <w:rsid w:val="008375D5"/>
    <w:rsid w:val="008431AF"/>
    <w:rsid w:val="008504F6"/>
    <w:rsid w:val="008542D7"/>
    <w:rsid w:val="00863BB7"/>
    <w:rsid w:val="00875DDD"/>
    <w:rsid w:val="00881BC6"/>
    <w:rsid w:val="00882897"/>
    <w:rsid w:val="008860CC"/>
    <w:rsid w:val="00891929"/>
    <w:rsid w:val="00893029"/>
    <w:rsid w:val="0089514A"/>
    <w:rsid w:val="008A0A0D"/>
    <w:rsid w:val="008A4CEA"/>
    <w:rsid w:val="008A5889"/>
    <w:rsid w:val="008A5BD1"/>
    <w:rsid w:val="008A7506"/>
    <w:rsid w:val="008B1603"/>
    <w:rsid w:val="008C4538"/>
    <w:rsid w:val="008C54A0"/>
    <w:rsid w:val="008C562B"/>
    <w:rsid w:val="008D0AE9"/>
    <w:rsid w:val="008D2D6B"/>
    <w:rsid w:val="008D3090"/>
    <w:rsid w:val="008D4306"/>
    <w:rsid w:val="008D4508"/>
    <w:rsid w:val="008D4DC4"/>
    <w:rsid w:val="008D7CAF"/>
    <w:rsid w:val="008E65A8"/>
    <w:rsid w:val="008E77D6"/>
    <w:rsid w:val="009036E7"/>
    <w:rsid w:val="0091053B"/>
    <w:rsid w:val="00912945"/>
    <w:rsid w:val="00935814"/>
    <w:rsid w:val="00936618"/>
    <w:rsid w:val="0094502D"/>
    <w:rsid w:val="00947013"/>
    <w:rsid w:val="00984EA2"/>
    <w:rsid w:val="00986CC3"/>
    <w:rsid w:val="0099068E"/>
    <w:rsid w:val="009920AA"/>
    <w:rsid w:val="009A4D0A"/>
    <w:rsid w:val="009B6E53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5FF"/>
    <w:rsid w:val="00A56824"/>
    <w:rsid w:val="00A65996"/>
    <w:rsid w:val="00A67276"/>
    <w:rsid w:val="00A67840"/>
    <w:rsid w:val="00A70AD7"/>
    <w:rsid w:val="00A71A9E"/>
    <w:rsid w:val="00A72671"/>
    <w:rsid w:val="00A7382D"/>
    <w:rsid w:val="00A743AC"/>
    <w:rsid w:val="00A8483F"/>
    <w:rsid w:val="00A870B0"/>
    <w:rsid w:val="00A87A54"/>
    <w:rsid w:val="00A914EC"/>
    <w:rsid w:val="00AA1809"/>
    <w:rsid w:val="00AB3760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3AB6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695C"/>
    <w:rsid w:val="00B473A9"/>
    <w:rsid w:val="00B47956"/>
    <w:rsid w:val="00B50791"/>
    <w:rsid w:val="00B517E1"/>
    <w:rsid w:val="00B55E70"/>
    <w:rsid w:val="00B60238"/>
    <w:rsid w:val="00B64962"/>
    <w:rsid w:val="00B66AC0"/>
    <w:rsid w:val="00B71634"/>
    <w:rsid w:val="00B84409"/>
    <w:rsid w:val="00B950BB"/>
    <w:rsid w:val="00BB5683"/>
    <w:rsid w:val="00BC17DF"/>
    <w:rsid w:val="00BD0826"/>
    <w:rsid w:val="00BD15AB"/>
    <w:rsid w:val="00BE3210"/>
    <w:rsid w:val="00BF4F06"/>
    <w:rsid w:val="00BF534E"/>
    <w:rsid w:val="00BF5717"/>
    <w:rsid w:val="00BF5F27"/>
    <w:rsid w:val="00C11AF3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515FB"/>
    <w:rsid w:val="00C55B6A"/>
    <w:rsid w:val="00C63EC4"/>
    <w:rsid w:val="00C9061B"/>
    <w:rsid w:val="00C906FF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6D0B"/>
    <w:rsid w:val="00D07BE1"/>
    <w:rsid w:val="00D111DB"/>
    <w:rsid w:val="00D116C0"/>
    <w:rsid w:val="00D13433"/>
    <w:rsid w:val="00D13D8A"/>
    <w:rsid w:val="00D26D9B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67928"/>
    <w:rsid w:val="00D74B7C"/>
    <w:rsid w:val="00D76068"/>
    <w:rsid w:val="00D76B01"/>
    <w:rsid w:val="00D804A2"/>
    <w:rsid w:val="00D84704"/>
    <w:rsid w:val="00D95424"/>
    <w:rsid w:val="00DA0447"/>
    <w:rsid w:val="00DA5C0D"/>
    <w:rsid w:val="00DB6B6B"/>
    <w:rsid w:val="00DB714B"/>
    <w:rsid w:val="00DC6118"/>
    <w:rsid w:val="00DD0722"/>
    <w:rsid w:val="00DD212F"/>
    <w:rsid w:val="00DE77FB"/>
    <w:rsid w:val="00DF2215"/>
    <w:rsid w:val="00DF22C8"/>
    <w:rsid w:val="00DF5BFB"/>
    <w:rsid w:val="00E022DA"/>
    <w:rsid w:val="00E03BCB"/>
    <w:rsid w:val="00E124DC"/>
    <w:rsid w:val="00E406DF"/>
    <w:rsid w:val="00E43131"/>
    <w:rsid w:val="00E469E4"/>
    <w:rsid w:val="00E475C3"/>
    <w:rsid w:val="00E509B0"/>
    <w:rsid w:val="00E54246"/>
    <w:rsid w:val="00E55D8E"/>
    <w:rsid w:val="00E71583"/>
    <w:rsid w:val="00E74148"/>
    <w:rsid w:val="00E7738F"/>
    <w:rsid w:val="00EA1688"/>
    <w:rsid w:val="00EA4C83"/>
    <w:rsid w:val="00EC1DA0"/>
    <w:rsid w:val="00EC329B"/>
    <w:rsid w:val="00EC73EB"/>
    <w:rsid w:val="00ED3BF5"/>
    <w:rsid w:val="00ED42B9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312B"/>
    <w:rsid w:val="00F14024"/>
    <w:rsid w:val="00F25761"/>
    <w:rsid w:val="00F259D7"/>
    <w:rsid w:val="00F32D05"/>
    <w:rsid w:val="00F32E22"/>
    <w:rsid w:val="00F35263"/>
    <w:rsid w:val="00F4014B"/>
    <w:rsid w:val="00F403BF"/>
    <w:rsid w:val="00F4342F"/>
    <w:rsid w:val="00F45227"/>
    <w:rsid w:val="00F5045C"/>
    <w:rsid w:val="00F5244E"/>
    <w:rsid w:val="00F53AEA"/>
    <w:rsid w:val="00F55FC9"/>
    <w:rsid w:val="00F5663B"/>
    <w:rsid w:val="00F6392C"/>
    <w:rsid w:val="00F64256"/>
    <w:rsid w:val="00F6450C"/>
    <w:rsid w:val="00F651C2"/>
    <w:rsid w:val="00F66093"/>
    <w:rsid w:val="00F70848"/>
    <w:rsid w:val="00F829C7"/>
    <w:rsid w:val="00F834AA"/>
    <w:rsid w:val="00F83912"/>
    <w:rsid w:val="00F848D6"/>
    <w:rsid w:val="00F943C8"/>
    <w:rsid w:val="00F96B28"/>
    <w:rsid w:val="00FA41B4"/>
    <w:rsid w:val="00FA5DDD"/>
    <w:rsid w:val="00FA7644"/>
    <w:rsid w:val="00FB2625"/>
    <w:rsid w:val="00FD0B7B"/>
    <w:rsid w:val="00FD2BAE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FFC6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205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205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205A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205A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2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205A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205A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205A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205A3"/>
  </w:style>
  <w:style w:type="paragraph" w:styleId="Avslutandetext">
    <w:name w:val="Closing"/>
    <w:basedOn w:val="Normal"/>
    <w:link w:val="AvslutandetextChar"/>
    <w:uiPriority w:val="99"/>
    <w:semiHidden/>
    <w:unhideWhenUsed/>
    <w:rsid w:val="007205A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205A3"/>
  </w:style>
  <w:style w:type="paragraph" w:styleId="Avsndaradress-brev">
    <w:name w:val="envelope return"/>
    <w:basedOn w:val="Normal"/>
    <w:uiPriority w:val="99"/>
    <w:semiHidden/>
    <w:unhideWhenUsed/>
    <w:rsid w:val="007205A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205A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205A3"/>
  </w:style>
  <w:style w:type="paragraph" w:styleId="Brdtext3">
    <w:name w:val="Body Text 3"/>
    <w:basedOn w:val="Normal"/>
    <w:link w:val="Brdtext3Char"/>
    <w:uiPriority w:val="99"/>
    <w:semiHidden/>
    <w:unhideWhenUsed/>
    <w:rsid w:val="007205A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205A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205A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205A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205A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205A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205A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205A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205A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205A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7205A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7205A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205A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205A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205A3"/>
  </w:style>
  <w:style w:type="character" w:customStyle="1" w:styleId="DatumChar">
    <w:name w:val="Datum Char"/>
    <w:basedOn w:val="Standardstycketeckensnitt"/>
    <w:link w:val="Datum"/>
    <w:uiPriority w:val="99"/>
    <w:semiHidden/>
    <w:rsid w:val="007205A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2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205A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205A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205A3"/>
  </w:style>
  <w:style w:type="paragraph" w:styleId="Figurfrteckning">
    <w:name w:val="table of figures"/>
    <w:basedOn w:val="Normal"/>
    <w:next w:val="Normal"/>
    <w:uiPriority w:val="99"/>
    <w:semiHidden/>
    <w:unhideWhenUsed/>
    <w:rsid w:val="007205A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205A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205A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205A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205A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205A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205A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205A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205A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205A3"/>
  </w:style>
  <w:style w:type="paragraph" w:styleId="Innehll4">
    <w:name w:val="toc 4"/>
    <w:basedOn w:val="Normal"/>
    <w:next w:val="Normal"/>
    <w:autoRedefine/>
    <w:uiPriority w:val="39"/>
    <w:semiHidden/>
    <w:unhideWhenUsed/>
    <w:rsid w:val="007205A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205A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205A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205A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205A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205A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205A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205A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205A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205A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205A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205A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205A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205A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205A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205A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205A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205A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205A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205A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7205A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205A3"/>
  </w:style>
  <w:style w:type="paragraph" w:styleId="Makrotext">
    <w:name w:val="macro"/>
    <w:link w:val="MakrotextChar"/>
    <w:uiPriority w:val="99"/>
    <w:semiHidden/>
    <w:unhideWhenUsed/>
    <w:rsid w:val="007205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205A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205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205A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205A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205A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205A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205A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205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205A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205A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205A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205A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205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205A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205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205A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205A3"/>
  </w:style>
  <w:style w:type="paragraph" w:styleId="Slutkommentar">
    <w:name w:val="endnote text"/>
    <w:basedOn w:val="Normal"/>
    <w:link w:val="SlutkommentarChar"/>
    <w:uiPriority w:val="99"/>
    <w:semiHidden/>
    <w:unhideWhenUsed/>
    <w:rsid w:val="007205A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205A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205A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205A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205A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205A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B4695C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5079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205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205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205A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205A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2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205A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205A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205A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205A3"/>
  </w:style>
  <w:style w:type="paragraph" w:styleId="Avslutandetext">
    <w:name w:val="Closing"/>
    <w:basedOn w:val="Normal"/>
    <w:link w:val="AvslutandetextChar"/>
    <w:uiPriority w:val="99"/>
    <w:semiHidden/>
    <w:unhideWhenUsed/>
    <w:rsid w:val="007205A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205A3"/>
  </w:style>
  <w:style w:type="paragraph" w:styleId="Avsndaradress-brev">
    <w:name w:val="envelope return"/>
    <w:basedOn w:val="Normal"/>
    <w:uiPriority w:val="99"/>
    <w:semiHidden/>
    <w:unhideWhenUsed/>
    <w:rsid w:val="007205A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205A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205A3"/>
  </w:style>
  <w:style w:type="paragraph" w:styleId="Brdtext3">
    <w:name w:val="Body Text 3"/>
    <w:basedOn w:val="Normal"/>
    <w:link w:val="Brdtext3Char"/>
    <w:uiPriority w:val="99"/>
    <w:semiHidden/>
    <w:unhideWhenUsed/>
    <w:rsid w:val="007205A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205A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205A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205A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205A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205A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205A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205A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205A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205A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7205A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7205A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205A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205A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205A3"/>
  </w:style>
  <w:style w:type="character" w:customStyle="1" w:styleId="DatumChar">
    <w:name w:val="Datum Char"/>
    <w:basedOn w:val="Standardstycketeckensnitt"/>
    <w:link w:val="Datum"/>
    <w:uiPriority w:val="99"/>
    <w:semiHidden/>
    <w:rsid w:val="007205A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20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205A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205A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205A3"/>
  </w:style>
  <w:style w:type="paragraph" w:styleId="Figurfrteckning">
    <w:name w:val="table of figures"/>
    <w:basedOn w:val="Normal"/>
    <w:next w:val="Normal"/>
    <w:uiPriority w:val="99"/>
    <w:semiHidden/>
    <w:unhideWhenUsed/>
    <w:rsid w:val="007205A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205A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205A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205A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205A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205A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205A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205A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205A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205A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205A3"/>
  </w:style>
  <w:style w:type="paragraph" w:styleId="Innehll4">
    <w:name w:val="toc 4"/>
    <w:basedOn w:val="Normal"/>
    <w:next w:val="Normal"/>
    <w:autoRedefine/>
    <w:uiPriority w:val="39"/>
    <w:semiHidden/>
    <w:unhideWhenUsed/>
    <w:rsid w:val="007205A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205A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205A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205A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205A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205A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205A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205A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205A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205A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205A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205A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205A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205A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205A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205A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205A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205A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205A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205A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7205A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205A3"/>
  </w:style>
  <w:style w:type="paragraph" w:styleId="Makrotext">
    <w:name w:val="macro"/>
    <w:link w:val="MakrotextChar"/>
    <w:uiPriority w:val="99"/>
    <w:semiHidden/>
    <w:unhideWhenUsed/>
    <w:rsid w:val="007205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205A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205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205A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205A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205A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205A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205A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205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205A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205A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205A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205A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205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205A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205A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205A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205A3"/>
  </w:style>
  <w:style w:type="paragraph" w:styleId="Slutkommentar">
    <w:name w:val="endnote text"/>
    <w:basedOn w:val="Normal"/>
    <w:link w:val="SlutkommentarChar"/>
    <w:uiPriority w:val="99"/>
    <w:semiHidden/>
    <w:unhideWhenUsed/>
    <w:rsid w:val="007205A3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7205A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205A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205A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205A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205A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B4695C"/>
    <w:pPr>
      <w:framePr w:w="4695" w:h="2483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</w:pPr>
    <w:rPr>
      <w:rFonts w:ascii="TradeGothic" w:eastAsia="Times New Roman" w:hAnsi="TradeGothic" w:cs="Times New Roman"/>
      <w:i/>
      <w:sz w:val="18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5079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833438546D54332A6CFCF0981D41A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AAD46A-9402-47D4-AC2A-0A1A31A08DD9}"/>
      </w:docPartPr>
      <w:docPartBody>
        <w:p w14:paraId="4F508C82" w14:textId="77777777" w:rsidR="00BF3ABD" w:rsidRDefault="002701CC" w:rsidP="002701CC">
          <w:pPr>
            <w:pStyle w:val="9833438546D54332A6CFCF0981D41A63"/>
          </w:pPr>
          <w:r>
            <w:t xml:space="preserve"> </w:t>
          </w:r>
        </w:p>
      </w:docPartBody>
    </w:docPart>
    <w:docPart>
      <w:docPartPr>
        <w:name w:val="67EC0294D78541538D22A1F7424528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8667F5-6640-41B6-BECE-659087600613}"/>
      </w:docPartPr>
      <w:docPartBody>
        <w:p w14:paraId="4F508C83" w14:textId="77777777" w:rsidR="00BF3ABD" w:rsidRDefault="002701CC" w:rsidP="002701CC">
          <w:pPr>
            <w:pStyle w:val="67EC0294D78541538D22A1F7424528B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52F1181DD7BE4E9382EFA66645182E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2D0EE-F6BA-45A7-B0B7-B00DACE846B9}"/>
      </w:docPartPr>
      <w:docPartBody>
        <w:p w14:paraId="4F508C84" w14:textId="77777777" w:rsidR="00BF3ABD" w:rsidRDefault="002701CC" w:rsidP="002701CC">
          <w:pPr>
            <w:pStyle w:val="52F1181DD7BE4E9382EFA66645182E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3C6628DA36414391936C5C35E093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58683A-62D4-4715-AADB-BBC80B0A9F6B}"/>
      </w:docPartPr>
      <w:docPartBody>
        <w:p w14:paraId="4F508C85" w14:textId="77777777" w:rsidR="00BF3ABD" w:rsidRDefault="002701CC" w:rsidP="002701CC">
          <w:pPr>
            <w:pStyle w:val="383C6628DA36414391936C5C35E093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6083B28EC8444EA1A5AECDB503FD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FA3FC2-6DB6-4E61-B232-7A108C3DEEE8}"/>
      </w:docPartPr>
      <w:docPartBody>
        <w:p w14:paraId="4F508C86" w14:textId="77777777" w:rsidR="00BF3ABD" w:rsidRDefault="002701CC" w:rsidP="002701CC">
          <w:pPr>
            <w:pStyle w:val="2B6083B28EC8444EA1A5AECDB503FD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A9AF0639B2455FA41DC178FDD637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381506-1FA6-4609-9F29-B433C18EF5FF}"/>
      </w:docPartPr>
      <w:docPartBody>
        <w:p w14:paraId="4F508C87" w14:textId="77777777" w:rsidR="00BF3ABD" w:rsidRDefault="002701CC" w:rsidP="002701CC">
          <w:pPr>
            <w:pStyle w:val="3BA9AF0639B2455FA41DC178FDD6379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1CC"/>
    <w:rsid w:val="002701CC"/>
    <w:rsid w:val="00BF3ABD"/>
    <w:rsid w:val="00C02783"/>
    <w:rsid w:val="00EE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508C8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833438546D54332A6CFCF0981D41A63">
    <w:name w:val="9833438546D54332A6CFCF0981D41A63"/>
    <w:rsid w:val="002701CC"/>
  </w:style>
  <w:style w:type="character" w:styleId="Platshllartext">
    <w:name w:val="Placeholder Text"/>
    <w:basedOn w:val="Standardstycketeckensnitt"/>
    <w:uiPriority w:val="99"/>
    <w:semiHidden/>
    <w:rsid w:val="002701CC"/>
    <w:rPr>
      <w:color w:val="808080"/>
    </w:rPr>
  </w:style>
  <w:style w:type="paragraph" w:customStyle="1" w:styleId="67EC0294D78541538D22A1F7424528BB">
    <w:name w:val="67EC0294D78541538D22A1F7424528BB"/>
    <w:rsid w:val="002701CC"/>
  </w:style>
  <w:style w:type="paragraph" w:customStyle="1" w:styleId="685F6A3FA5634C979450EBA3236570F9">
    <w:name w:val="685F6A3FA5634C979450EBA3236570F9"/>
    <w:rsid w:val="002701CC"/>
  </w:style>
  <w:style w:type="paragraph" w:customStyle="1" w:styleId="6A05F800A5434EFCA46830CDA60D6BB9">
    <w:name w:val="6A05F800A5434EFCA46830CDA60D6BB9"/>
    <w:rsid w:val="002701CC"/>
  </w:style>
  <w:style w:type="paragraph" w:customStyle="1" w:styleId="FE734C05629A48D99729A21DD89E976A">
    <w:name w:val="FE734C05629A48D99729A21DD89E976A"/>
    <w:rsid w:val="002701CC"/>
  </w:style>
  <w:style w:type="paragraph" w:customStyle="1" w:styleId="52F1181DD7BE4E9382EFA66645182E07">
    <w:name w:val="52F1181DD7BE4E9382EFA66645182E07"/>
    <w:rsid w:val="002701CC"/>
  </w:style>
  <w:style w:type="paragraph" w:customStyle="1" w:styleId="383C6628DA36414391936C5C35E0939F">
    <w:name w:val="383C6628DA36414391936C5C35E0939F"/>
    <w:rsid w:val="002701CC"/>
  </w:style>
  <w:style w:type="paragraph" w:customStyle="1" w:styleId="245C6628F830425EAD8998F89C699F78">
    <w:name w:val="245C6628F830425EAD8998F89C699F78"/>
    <w:rsid w:val="002701CC"/>
  </w:style>
  <w:style w:type="paragraph" w:customStyle="1" w:styleId="622CF22A52874D1DA518887B7B2BF008">
    <w:name w:val="622CF22A52874D1DA518887B7B2BF008"/>
    <w:rsid w:val="002701CC"/>
  </w:style>
  <w:style w:type="paragraph" w:customStyle="1" w:styleId="2B6083B28EC8444EA1A5AECDB503FD7A">
    <w:name w:val="2B6083B28EC8444EA1A5AECDB503FD7A"/>
    <w:rsid w:val="002701CC"/>
  </w:style>
  <w:style w:type="paragraph" w:customStyle="1" w:styleId="3BA9AF0639B2455FA41DC178FDD6379D">
    <w:name w:val="3BA9AF0639B2455FA41DC178FDD6379D"/>
    <w:rsid w:val="002701CC"/>
  </w:style>
  <w:style w:type="paragraph" w:customStyle="1" w:styleId="3178C32D549D420496013EF4858AE5DC">
    <w:name w:val="3178C32D549D420496013EF4858AE5DC"/>
    <w:rsid w:val="002701CC"/>
  </w:style>
  <w:style w:type="paragraph" w:customStyle="1" w:styleId="16AB86468E194326B35731033DE693CC">
    <w:name w:val="16AB86468E194326B35731033DE693CC"/>
    <w:rsid w:val="002701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833438546D54332A6CFCF0981D41A63">
    <w:name w:val="9833438546D54332A6CFCF0981D41A63"/>
    <w:rsid w:val="002701CC"/>
  </w:style>
  <w:style w:type="character" w:styleId="Platshllartext">
    <w:name w:val="Placeholder Text"/>
    <w:basedOn w:val="Standardstycketeckensnitt"/>
    <w:uiPriority w:val="99"/>
    <w:semiHidden/>
    <w:rsid w:val="002701CC"/>
    <w:rPr>
      <w:color w:val="808080"/>
    </w:rPr>
  </w:style>
  <w:style w:type="paragraph" w:customStyle="1" w:styleId="67EC0294D78541538D22A1F7424528BB">
    <w:name w:val="67EC0294D78541538D22A1F7424528BB"/>
    <w:rsid w:val="002701CC"/>
  </w:style>
  <w:style w:type="paragraph" w:customStyle="1" w:styleId="685F6A3FA5634C979450EBA3236570F9">
    <w:name w:val="685F6A3FA5634C979450EBA3236570F9"/>
    <w:rsid w:val="002701CC"/>
  </w:style>
  <w:style w:type="paragraph" w:customStyle="1" w:styleId="6A05F800A5434EFCA46830CDA60D6BB9">
    <w:name w:val="6A05F800A5434EFCA46830CDA60D6BB9"/>
    <w:rsid w:val="002701CC"/>
  </w:style>
  <w:style w:type="paragraph" w:customStyle="1" w:styleId="FE734C05629A48D99729A21DD89E976A">
    <w:name w:val="FE734C05629A48D99729A21DD89E976A"/>
    <w:rsid w:val="002701CC"/>
  </w:style>
  <w:style w:type="paragraph" w:customStyle="1" w:styleId="52F1181DD7BE4E9382EFA66645182E07">
    <w:name w:val="52F1181DD7BE4E9382EFA66645182E07"/>
    <w:rsid w:val="002701CC"/>
  </w:style>
  <w:style w:type="paragraph" w:customStyle="1" w:styleId="383C6628DA36414391936C5C35E0939F">
    <w:name w:val="383C6628DA36414391936C5C35E0939F"/>
    <w:rsid w:val="002701CC"/>
  </w:style>
  <w:style w:type="paragraph" w:customStyle="1" w:styleId="245C6628F830425EAD8998F89C699F78">
    <w:name w:val="245C6628F830425EAD8998F89C699F78"/>
    <w:rsid w:val="002701CC"/>
  </w:style>
  <w:style w:type="paragraph" w:customStyle="1" w:styleId="622CF22A52874D1DA518887B7B2BF008">
    <w:name w:val="622CF22A52874D1DA518887B7B2BF008"/>
    <w:rsid w:val="002701CC"/>
  </w:style>
  <w:style w:type="paragraph" w:customStyle="1" w:styleId="2B6083B28EC8444EA1A5AECDB503FD7A">
    <w:name w:val="2B6083B28EC8444EA1A5AECDB503FD7A"/>
    <w:rsid w:val="002701CC"/>
  </w:style>
  <w:style w:type="paragraph" w:customStyle="1" w:styleId="3BA9AF0639B2455FA41DC178FDD6379D">
    <w:name w:val="3BA9AF0639B2455FA41DC178FDD6379D"/>
    <w:rsid w:val="002701CC"/>
  </w:style>
  <w:style w:type="paragraph" w:customStyle="1" w:styleId="3178C32D549D420496013EF4858AE5DC">
    <w:name w:val="3178C32D549D420496013EF4858AE5DC"/>
    <w:rsid w:val="002701CC"/>
  </w:style>
  <w:style w:type="paragraph" w:customStyle="1" w:styleId="16AB86468E194326B35731033DE693CC">
    <w:name w:val="16AB86468E194326B35731033DE693CC"/>
    <w:rsid w:val="002701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7c28d279-0cff-4fbe-825c-b25d55ea741d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Karin Lundqvist</SenderName>
      <SenderTitle>Rättssakkunnig</SenderTitle>
      <SenderMail>Karin.Lundqvist@regeringskansliet.se</SenderMail>
      <SenderPhone>08-405 14 24</SenderPhone>
    </Sender>
    <TopId>1</TopId>
    <TopSender/>
    <OrganisationInfo>
      <Organisatoriskenhet1>Justitiedepartementet</Organisatoriskenhet1>
      <Organisatoriskenhet2>Enheten för processrätt och domstolsfrågor</Organisatoriskenhet2>
      <Organisatoriskenhet3> </Organisatoriskenhet3>
      <Organisatoriskenhet1Id>142</Organisatoriskenhet1Id>
      <Organisatoriskenhet2Id>146</Organisatoriskenhet2Id>
      <Organisatoriskenhet3Id> </Organisatoriskenhet3Id>
    </OrganisationInfo>
    <HeaderDate>2016-12-19</HeaderDate>
    <Office/>
    <Dnr>Ju2017/01610/POL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5B184-A7E6-46D0-BFF7-8CF6EB9D6D9B}"/>
</file>

<file path=customXml/itemProps2.xml><?xml version="1.0" encoding="utf-8"?>
<ds:datastoreItem xmlns:ds="http://schemas.openxmlformats.org/officeDocument/2006/customXml" ds:itemID="{EDE1B001-D608-4F68-BC01-21A529A21DF6}"/>
</file>

<file path=customXml/itemProps3.xml><?xml version="1.0" encoding="utf-8"?>
<ds:datastoreItem xmlns:ds="http://schemas.openxmlformats.org/officeDocument/2006/customXml" ds:itemID="{349DE6D7-9DA1-4D9C-8BEC-9F3ADB474371}"/>
</file>

<file path=customXml/itemProps4.xml><?xml version="1.0" encoding="utf-8"?>
<ds:datastoreItem xmlns:ds="http://schemas.openxmlformats.org/officeDocument/2006/customXml" ds:itemID="{96AF50E3-55B1-4941-96E7-A40B9EB59856}"/>
</file>

<file path=customXml/itemProps5.xml><?xml version="1.0" encoding="utf-8"?>
<ds:datastoreItem xmlns:ds="http://schemas.openxmlformats.org/officeDocument/2006/customXml" ds:itemID="{723BE995-F386-49F7-B581-6914EA6DD822}"/>
</file>

<file path=customXml/itemProps6.xml><?xml version="1.0" encoding="utf-8"?>
<ds:datastoreItem xmlns:ds="http://schemas.openxmlformats.org/officeDocument/2006/customXml" ds:itemID="{180B1CBC-C803-4BED-A86D-74EDC986A0B2}"/>
</file>

<file path=customXml/itemProps7.xml><?xml version="1.0" encoding="utf-8"?>
<ds:datastoreItem xmlns:ds="http://schemas.openxmlformats.org/officeDocument/2006/customXml" ds:itemID="{B9C72A1C-3BC7-461C-86BC-14CD5BF7836C}"/>
</file>

<file path=customXml/itemProps8.xml><?xml version="1.0" encoding="utf-8"?>
<ds:datastoreItem xmlns:ds="http://schemas.openxmlformats.org/officeDocument/2006/customXml" ds:itemID="{EB932153-FE2E-4C71-B53F-0C4E4970A1D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Karin Lundqvist</Manager>
  <Company>Regeringskansliet RK IT</Company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Lundqvist</dc:creator>
  <cp:lastModifiedBy>Gunilla Hansson-Böe</cp:lastModifiedBy>
  <cp:revision>3</cp:revision>
  <cp:lastPrinted>2017-03-01T07:51:00Z</cp:lastPrinted>
  <dcterms:created xsi:type="dcterms:W3CDTF">2017-03-01T07:51:00Z</dcterms:created>
  <dcterms:modified xsi:type="dcterms:W3CDTF">2017-03-01T07:52:00Z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f4f89012-e218-44c0-874c-95caefb661fc</vt:lpwstr>
  </property>
</Properties>
</file>